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367/KH-UBND năm 2024 thực hiện Đề án “Nâng cao chất lượng công tác quản lý hoạt động sản xuất, kinh doanh, sử dụng hóa chất công nghiệp trên địa bàn Thành phố Hà Nội giai đoạn 2021-2025”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14/12/2024</w:t>
            </w:r>
          </w:p>
        </w:tc>
      </w:tr>
      <w:tr>
        <w:tc>
          <w:tcPr>
            <w:tcW w:type="dxa" w:w="4320"/>
          </w:tcPr>
          <w:p>
            <w:r>
              <w:t>Ngày hiệu lực</w:t>
            </w:r>
          </w:p>
        </w:tc>
        <w:tc>
          <w:tcPr>
            <w:tcW w:type="dxa" w:w="4320"/>
          </w:tcPr>
          <w:p>
            <w:r>
              <w:t>14/12/2024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367/KH-UBND</w:t>
      </w:r>
    </w:p>
    <w:p>
      <w:r>
        <w:t>Hà Nội, ngày 14 tháng 12 năm 2024</w:t>
      </w:r>
    </w:p>
    <w:p>
      <w:r>
        <w:t>KẾ HOẠCH</w:t>
      </w:r>
    </w:p>
    <w:p>
      <w:r>
        <w:t>THỰC HIỆN ĐỀ ÁN “NÂNG CAO CHẤT LƯỢNG CÔNG TÁC QUẢN LÝ HOẠT ĐỘNG SẢN XUẤT, KINH DOANH, SỬ DỤNG HÓA CHẤT CÔNG NGHIỆP TRÊN ĐỊA BÀN THÀNH PHỐ HÀ NỘI GIAI ĐOẠN 2021-2025” NĂM 2025.</w:t>
      </w:r>
    </w:p>
    <w:p>
      <w:r>
        <w:t>Thực hiện Luật Hóa chất ngày 21/11/2007; Quyết định số 726/QĐ-TTg ngày 16/6/2022 của Thủ tướng Chính phủ phê duyệt Chiến lược phát triển ngành công nghiệp hóa chất Việt Nam đến năm 2030, tầm nhìn đến năm 2040; Quyết định số 1129/QĐ-BCT ngày 09/6/2022 của Bộ Công Thương về việc phê duyệt Kế hoạch phòng ngừa, ứng phó sự cố hóa chất độc cấp tỉnh của UBND thành phố Hà Nội; Quyết định số 5571/QĐ-UBND ngày 09/12/2020 của UBND Thành phố phê duyệt Đề án “Nâng cao chất lượng công tác quản lý hoạt động sản xuất, kinh doanh, sử dụng hóa chất công nghiệp trên địa bàn thành phố Hà Nội giai đoạn 2021-2025”; Kế hoạch số 143/KH-UBND ngày 15/05/2023 của UBND Thành phố Hà Nội triển khai thực hiện Chiến lược phát triển ngành công nghiệp hóa chất Việt Nam đến năm 2030, UBND thành phố Hà Nội ban hành Kế hoạch thực hiện Đề án “Nâng cao chất lượng công tác quản lý hoạt động sản xuất, kinh doanh, sử dụng hóa chất công nghiệp trên địa bàn thành phố Hà Nội giai đoạn 2021-2025” năm 2025 như sau:</w:t>
      </w:r>
    </w:p>
    <w:p>
      <w:r>
        <w:t>I. MỤC ĐÍCH, YÊU CẦU</w:t>
      </w:r>
    </w:p>
    <w:p>
      <w:r>
        <w:t>1. Mục đích:</w:t>
      </w:r>
    </w:p>
    <w:p>
      <w:r>
        <w:t>- Triển khai thực hiện hiệu quả Quyết định số 726/QĐ-TTg ngày 16/6/2022 của Thủ tướng Chính phủ phê duyệt Chiến lược phát triển ngành công nghiệp hóa chất Việt Nam đến năm 2030, tầm nhìn đến năm 2040; Quyết định số 1129/QĐ- BCT ngày 09/6/2022 của Bộ Công Thương về việc phê duyệt Kế hoạch phòng ngừa, ứng phó sự cố hóa chất độc cấp tỉnh của UBND thành phố Hà Nội; Quyết định số 5571/QĐ-UBND ngày 09/12/2020 của UBND Thành phố phê duyệt Đề án “Nâng cao chất lượng công tác quản lý hoạt động sản xuất, kinh doanh, sử dụng hóa chất công nghiệp trên địa bàn thành phố Hà Nội giai đoạn 2021-2025” năm 2025; Kế hoạch số 143/KH-UBND ngày 15/5/2023 của UBND Thành phố về triển khai về thực hiện Chiến lược phát triển ngành công nghiệp hóa chất Việt Nam đến năm 2030 trên địa bàn Thành phố Hà Nội, phát huy vai trò của Nhà nước trong công tác định hướng, hỗ trợ tạo điều kiện, quản lý thông qua công tác thanh tra, kiểm tra, giám sát cá nhân, tổ chức, doanh nghiệp trong hoạt động sản xuất, kinh doanh, sử dụng hóa chất đúng quy định pháp luật.</w:t>
      </w:r>
    </w:p>
    <w:p>
      <w:r>
        <w:t>- Tăng cường sự phối hợp trong công tác quản lý nhà nước và về hoạt động sản xuất, kinh doanh, sử dụng hóa chất công nghiệp của các cơ quan chức năng từ Thành phố đến quận, huyện, thị xã trên địa bàn thành phố Hà Nội; từng bước xây dựng ý thức chấp hành pháp luật về an toàn trong hoạt động hóa chất, giảm thiểu các rủi ro trong hoạt động hóa chất của của cá nhân, tổ chức, doanh nghiệp trên địa bàn Thành phố.</w:t>
      </w:r>
    </w:p>
    <w:p>
      <w:r>
        <w:t>- Tăng cường sự phối hợp trong công tác quản lý Nhà nước của các cơ quan chức năng từ Thành phố đến quận, huyện, thị xã trên địa bàn thành phố Hà Nội trong hoạt động sản xuất, kinh doanh, sử dụng hóa chất công nghiệp; từng bước xây dựng ý thức chấp hành pháp luật, giảm thiếu các rủi ro trong hoạt động hóa chất của cá nhân, tổ chức, doanh nghiệp trên địa bàn Thành phố.</w:t>
      </w:r>
    </w:p>
    <w:p>
      <w:r>
        <w:t>- Huy động các nguồn lực từ các thành phần kinh tế; tăng cường hợp tác để thu hút vốn, công nghệ, kinh nghiệm và mô hình quản lý, tổ chức hoạt động hiệu quả trong sản xuất, kinh doanh trong lĩnh vực công nghiệp hóa chất; nâng cao năng lực của cá nhân, tổ chức, doanh nghiệp hoạt động sản xuất, kinh doanh, sử dụng hóa chất trong việc chủ động phòng ngừa, ứng phó kịp thời sự cố hóa chất nhằm bảo vệ tính mạng, tài sản, môi trường khi có sự cố hóa chất xảy ra.</w:t>
      </w:r>
    </w:p>
    <w:p>
      <w:r>
        <w:t>- Chú trọng việc phối hợp chặt chẽ giữa các ngành, các cấp để triển khai thực hiện đồng bộ, hiệu quả; thường xuyên thanh tra, kiểm tra, đôn đốc, rà soát, theo dõi, tổng hợp, đánh giá kết quả thực hiện.</w:t>
      </w:r>
    </w:p>
    <w:p>
      <w:r>
        <w:t>- Duy trì hoạt động phối hợp trong công tác quản lý hoạt động hóa chất với các tỉnh bạn, nhất là các tỉnh có cửa khẩu để nhập khẩu hóa chất và các tỉnh tập trung nhiều doanh nghiệp sản xuất hóa chất. Tổ chức hoạt động khảo sát, trao đổi học tập kinh nghiệm về công tác quản lý hoạt động hóa chất thuộc lĩnh vực công thương.</w:t>
      </w:r>
    </w:p>
    <w:p>
      <w:r>
        <w:t>2. Yêu cầu:</w:t>
      </w:r>
    </w:p>
    <w:p>
      <w:r>
        <w:t>Các Sở, ban, ngành Thành phố, UBND các quận, huyện, thị xã theo từng lĩnh vực, nhiệm vụ được phân công có trách nhiệm phối hợp, trao đổi thông tin, kinh nghiệm, cụ thể hóa cụ thể hóa và tổ chức thực hiện Kế hoạch này hiệu quả; hướng dẫn, thanh tra, kiểm tra, giám sát các cá nhân, tổ chức, doanh nghiệp hoạt động hóa chất thực hiện đúng quy định pháp luật.</w:t>
      </w:r>
    </w:p>
    <w:p>
      <w:r>
        <w:t>II. NỘI DUNG NHIỆM VỤ</w:t>
      </w:r>
    </w:p>
    <w:p>
      <w:r>
        <w:t>1. Công tác tuyên truyền nâng cao nhận thức trong hoạt động hóa chất</w:t>
      </w:r>
    </w:p>
    <w:p>
      <w:r>
        <w:t>- Tuyên truyền, phổ biến, nâng cao nhận thức cho các cơ sở sản xuất, kinh doanh, sử dụng hóa chất trên các phương tiện truyền thông đại chúng, Cổng thông tin điện tử của Sở Công Thương, Thành phố và thông qua các đợt thanh tra, kiểm tra, theo các nội dung phù hợp cho từng nhóm đối tượng hoạt động hóa chất. Trong đó tập trung tuyên truyền về những quy định mới của Luật Hóa chất (sửa đổi), công tác an toàn, phòng cháy chữa cháy, bảo vệ môi trường đối với các cơ sở hoạt động hóa chất.</w:t>
      </w:r>
    </w:p>
    <w:p>
      <w:r>
        <w:t>- Tổ chức các lớp tập huấn, phổ biến kiến thức về an toàn hóa chất cho người quản lý, người lao động tại các cơ sở hoạt động hóa chất nhằm nâng cao nhận thức về đặc tính, độc tính của hóa chất; các nguy cơ rủi ro, tác hại của hóa chất đến sức khỏe con người, tài sản và môi trường; các Kế hoạch/Biện pháp phòng ngừa, ứng phó sự cố hóa chất.</w:t>
      </w:r>
    </w:p>
    <w:p>
      <w:r>
        <w:t>- Hướng dẫn, đôn đốc các cá nhân, tổ chức, doanh nghiệp xây dựng Kế hoạch/Biện pháp phòng ngừa, ứng phó sự cố hóa chất phù hợp quy mô, điều kiện sản xuất, kinh doanh, sử dụng hóa chất; xây dựng và lưu giữ Phiếu an toàn hóa chất theo đúng quy định của pháp luật; tổ chức diễn tập ứng phó sự cố hóa chất và tổ chức các lớp huấn luyện, kiểm tra, đánh giá, lưu giữ kết quả huấn luyện an toàn hóa chất cho đội ngũ cán bộ, nhân viên đang làm việc trong đơn vị, doanh nghiệp; thực hiện chế độ báo cáo về hoạt động hóa chất theo quy định pháp luật.</w:t>
      </w:r>
    </w:p>
    <w:p>
      <w:r>
        <w:t>2. Nâng cao năng lực quản lý nhà nước trong hoạt động hóa chất</w:t>
      </w:r>
    </w:p>
    <w:p>
      <w:r>
        <w:t>- Thường xuyên cập nhật xu hướng mới trong quản lý hóa chất cho cán bộ, công chức quản lý nhà nước về hóa chất thông qua hoạt động tập huấn, phổ biến, nâng cao trình độ kiến thức pháp luật mới liên quan đến Luật Hóa chất, kỹ năng quản lý trên các lĩnh vực hoạt động hóa chất; khai thác thông tin quản lý hóa chất từ Cơ sở dữ liệu hóa chất Quốc gia (chemicaldata.gov.vn); quản lý hóa chất dựa trên đánh giá rủi ro; nhận diện hóa chất cần phải kiểm soát.</w:t>
      </w:r>
    </w:p>
    <w:p>
      <w:r>
        <w:t>- Thường xuyên rà soát, cập nhật các văn bản quy phạm pháp luật liên quan đến quản lý hoạt động hóa chất, phục vụ công tác quản lý nhà nước trên địa bàn Thành phố; đề xuất hoàn thiện các quy trình thực hiện thủ tục hành chính liên quan đến lĩnh vực quản lý hóa chất theo hướng đơn giản, đúng quy định pháp luật.</w:t>
      </w:r>
    </w:p>
    <w:p>
      <w:r>
        <w:t>- Tiếp tục rà soát, đánh giá sơ bộ thực trạng phát triển công nghiệp hóa chất trên địa bàn Thành phố theo các phân ngành  (Phân bón, thuốc bảo vệ thực vật, hóa dược, hóa dầu, hóa chất cơ bản (bao gồm cả tiền chất thuốc nổ và vật liệu nổ công nghiệp), các sản phẩm cao su, điện hóa, chất tẩy rửa, sơn - mực in, khí công nghiệp ) và nghiên cứu việc xây dựng khu, cụm công nghiệp, các tổ hợp sản xuất hóa chất, trung tâm logistic về hóa chất để thu hút các dự án đầu tư trong lĩnh vực công nghiệp hóa chất, hỗ trợ sản xuất trong các lĩnh vực khác, bảo đảm các yêu cầu về an toàn, môi trường, phát triển bền vững. Nghiên cứu phát triển mới các sản phẩm hóa dược để chuyển đổi mục đích sản xuất, di chuyển các doanh nghiệp gây ô nhiễm môi trường vào cụm công nghiệp. Triển khai xây dựng, thành lập cụm công nghiệp hóa dược để thu hút các dự án phát triển ngành công nghiệp hóa chất và nguyên liệu sản xuất thuốc cho ngành dược phẩm.</w:t>
      </w:r>
    </w:p>
    <w:p>
      <w:r>
        <w:t>- Tăng cường công tác thanh tra, kiểm tra việc tuân thủ các quy định của pháp luật về hóa chất; phát hiện và xử lý kịp thời các vi phạm về an toàn trong sản xuất, kinh doanh, sử dụng, vận chuyển hóa chất theo quy định của pháp luật đối với các tổ chức, cá nhân hoạt động hóa chất trên địa bàn Thành phố. Thường xuyên cập nhật, thống kê các cơ sở hoạt động sản xuất, kinh doanh, sử dụng hóa chất công nghiệp trên địa bàn Thành phố.</w:t>
      </w:r>
    </w:p>
    <w:p>
      <w:r>
        <w:t>- Chú trọng việc phối hợp chặt chẽ giữa các ngành, các cấp UBND các quận, huyện, thị xã trên địa bàn Thành phố trong công tác quản lý nhà nước về hoạt động hóa chất.</w:t>
      </w:r>
    </w:p>
    <w:p>
      <w:r>
        <w:t>3. Nâng cao năng lực ứng phó sự cố hóa chất quy mô lớn</w:t>
      </w:r>
    </w:p>
    <w:p>
      <w:r>
        <w:t>- Tăng cường phổ biến nội dung thực hiện Chiến lược phát triển ngành công nghiệp hóa chất Việt Nam đến năm 2030, Kế hoạch phòng ngừa, ứng phó sự cố hóa chất độc Thành phố cho các doanh nghiệp hoạt động hóa chất, nhất là các doanh nghiệp có kho chứa, tồn trữ hóa chất ở quy mô lớn.</w:t>
      </w:r>
    </w:p>
    <w:p>
      <w:r>
        <w:t>- Thực hiện Kế hoạch phòng ngừa, ứng phó sự cố hóa chất độc cấp Thành phố theo Quyết định số 26/2016/QĐ-TTg ngày 01/7/2016 của Thủ tướng Chính phủ ban hành Quy chế hoạt động ứng phó sự cố hóa chất độc, đã được Bộ Công Thương phê duyệt tại Quyết định số 1129/QĐ-BCT ngày 09/6/2022 thông qua việc xây dựng và diễn tập ứng phó sự cố hóa chất độc năm 2025, nhằm tiếp tục kiểm tra, hoàn thiện khả năng triển khai, phối hợp giữa các lực lượng liên quan trong trước các tình huống sự cố hóa chất cụ thể.</w:t>
      </w:r>
    </w:p>
    <w:p>
      <w:r>
        <w:t>4. Công tác phối hợp với Sở Công Thương các tỉnh, thành phố:</w:t>
      </w:r>
    </w:p>
    <w:p>
      <w:r>
        <w:t>- Chủ động phối hợp với Sở Công Thương các tỉnh, thành phố trong công tác quản lý hoạt động hóa chất, nhất là các tỉnh, thành phố được các doanh nghiệp có trụ sở trên địa bàn Thành phố thuê kho, gửi giữ hóa chất trong quá trình sản xuất, kinh doanh hóa chất.</w:t>
      </w:r>
    </w:p>
    <w:p>
      <w:r>
        <w:t>- Tổ chức hoạt động khảo sát, trao đổi kinh nghiệm với các tỉnh, thành phố có liên quan về công tác quản lý hoạt động hóa chất.</w:t>
      </w:r>
    </w:p>
    <w:p>
      <w:r>
        <w:t>5. Thực hiện chế độ báo cáo về công tác hóa chất theo quy định</w:t>
      </w:r>
    </w:p>
    <w:p>
      <w:r>
        <w:t>- Các tổ chức, cá nhân sản xuất, kinh doanh, sử dụng hóa chất trên địa bàn Thành phố thực hiện việc báo cáo theo quy định của pháp luật.</w:t>
      </w:r>
    </w:p>
    <w:p>
      <w:r>
        <w:t>- Các Sở, ngành, UBND các quận, huyện, thị xã thực hiện việc báo cáo về công tác quản lý hoạt động hóa chất theo chức năng, nhiệm vụ được giao, gửi về UBND Thành phố (qua Sở Công Thương) theo quy định.</w:t>
      </w:r>
    </w:p>
    <w:p>
      <w:r>
        <w:t>(có Phụ lục Danh mục các nhiệm vụ trọng tâm trong năm 2025 kèm theo)</w:t>
      </w:r>
    </w:p>
    <w:p>
      <w:r>
        <w:t>III. KINH PHÍ</w:t>
      </w:r>
    </w:p>
    <w:p>
      <w:r>
        <w:t>Nguồn kinh phí thực hiện Kế hoạch năm 2025 bao gồm:</w:t>
      </w:r>
    </w:p>
    <w:p>
      <w:r>
        <w:t>- Nguồn ngân sách Nhà nước: Kinh phí thực hiện nhiệm vụ chi của ngân sách cấp nào do cấp đó bảo đảm. Các cơ quan, đơn vị căn cứ vào nhiệm vụ được giao, xây dựng dự toán kinh phí thực hiện Kế hoạch, tổng hợp chung trong dự toán chi ngân sách Nhà nước năm 2025 của cơ quan, đơn vị mình gửi cơ quan tài chính cùng cấp để tổng hợp báo cáo UBND trình HĐND cùng cấp xem xét bố trí kinh phí thực hiện theo quy định; đồng thời gửi Sở Công Thương để tổng hợp báo cáo UBND Thành phố về tình hình triển khai thực hiện Kế hoạch.</w:t>
      </w:r>
    </w:p>
    <w:p>
      <w:r>
        <w:t>- Nguồn kinh phí được để lại và các nguồn thu hợp pháp khác theo quy định.</w:t>
      </w:r>
    </w:p>
    <w:p>
      <w:r>
        <w:t>IV. PHÂN CÔNG THỰC HIỆN</w:t>
      </w:r>
    </w:p>
    <w:p>
      <w:r>
        <w:t>1. Sở Công Thương</w:t>
      </w:r>
    </w:p>
    <w:p>
      <w:r>
        <w:t>- Là cơ quan thường trực chủ trì, phối hợp các Sở, ngành liên quan và UBND các quận, huyện, thị xã trong công tác quản lý nhà nước trong hoạt động sản xuất, kinh doanh, sử dụng hóa chất công nghiệp của các tổ chức, cá nhân theo các nội dung của Kế hoạch; thanh tra, kiểm tra, đôn đốc, tổng hợp, báo cáo UBND Thành phố kết quả triển khai thực hiện, đảm bảo đúng mục đích, yêu cầu, hiệu quả của Kế hoạch và quy định pháp luật về hóa chất.</w:t>
      </w:r>
    </w:p>
    <w:p>
      <w:r>
        <w:t>- Tuyên truyền, phổ biến, hướng dẫn, nâng cao nhận thức trách nhiệm cho các cơ sở trong việc quản lý an toàn trong sản xuất, kinh doanh và sử dụng hoá chất theo quy định của Luật Hoá chất; thanh tra, kiểm tra các doanh nghiệp trong việc đảm bảo điều kiện, an toàn trong sản xuất, kinh doanh, sử dụng hóa chất.</w:t>
      </w:r>
    </w:p>
    <w:p>
      <w:r>
        <w:t>- Hướng dẫn, giám sát các đơn vị, doanh nghiệp tổ chức huấn luyện kỹ thuật an toàn hóa chất; xây dựng, thực hiện Kế hoạch/Biện pháp phòng ngừa ứng phó sự cố hóa chất theo đúng quy định của Nghị định số 113/2017/NĐ-CP ngày 09/10/2017 của Chính phủ quy định chi tiết và hướng dẫn thi hành một số điều của Luật Hóa chất (đã được sửa đổi theo Nghị định số 82/2022/NĐ-CP).</w:t>
      </w:r>
    </w:p>
    <w:p>
      <w:r>
        <w:t>- Chủ trì xây dựng Kế hoạch diễn tập ứng phó sự cố chất độc năm 2025 để triển khai Kế hoạch phòng ngừa, ứng phó sự cố hóa chất độc cấp tỉnh của thành phố Hà Nội năm 2025, đã được Bộ Công Thương phê duyệt tại Quyết định số 1129/QĐ-BCT ngày 09/6/2022.</w:t>
      </w:r>
    </w:p>
    <w:p>
      <w:r>
        <w:t>- Chủ trì công tác trao đổi kinh nghiệm về công tác quản lý hoạt động hóa chất thuộc lĩnh vực Công Thương. Thường xuyên phối hợp với Bộ Công Thương (Cục Hóa chất) trong hoạt động quản lý hóa chất trên địa bàn Thành phố.</w:t>
      </w:r>
    </w:p>
    <w:p>
      <w:r>
        <w:t>- Phối hợp với lực lượng Quản lý thị trường thanh tra, kiểm tra hàng hóa là hóa chất lưu thông trên thị trường về nhãn mác, xuất xứ, điều kiện kinh doanh, vận chuyển hóa chất.</w:t>
      </w:r>
    </w:p>
    <w:p>
      <w:r>
        <w:t>- Tiếp tục rà soát, đánh giá thực trạng phát triển công nghiệp hóa chất theo các phân ngành hóa dầu, hóa chất cơ bản trên địa bàn Thành phố; nghiên cứu, đề xuất việc xây dựng các khu, cụm công nghiệp, các tổ hợp sản xuất hóa chất, trung tâm logistic về hóa chất và triển khai xây dựng, thành lập cụm công nghiệp hóa dược theo quy mô tập trung trong không gian phát triển của Thành phố, nhằm bảo đảm an toàn, phát triển bền vững, bảo vệ môi trường và phòng cháy, chữa cháy.</w:t>
      </w:r>
    </w:p>
    <w:p>
      <w:r>
        <w:t>- Chủ trì, phối hợp với các Sở, ngành liên quan thực hiện các hoạt động trao đổi kinh nghiệm, hợp tác đầu tư phát triển công nghiệp hóa chất gắn với công tác bảo vệ môi trường và phát triển kinh tế tuần hoàn.</w:t>
      </w:r>
    </w:p>
    <w:p>
      <w:r>
        <w:t>2. Sở Tài nguyên và Môi trường</w:t>
      </w:r>
    </w:p>
    <w:p>
      <w:r>
        <w:t>- Chủ trì, phối hợp với các Sở, ngành liên quan, UBND các quận, huyện, thị xã tăng cường công tác quản lý nhà nước, kiểm soát ô nhiễm môi trường đối với các cơ sở hoạt động hóa chất trên địa bàn theo thẩm quyền. Thanh tra, kiểm tra việc chấp hành các quy định của pháp luật bảo vệ môi trường đối với các cơ sở hoạt động hóa chất trên địa bàn Thành phố theo quy định.</w:t>
      </w:r>
    </w:p>
    <w:p>
      <w:r>
        <w:t>- Phối hợp cùng với Sở Công Thương tổ chức triển khai thực hiện Kế hoạch phòng ngừa, ứng phó sự cố hóa chất độc cấp Thành phố theo quy định.</w:t>
      </w:r>
    </w:p>
    <w:p>
      <w:r>
        <w:t>3. Sở Y tế:</w:t>
      </w:r>
    </w:p>
    <w:p>
      <w:r>
        <w:t>- Tiếp tục rà soát, đánh giá thực trạng, nhu cầu phát triển sản xuất hóa dược; đề xuất phát triển công nghiệp hóa dược, gửi Sở Công Thương tổng hợp, báo cáo UBND Thành phố.</w:t>
      </w:r>
    </w:p>
    <w:p>
      <w:r>
        <w:t>- Phối hợp cùng với Sở Công Thương tổ chức triển khai thực hiện Kế hoạch phòng ngừa, ứng phó sự cố hóa chất độc cấp Thành phố theo quy định.</w:t>
      </w:r>
    </w:p>
    <w:p>
      <w:r>
        <w:t>4. Sở Nông nghiệp và Phát triển nông thôn:</w:t>
      </w:r>
    </w:p>
    <w:p>
      <w:r>
        <w:t>- Tiếp tục rà soát, đánh giá thực trạng, nhu cầu phát triển sản xuất, kinh doanh phân bón, thuốc bảo vệ thực vật; lựa chọn, đề xuất ngành ưu tiên phát triển, gửi Sở Công Thương tổng hợp, báo cáo UBND Thành phố.</w:t>
      </w:r>
    </w:p>
    <w:p>
      <w:r>
        <w:t>- Phối hợp cùng với Sở Công Thương tổ chức triển khai thực hiện Kế hoạch phòng ngừa, ứng phó sự cố hóa chất độc cấp Thành phố theo quy định.</w:t>
      </w:r>
    </w:p>
    <w:p>
      <w:r>
        <w:t>5. Công an thành phố Hà Nội</w:t>
      </w:r>
    </w:p>
    <w:p>
      <w:r>
        <w:t>- Phối hợp với Sở Công Thương, Sở Thông tin và Truyền thông trong công tác tuyên truyền, phổ biến các quy định pháp luật về bảo vệ môi trường, đảm bảo an toàn phòng cháy, chữa cháy trong hoạt động hóa chất, nhất là đối với nhóm hóa chất có nguy cơ cháy, nổ cao.</w:t>
      </w:r>
    </w:p>
    <w:p>
      <w:r>
        <w:t>- Tăng cường thanh tra, kiểm tra và xử lý các hành vi vi phạm về bảo vệ môi trường, an toàn phòng cháy, chữa cháy đối với các cơ sở hoạt động hóa chất trên địa bàn Thành phố theo quy định. Tăng cường quản lý công tác bảo đảm an toàn trong vận chuyển hóa chất nguy hiểm của các phương tiện hoạt động trên đường bộ, đường sắt, đường thủy nội địa thuộc địa bàn; xử lý nghiêm các trường hợp vi phạm, không đảm bảo hồ sơ, điều kiện theo đúng quy định pháp luật.</w:t>
      </w:r>
    </w:p>
    <w:p>
      <w:r>
        <w:t>- Phối hợp cùng với Sở Công Thương tổ chức diễn tập Phương án ứng phó sự cố hóa chất độc cấp Thành phố; kiểm tra, xử lý vi phạm của các cơ sở liên quan trong hoạt động hóa chất theo quy định.</w:t>
      </w:r>
    </w:p>
    <w:p>
      <w:r>
        <w:t>6. Bộ Tư lệnh Thủ đô Hà Nội</w:t>
      </w:r>
    </w:p>
    <w:p>
      <w:r>
        <w:t>- Phối hợp tuyên truyền cho quân nhân chấp hành quy định quản lý, sử dụng hóa chất trong cơ quan, đơn vị.</w:t>
      </w:r>
    </w:p>
    <w:p>
      <w:r>
        <w:t>- Phối hợp với Sở Công Thương tổ chức thực hiện Kế hoạch phòng ngừa, ứng phó sự cố hóa chất độc cấp Thành phố theo quy định; trong công tác diễn tập Phương án ứng phó sự cố hóa chất cấp Thành phố.</w:t>
      </w:r>
    </w:p>
    <w:p>
      <w:r>
        <w:t>- Phối hợp với Bộ Tư lệnh Hóa học và các Sở, ngành Thành phố xây dựng Kế hoạch phòng chống ứng phó, khắc phục, xử lý các tình huống khi xảy ra sự cố rò rỉ cháy, nổ hóa chất độc, phóng xạ; tập huấn, huấn luyện, diễn tập và sẵn sàng tổ chức lực lượng tham gia khắc phục hậu quả.</w:t>
      </w:r>
    </w:p>
    <w:p>
      <w:r>
        <w:t>- Đề xuất mua sắm trang bị, khí tài, vật tư để thực hiện nhiệm vụ phòng ngừa, khắc phục hậu quả cháy nổ, rò rỉ hóa chất độc, phóng xạ.</w:t>
      </w:r>
    </w:p>
    <w:p>
      <w:r>
        <w:t>7. Sở thông tin và truyền thông Hà Nội</w:t>
      </w:r>
    </w:p>
    <w:p>
      <w:r>
        <w:t>Phối hợp với Sở Công Thương và các Sở, ngành, đơn vị liên quan hướng dẫn các cơ quan báo chí Thành phố, cơ quan báo chí Trung ương và địa phương ký chương trình phối hợp công tác với Thành phố và chỉ đạo hệ thống thông tin cơ sở thông tin, tuyên truyền về an toàn trong sản xuất, kinh doanh, sử dụng, vận chuyển, lưu giữ hóa chất và công tác triển khai Kế hoạch trên địa bàn Thành phố; thông tin biểu dương các tổ chức, cá nhân thực hiện tốt các quy định về an toàn trong hoạt động hóa chất, góp phần nâng cao nhận thức của người dân về sản xuất và tiêu dùng bền vững.</w:t>
      </w:r>
    </w:p>
    <w:p>
      <w:r>
        <w:t>8. Sở Tài chính</w:t>
      </w:r>
    </w:p>
    <w:p>
      <w:r>
        <w:t>Phối hợp với Sở Công Thương và các sở, ban, ngành được giao nhiệm vụ tại Kế hoạch tham mưu báo cáo UBND Thành phố bố trí kinh phí từ nguồn chi thường xuyên ngân sách cấp Thành phố để triển khai thực hiện các nhiệm vụ của Kế hoạch theo quy định.</w:t>
      </w:r>
    </w:p>
    <w:p>
      <w:r>
        <w:t>9. Sở Kế hoạch và Đầu tư</w:t>
      </w:r>
    </w:p>
    <w:p>
      <w:r>
        <w:t>Phối hợp với Sở tài chính cân đối, bố trí nguồn vốn ngân sách Thành phố để thực hiện có hiệu quả Kế hoạch này.</w:t>
      </w:r>
    </w:p>
    <w:p>
      <w:r>
        <w:t>10. Ban Quản lý các khu công nghiệp và chế xuất Hà Nội:</w:t>
      </w:r>
    </w:p>
    <w:p>
      <w:r>
        <w:t>- Phối hợp với Sở Công Thương, Sở Thông tin và Truyền thông trong công tác tuyên truyền, phổ biến các quy định về hoạt động hóa chất cho các doanh nghiệp trong các khu công nghiệp và khu chế xuất Hà Nội.</w:t>
      </w:r>
    </w:p>
    <w:p>
      <w:r>
        <w:t>- Phối hợp với các Sở, ngành liên quan, UBND các quận huyện, thị xã trong công tác thực hiện các quy định về bảo vệ môi trường, công tác an toàn trong hoạt động hóa chất.</w:t>
      </w:r>
    </w:p>
    <w:p>
      <w:r>
        <w:t>- Phối hợp cùng với Sở Công Thương tổ chức thực hiện Kế hoạch phòng ngừa, ứng phó sự cố hóa chất độc cấp Thành phố theo quy định.</w:t>
      </w:r>
    </w:p>
    <w:p>
      <w:r>
        <w:t>11. Cục Quản lý thị trường thành phố Hà Nội</w:t>
      </w:r>
    </w:p>
    <w:p>
      <w:r>
        <w:t>- Cục Quản lý thị trường thành phố Hà Nội thực hiện việc thanh tra; chỉ đạo các Đội Quản lý thị trường trực thuộc chủ động phối hợp các lực lượng chức năng có liên quan tổ chức kiểm tra, xử lý đối với các tổ chức, cá nhân vi phạm trong lĩnh vực kinh doanh hóa chất theo quy định của pháp luật.</w:t>
      </w:r>
    </w:p>
    <w:p>
      <w:r>
        <w:t>12. Ủy ban nhân dân các quận, huyện, thị xã:</w:t>
      </w:r>
    </w:p>
    <w:p>
      <w:r>
        <w:t>- Phối hợp với Sở Công Thương thực hiện trách nhiệm quản lý nhà nước về hoạt động hóa chất trên địa bàn; thực hiện Kế hoạch phòng ngừa, ứng phó sự cố hóa chất độc cấp thành phố theo quy định; chỉ đạo Phòng Kinh tế tăng cường công tác hướng dẫn, theo dõi các cơ sở hoạt động hóa chất; kiểm tra, xử lý nghiêm các hành vi vi phạm về an toàn trong hoạt động hóa chất trên địa bàn theo thẩm quyền.</w:t>
      </w:r>
    </w:p>
    <w:p>
      <w:r>
        <w:t>- Phối hợp với Sở Thông tin và Truyền thông chỉ đạo Phòng Văn hóa - Thông tin, hệ thống Đài truyền thanh cơ sở tuyên truyền thường xuyên, liên tục về công tác an toàn trong sản xuất, kinh doanh, sử dụng, vận chuyển, lưu giữ hóa chất.</w:t>
      </w:r>
    </w:p>
    <w:p>
      <w:r>
        <w:t>- Thường xuyên rà soát thống kê, phân loại các cơ sở hoạt động sản xuất, kinh doanh, sử dụng hóa chất thuộc địa bàn quản lý; báo cáo định kỳ, đột xuất theo yêu cầu gửi Sở Công Thương để tổng hợp chung.</w:t>
      </w:r>
    </w:p>
    <w:p>
      <w:r>
        <w:t>- Xây dựng kế hoạch tập huấn, bồi dưỡng nâng cao nghiệp vụ cho đội ngũ cán bộ công chức thực hiện công tác quản lý nhà nước về hoạt động hóa chất trên địa bàn.</w:t>
      </w:r>
    </w:p>
    <w:p>
      <w:r>
        <w:t>- Bố trí một phần kinh phí từ nguồn ngân sách của địa phương để tổ chức thực hiện công tác tuyên truyền, tập huấn, kiểm tra thu thập thông tin về tình hình hoạt động hóa chất trên địa bàn quản lý.</w:t>
      </w:r>
    </w:p>
    <w:p>
      <w:r>
        <w:t>13. Các tổ chức, cá nhân hoạt động hóa chất trên địa bàn Thành phố</w:t>
      </w:r>
    </w:p>
    <w:p>
      <w:r>
        <w:t>- Trong quá trình hoạt động hóa chất phải thực hiện nghiêm túc, đầy đủ quy định nhà nước về an toàn hóa chất; duy trì thường xuyên các điều kiện bảo đảm an toàn hóa chất trong suốt quá trình hoạt động hóa chất của đơn vị.</w:t>
      </w:r>
    </w:p>
    <w:p>
      <w:r>
        <w:t>- Xây dựng Kế hoạch/Biện pháp phòng ngừa ứng phó sự cố hóa chất của đơn vị trình cơ quan có thẩm quyền phê duyệt hoặc phê duyệt và hằng năm tổ chức diễn tập ứng phó sự cố hóa chất theo Kế hoạch/Biện pháp đã được phê duyệt.</w:t>
      </w:r>
    </w:p>
    <w:p>
      <w:r>
        <w:t>- Đào tạo, bồi dưỡng và sử dụng đội ngũ lao động, lãnh đạo, quản lý doanh nghiệp có đủ kiến thức chuyên môn về hoạt động hóa chất theo quy định của pháp luật về hóa chất.</w:t>
      </w:r>
    </w:p>
    <w:p>
      <w:r>
        <w:t>- Định kỳ thực hiện huấn luyện kỹ thuật an toàn hóa chất cho người quản lý, người vận chuyển, người tiếp xúc trực tiếp với hóa chất của đơn vị. Thường xuyên cập nhập thông tin về an toàn hóa chất; thực hiện tốt các quy định về công tác an toàn hóa chất.</w:t>
      </w:r>
    </w:p>
    <w:p>
      <w:r>
        <w:t>- Thực hiện việc báo cáo về hoạt động hóa chất của đơn vị theo quy định.</w:t>
      </w:r>
    </w:p>
    <w:p>
      <w:r>
        <w:t>UBND Thành phố yêu cầu các Sở, ngành, UBND các quận, huyện, thị xã và các đơn vị có hoạt động hóa chất trên địa bàn Thành phố chủ động xây dựng kế hoạch nhiệm vụ công tác của đơn vị để tổ chức thực hiện có hiệu quả Kế hoạch thực hiện Đề án “Nâng cao chất lượng công tác quản lý hoạt động sản xuất, kinh doanh, sử dụng hóa chất công nghiệp trên địa bàn thành phố Hà Nội giai đoạn 2021-2025” năm 2025 của UBND Thành phố./.</w:t>
      </w:r>
    </w:p>
    <w:p>
      <w:r>
        <w:t>Nơi nhận:</w:t>
      </w:r>
    </w:p>
    <w:p>
      <w:r>
        <w:t>- Bộ Công Thương;</w:t>
      </w:r>
    </w:p>
    <w:p>
      <w:r>
        <w:t>- Chủ tịch UBND Thành phố;</w:t>
      </w:r>
    </w:p>
    <w:p>
      <w:r>
        <w:t>- Các Phó Chủ tịch UBND Thành phố;</w:t>
      </w:r>
    </w:p>
    <w:p>
      <w:r>
        <w:t>- Các Sở, ngành: CT, TC, TN&amp;MT, TT&amp;TT CATP, NV, BTLTĐ, BQLKCN-CX, QLTT;</w:t>
      </w:r>
    </w:p>
    <w:p>
      <w:r>
        <w:t>- UBND các quận, huyện, thị xã;</w:t>
      </w:r>
    </w:p>
    <w:p>
      <w:r>
        <w:t>- VPUB: CVP, PCVP, KT, NC, ĐT, TH;</w:t>
      </w:r>
    </w:p>
    <w:p>
      <w:r>
        <w:t>- Cổng thông tin điện tử Thành phố;</w:t>
      </w:r>
    </w:p>
    <w:p>
      <w:r>
        <w:t>- Lưu VT, KTNVân.</w:t>
      </w:r>
    </w:p>
    <w:p>
      <w:r>
        <w:t>TM. ỦY BAN NHÂN DÂN</w:t>
      </w:r>
    </w:p>
    <w:p>
      <w:r>
        <w:t>KT. CHỦ TỊCH</w:t>
      </w:r>
    </w:p>
    <w:p>
      <w:r>
        <w:t>PHÓ CHỦ TỊCH</w:t>
      </w:r>
    </w:p>
    <w:p>
      <w:r>
        <w:t>Nguyễn Mạnh Quyền</w:t>
      </w:r>
    </w:p>
    <w:p>
      <w:r>
        <w:t>PHỤ LỤC</w:t>
      </w:r>
    </w:p>
    <w:p>
      <w:r>
        <w:t>DANH MỤC CÁC NHIỆM VỤ TRỌNG TÂM CỦA THỰC HIỆN ĐỀ ÁN “NÂNG CAO CHẤT LƯỢNG CÔNG TÁC QUẢN LÝ HOẠT ĐỘNG SẢN XUẤT, KINH DOANH, SỬ DỤNG HÓA CHẤT CÔNG NGHIỆP TRÊN ĐỊA BÀN THÀNH PHỐ HÀ NỘI GIAI ĐOẠN 2021-2025” NĂM 2025</w:t>
      </w:r>
    </w:p>
    <w:p>
      <w:r>
        <w:t>(Kèm theo Kế hoạch số 367/KH-UBND ngày 14 tháng 12 năm 2024 của UBND Thành phố Hà Nội)</w:t>
      </w:r>
    </w:p>
    <w:p>
      <w:r>
        <w:t>TT</w:t>
      </w:r>
    </w:p>
    <w:p>
      <w:r>
        <w:t>Nhiệm vụ</w:t>
      </w:r>
    </w:p>
    <w:p>
      <w:r>
        <w:t>Đơn vị tực hiện</w:t>
      </w:r>
    </w:p>
    <w:p>
      <w:r>
        <w:t>Đơn vị   tính</w:t>
      </w:r>
    </w:p>
    <w:p>
      <w:r>
        <w:t>Số lượng</w:t>
      </w:r>
    </w:p>
    <w:p>
      <w:r>
        <w:t>Thời gian thực   hiện</w:t>
      </w:r>
    </w:p>
    <w:p>
      <w:r>
        <w:t>Đơn vị chủ trì</w:t>
      </w:r>
    </w:p>
    <w:p>
      <w:r>
        <w:t>Đơn vị phối hợp</w:t>
      </w:r>
    </w:p>
    <w:p>
      <w:r>
        <w:t>1</w:t>
      </w:r>
    </w:p>
    <w:p>
      <w:r>
        <w:t>Phổ biến pháp luật về hoạt động hóa chất cho người làm công việc liên quan đến hoạt động hóa chất trên địa bàn thành phố Hà Nội (200 người/lớp x 01 ngày)</w:t>
      </w:r>
    </w:p>
    <w:p>
      <w:r>
        <w:t>Sở Công Thương</w:t>
      </w:r>
    </w:p>
    <w:p>
      <w:r>
        <w:t>Các Sở, ngành liên quan, UBND các quận, huyện, thị xã và các cơ sở sản xuất, kinh doanh, sử dụng hóa chất trên địa bàn Thành phố.</w:t>
      </w:r>
    </w:p>
    <w:p>
      <w:r>
        <w:t>Lớp</w:t>
      </w:r>
    </w:p>
    <w:p>
      <w:r>
        <w:t>01</w:t>
      </w:r>
    </w:p>
    <w:p>
      <w:r>
        <w:t>Quý II- IV/2025</w:t>
      </w:r>
    </w:p>
    <w:p>
      <w:r>
        <w:t>2</w:t>
      </w:r>
    </w:p>
    <w:p>
      <w:r>
        <w:t>Tổ chức diễn tập ứng phó sự cố hóa chất độc cấp thành phố Hà Nội năm 2025</w:t>
      </w:r>
    </w:p>
    <w:p>
      <w:r>
        <w:t>Sở Công Thương</w:t>
      </w:r>
    </w:p>
    <w:p>
      <w:r>
        <w:t>Các Sở: Bộ tư lệnh Thủ đô, Công an Thành phố, Tài nguyên và Môi trường, Y tế….; UBND quận, huyện, thị xã, các doanh nghiệp hoạt động hóa chất trên địa bàn Thành phố.</w:t>
      </w:r>
    </w:p>
    <w:p>
      <w:r>
        <w:t>Cuộc</w:t>
      </w:r>
    </w:p>
    <w:p>
      <w:r>
        <w:t>01</w:t>
      </w:r>
    </w:p>
    <w:p>
      <w:r>
        <w:t>Quý III- IV/2025</w:t>
      </w:r>
    </w:p>
    <w:p>
      <w:r>
        <w:t>3</w:t>
      </w:r>
    </w:p>
    <w:p>
      <w:r>
        <w:t>Thẩm định cấp Giấy chứng nhận đủ điều kiện sản xuất, kinh doanh hóa chất tại các cơ sở sản xuất, kinh doanh hóa chất trong lĩnh vực công nghiệp trên địa bàn Hà Nội</w:t>
      </w:r>
    </w:p>
    <w:p>
      <w:r>
        <w:t>Sở Công Thương</w:t>
      </w:r>
    </w:p>
    <w:p>
      <w:r>
        <w:t>Các Sở, ngành, UBND quận, huyện, thị xã.</w:t>
      </w:r>
    </w:p>
    <w:p>
      <w:r>
        <w:t>Đơn vị</w:t>
      </w:r>
    </w:p>
    <w:p>
      <w:r>
        <w:t>70</w:t>
      </w:r>
    </w:p>
    <w:p>
      <w:r>
        <w:t>Quý I- IV/2025</w:t>
      </w:r>
    </w:p>
    <w:p>
      <w:r>
        <w:t>4</w:t>
      </w:r>
    </w:p>
    <w:p>
      <w:r>
        <w:t>Kiểm tra hoạt động hóa chất tại các cơ sở sản xuất, kinh doanh, sử dụng hóa chất trong lĩnh vực công nghiệp trên địa bàn Hà Nội</w:t>
      </w:r>
    </w:p>
    <w:p>
      <w:r>
        <w:t>Sở Công Thương</w:t>
      </w:r>
    </w:p>
    <w:p>
      <w:r>
        <w:t>Các Sở, ngành, UBND quận, huyện, thị xã.</w:t>
      </w:r>
    </w:p>
    <w:p>
      <w:r>
        <w:t>Đơn vị</w:t>
      </w:r>
    </w:p>
    <w:p>
      <w:r>
        <w:t>30</w:t>
      </w:r>
    </w:p>
    <w:p>
      <w:r>
        <w:t>Quý I- IV/2025</w:t>
      </w:r>
    </w:p>
    <w:p>
      <w:r>
        <w:t>5</w:t>
      </w:r>
    </w:p>
    <w:p>
      <w:r>
        <w:t>Trao đổi kinh nghiệm quản lý hoạt động hóa chất với Sở Công Thương tại các tỉnh miền Trung</w:t>
      </w:r>
    </w:p>
    <w:p>
      <w:r>
        <w:t>Sở Công Thương</w:t>
      </w:r>
    </w:p>
    <w:p>
      <w:r>
        <w:t>Sở Công Thương các tỉnh, Thành phố.</w:t>
      </w:r>
    </w:p>
    <w:p>
      <w:r>
        <w:t>Đoàn</w:t>
      </w:r>
    </w:p>
    <w:p>
      <w:r>
        <w:t>01</w:t>
      </w:r>
    </w:p>
    <w:p>
      <w:r>
        <w:t>Quý II- IV/2025</w:t>
      </w:r>
    </w:p>
    <w:p>
      <w:r>
        <w:t>6</w:t>
      </w:r>
    </w:p>
    <w:p>
      <w:r>
        <w:t>Xây dựng Kế hoạch quản lý hoạt động sản xuất, kinh doanh, sử dụng hóa chất công nghiệp trên địa bàn thành phố Hà Nội giai đoạn 2026- 2030.</w:t>
      </w:r>
    </w:p>
    <w:p>
      <w:r>
        <w:t>Sở Công Thương</w:t>
      </w:r>
    </w:p>
    <w:p>
      <w:r>
        <w:t>Các Sở, ngành, UBND quận, huyện, thị xã.</w:t>
      </w:r>
    </w:p>
    <w:p>
      <w:r>
        <w:t>Kế hoạch/ Đề án</w:t>
      </w:r>
    </w:p>
    <w:p>
      <w:r>
        <w:t>01</w:t>
      </w:r>
    </w:p>
    <w:p>
      <w:r>
        <w:t>Quý II- IV/2025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