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3634/KH-UBND về tuyển sinh vào đại học theo chế độ cử tuyển đối với học sinh, sinh viên dân tộc thiểu số năm 2023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3634/KH-UBND</w:t>
      </w:r>
    </w:p>
    <w:p>
      <w:r>
        <w:t>Kon Tum, ngày 24 tháng 10 năm 2023</w:t>
      </w:r>
    </w:p>
    <w:p>
      <w:r>
        <w:t>KẾ HOẠCH</w:t>
      </w:r>
    </w:p>
    <w:p>
      <w:r>
        <w:t>TUYỂN SINH VÀO ĐẠI HỌC THEO CHẾ ĐỘ CỬ TUYỂN ĐỐI VỚI HỌC SINH, SINH VIÊN DÂN TỘC THIỂU SỐ TRÊN ĐỊA BÀN TỈNH NĂM 2023</w:t>
      </w:r>
    </w:p>
    <w:p>
      <w:r>
        <w:t>Căn cứ Nghị định số 141/2020/NĐ-CP ngày 08 tháng 12 năm 2020 của Chính phủ quy định chế độ cử tuyển đối với học sinh, sinh viên dân tộc thiểu số  (Nghị định số 141/2020/NĐ-CP) ; Văn bản số 5330/BGDĐT-GDĐH ngày 28 tháng 9 năm 2023 của Bộ Giáo dục và Đào tạo về việc chỉ tiêu cử tuyển năm 2023;</w:t>
      </w:r>
    </w:p>
    <w:p>
      <w:r>
        <w:t>Xét đề nghị của Sở Giáo dục và Đào tạo tại Tờ trình số 155/TTr-SGDĐT ngày 13 tháng 10 năm 2023, Ủy ban nhân dân tỉnh ban hành Kế hoạch tuyển sinh vào đại học theo chế độ cử tuyển đối với học sinh, sinh viên dân tộc thiểu số năm 2023, cụ thể như sau:</w:t>
      </w:r>
    </w:p>
    <w:p>
      <w:r>
        <w:t>I. MỤC ĐÍCH, YÊU CẦU</w:t>
      </w:r>
    </w:p>
    <w:p>
      <w:r>
        <w:t>1. Mục đích</w:t>
      </w:r>
    </w:p>
    <w:p>
      <w:r>
        <w:t>- Nhằm nâng cao chất lượng đội ngũ cán bộ, công chức, viên chức người dân tộc thiểu số ở vùng có điều kiện kinh tế - xã hội đặc biệt khó khăn</w:t>
      </w:r>
    </w:p>
    <w:p>
      <w:r>
        <w:t>- Giải quyết thực trạng thiếu giáo viên ở vùng có điều kiện kinh tế - xã hội đặc biệt khó khăn, đặc biệt là giáo viên mầm non và tiểu học; ổn định đội ngũ giáo viên, qua đó góp phần nâng cao số lượng, chất lượng giáo viên người dân tộc thiểu số ở vùng có điều kiện kinh tế - xã hội đặc biệt khó khăn.</w:t>
      </w:r>
    </w:p>
    <w:p>
      <w:r>
        <w:t>2. Yêu cầu</w:t>
      </w:r>
    </w:p>
    <w:p>
      <w:r>
        <w:t>- Đúng đối tượng, tiêu chuẩn theo quy định; bảo đảm khách quan, công bằng, công khai, minh bạch.</w:t>
      </w:r>
    </w:p>
    <w:p>
      <w:r>
        <w:t>- Bảo đảm người đi học theo chế độ cử tuyển được xét tuyển và bố trí việc làm sau khi tốt nghiệp.</w:t>
      </w:r>
    </w:p>
    <w:p>
      <w:r>
        <w:t>II. NỘI DUNG</w:t>
      </w:r>
    </w:p>
    <w:p>
      <w:r>
        <w:t>1. Đối tượng, tiêu chuẩn cử tuyển:  Thực hiện theo quy định tại điểm b, khoản 1 Điều 2 và Điều 6 Nghị định số 141/2020/NĐ-CP của Chính phủ.</w:t>
      </w:r>
    </w:p>
    <w:p>
      <w:r>
        <w:t>2. Chỉ tiêu cử tuyển, vị trí việc làm cho từng chỉ tiêu   (có phụ lục chi tiết kèm theo).</w:t>
      </w:r>
    </w:p>
    <w:p>
      <w:r>
        <w:t>3. Thời hạn, địa điểm phương thức tiếp nhận hồ sơ đăng ký xét tuyển</w:t>
      </w:r>
    </w:p>
    <w:p>
      <w:r>
        <w:t>- Thời gian nộp hồ sơ: 30 ngày kể từ ngày thông báo kế hoạch tuyển sinh.</w:t>
      </w:r>
    </w:p>
    <w:p>
      <w:r>
        <w:t>- Địa điểm nộp hồ sơ: Nộp trực tiếp tại Phòng Quản lý chất lượng và Giáo dục chuyên nghiệp, Sở Giáo dục và Đào tạo hoặc gửi qua đường bưu điện đến Sở Giáo dục và Đào tạo  (Tầng 6, toà nhà A Trung tâm hành chính tỉnh Kon Tum, tổ 8, phường Thống Nhất, thành phố Kon Tum, tỉnh Kon Tum).</w:t>
      </w:r>
    </w:p>
    <w:p>
      <w:r>
        <w:t>4. Hồ sơ đăng ký xét tuyển học theo chế độ cử tuyển:  Quy định tại khoản 4 Điều 8 Nghị định số 141/2020/NĐ-CP của Chính phủ.</w:t>
      </w:r>
    </w:p>
    <w:p>
      <w:r>
        <w:t>III. KINH PHÍ THỰC HIỆN:  Kinh phí đào tạo người học theo chế độ cử tuyển được cân đối trong dự toán chi ngân sách nhà nước của lĩnh vực giáo dục, đào tạo và giáo dục nghề nghiệp hằng năm theo phân cấp quản lý ngân sách nhà nước.</w:t>
      </w:r>
    </w:p>
    <w:p>
      <w:r>
        <w:t>IV. CHI PHÍ BỒI HOÀN:  Thực hiện theo quy định tại Điều 14 Nghị định số 141/2020/NĐ-CP của Chính phủ.</w:t>
      </w:r>
    </w:p>
    <w:p>
      <w:r>
        <w:t>V. TỔ CHỨC THỰC HIỆN</w:t>
      </w:r>
    </w:p>
    <w:p>
      <w:r>
        <w:t>1. Sở Giáo dục và Đào tạo</w:t>
      </w:r>
    </w:p>
    <w:p>
      <w:r>
        <w:t>- Thực hiện công khai nội dung Kế hoạch này trên Đài Phát thanh và Truyền hình tỉnh, Báo Kon Tum  (phát hoặc đăng ít nhất 02 kỳ, mỗi kỳ cách nhau 03 ngày) ; đồng thời đăng tải trên Trang thông tin điện tử và niêm yết tại trụ sở làm việc của Sở Giáo dục và Đào tạo.</w:t>
      </w:r>
    </w:p>
    <w:p>
      <w:r>
        <w:t>- Chủ trì, phối hợp với các Sở, ban, ngành, địa phương có liên quan tham mưu Ủy ban nhân dân tỉnh xét tuyển, cử và quản lý người đi học theo chế độ cử tuyển đảm bảo đứng đối tượng, tiêu chuẩn và danh sách đã được Ủy ban nhân dân tỉnh phê duyệt.</w:t>
      </w:r>
    </w:p>
    <w:p>
      <w:r>
        <w:t>- Yêu cầu người học theo chế độ cử tuyển ký cam kết thực hiện nghĩa vụ của người học và các quy định về quá trình học tập tại các cơ sở giáo dục.</w:t>
      </w:r>
    </w:p>
    <w:p>
      <w:r>
        <w:t>- Báo cáo Bộ Giáo dục và Đào tạo; Bộ Nội vụ; Bộ Kế hoạch và Đầu tư; Bộ Tài chính; Ủy ban Dân tộc và Ủy ban nhân dân tỉnh kết quả thực hiện chế độ cử tuyển của tỉnh sau khi kết thúc kỳ tuyển sinh cử tuyển của năm.</w:t>
      </w:r>
    </w:p>
    <w:p>
      <w:r>
        <w:t>2. Sở Nội vụ:  Phối hợp với Ủy ban nhân dân huyện Kon Plông tham mưu Ủy ban nhân dân tỉnh thực hiện xét tuyển vào viên chức đối với người học theo chế độ cử tuyển sau khi tốt nghiệp theo quy định hiện hành</w:t>
      </w:r>
    </w:p>
    <w:p>
      <w:r>
        <w:t>3. Sở Tài chính:  Phối hợp với Sở Giáo dục và Đào tạo và các cơ quan, đơn vị liên quan tham mưu cấp có thẩm quyền xem xét, bố trí kinh phí sự nghiệp giáo dục hàng năm để thực hiện chế độ cử tuyển theo quy định của Luật ngân sách nhà nước và phù hợp với khả năng cân đối ngân sách địa phương theo phân cấp ngân sách nhà nước hiện hành.</w:t>
      </w:r>
    </w:p>
    <w:p>
      <w:r>
        <w:t>4. Ủy ban nhân dân các huyện, thành phố:  Thông báo rộng rãi, kịp thời đến tất cả các đối tượng thuộc diện được hưởng chế độ cử tuyển để lập hồ sơ đăng ký học đại học theo chế độ cử tuyển đối với học sinh, sinh viên dân tộc thiểu số năm 2023.</w:t>
      </w:r>
    </w:p>
    <w:p>
      <w:r>
        <w:t>Căn cứ nội dung Kế hoạch, các đơn vị, địa phương chủ động triển khai thực hiện. Quá trình tổ chức thực hiện trường hợp phát sinh khó khăn, vướng mắc, các cơ quan, đơn vị, địa phương báo cáo về Sở Giáo dục và Đào tạo để tổng hợp, tham mưu Ủy ban nhân dân tỉnh xem xét, giải quyết theo quy định./.</w:t>
      </w:r>
    </w:p>
    <w:p>
      <w:r>
        <w:t>Nơi nhận:</w:t>
      </w:r>
    </w:p>
    <w:p>
      <w:r>
        <w:t>- Bộ Giáo dục và Đào tạo (b/c);</w:t>
      </w:r>
    </w:p>
    <w:p>
      <w:r>
        <w:t>- Thường trực Tỉnh ủy (b/c);</w:t>
      </w:r>
    </w:p>
    <w:p>
      <w:r>
        <w:t>- Thường trực HĐND tỉnh (b/c);</w:t>
      </w:r>
    </w:p>
    <w:p>
      <w:r>
        <w:t>- Chủ tịch, các PCT UBND tỉnh (đ/b);</w:t>
      </w:r>
    </w:p>
    <w:p>
      <w:r>
        <w:t>- Các Sở: Giáo dục và Đào tạo, Nội vụ, Tài chính;</w:t>
      </w:r>
    </w:p>
    <w:p>
      <w:r>
        <w:t>- Ban Dân tộc;</w:t>
      </w:r>
    </w:p>
    <w:p>
      <w:r>
        <w:t>- Báo Kon Tum;</w:t>
      </w:r>
    </w:p>
    <w:p>
      <w:r>
        <w:t>- Đài PTTH tỉnh;</w:t>
      </w:r>
    </w:p>
    <w:p>
      <w:r>
        <w:t>- UBND các huyện, thành phố;</w:t>
      </w:r>
    </w:p>
    <w:p>
      <w:r>
        <w:t>- VP UBND tỉnh: CVP, PCVP KGVX (đ/b);</w:t>
      </w:r>
    </w:p>
    <w:p>
      <w:r>
        <w:t>- Lưu VT, NC, KGVX.THT.</w:t>
      </w:r>
    </w:p>
    <w:p>
      <w:r>
        <w:t>TM. ỦY BAN NHÂN DÂN</w:t>
      </w:r>
    </w:p>
    <w:p>
      <w:r>
        <w:t>KT. CHỦ TỊCH</w:t>
      </w:r>
    </w:p>
    <w:p>
      <w:r>
        <w:t>PHÓ CHỦ TỊCH</w:t>
      </w:r>
    </w:p>
    <w:p>
      <w:r>
        <w:t>Y Ngọc</w:t>
      </w:r>
    </w:p>
    <w:p>
      <w:r>
        <w:t>PHỤ LỤC</w:t>
      </w:r>
    </w:p>
    <w:p>
      <w:r>
        <w:t>CHỈ TIÊU, VỊ TRÍ VIỆC LÀM CHO TỪNG CHỈ TIÊU TUYỂN SINH VÀO ĐẠI HỌC THEO CHẾ ĐỘ CỬ TUYỂN ĐỐI VỚI HỌC SINH, SINH VIÊN DÂN TỘC THIỂU SỐ TRÊN ĐỊA BÀN TỈNH NĂM 2023</w:t>
      </w:r>
    </w:p>
    <w:p>
      <w:r>
        <w:t>(Kèm theo Kế hoạch số 3634/KH-UBND ngày 24 tháng 10 năm 2023 của Ủy ban nhân dân tỉnh)</w:t>
      </w:r>
    </w:p>
    <w:p>
      <w:r>
        <w:t>1. Chỉ tiêu cử tuyển</w:t>
      </w:r>
    </w:p>
    <w:p>
      <w:r>
        <w:t>TT</w:t>
      </w:r>
    </w:p>
    <w:p>
      <w:r>
        <w:t>Ngành đào tạo</w:t>
      </w:r>
    </w:p>
    <w:p>
      <w:r>
        <w:t>Trình độ đào tạo</w:t>
      </w:r>
    </w:p>
    <w:p>
      <w:r>
        <w:t>Chỉ tiêu</w:t>
      </w:r>
    </w:p>
    <w:p>
      <w:r>
        <w:t>Huyện Kon Plông</w:t>
      </w:r>
    </w:p>
    <w:p>
      <w:r>
        <w:t>1</w:t>
      </w:r>
    </w:p>
    <w:p>
      <w:r>
        <w:t>Giáo dục Mầm non</w:t>
      </w:r>
    </w:p>
    <w:p>
      <w:r>
        <w:t>Đại học</w:t>
      </w:r>
    </w:p>
    <w:p>
      <w:r>
        <w:t>03</w:t>
      </w:r>
    </w:p>
    <w:p>
      <w:r>
        <w:t>03</w:t>
      </w:r>
    </w:p>
    <w:p>
      <w:r>
        <w:t>2</w:t>
      </w:r>
    </w:p>
    <w:p>
      <w:r>
        <w:t>Giáo dục Tiểu học</w:t>
      </w:r>
    </w:p>
    <w:p>
      <w:r>
        <w:t>Đại học</w:t>
      </w:r>
    </w:p>
    <w:p>
      <w:r>
        <w:t>03</w:t>
      </w:r>
    </w:p>
    <w:p>
      <w:r>
        <w:t>03</w:t>
      </w:r>
    </w:p>
    <w:p>
      <w:r>
        <w:t>3</w:t>
      </w:r>
    </w:p>
    <w:p>
      <w:r>
        <w:t>Sư phạm Tiếng Anh</w:t>
      </w:r>
    </w:p>
    <w:p>
      <w:r>
        <w:t>Đại học</w:t>
      </w:r>
    </w:p>
    <w:p>
      <w:r>
        <w:t>03</w:t>
      </w:r>
    </w:p>
    <w:p>
      <w:r>
        <w:t>03</w:t>
      </w:r>
    </w:p>
    <w:p>
      <w:r>
        <w:t>4</w:t>
      </w:r>
    </w:p>
    <w:p>
      <w:r>
        <w:t>Sư phạm Tin học</w:t>
      </w:r>
    </w:p>
    <w:p>
      <w:r>
        <w:t>Đại học</w:t>
      </w:r>
    </w:p>
    <w:p>
      <w:r>
        <w:t>04</w:t>
      </w:r>
    </w:p>
    <w:p>
      <w:r>
        <w:t>04</w:t>
      </w:r>
    </w:p>
    <w:p>
      <w:r>
        <w:t>5</w:t>
      </w:r>
    </w:p>
    <w:p>
      <w:r>
        <w:t>Sư phạm Mỹ thuật</w:t>
      </w:r>
    </w:p>
    <w:p>
      <w:r>
        <w:t>Đại học</w:t>
      </w:r>
    </w:p>
    <w:p>
      <w:r>
        <w:t>02</w:t>
      </w:r>
    </w:p>
    <w:p>
      <w:r>
        <w:t>02</w:t>
      </w:r>
    </w:p>
    <w:p>
      <w:r>
        <w:t>6</w:t>
      </w:r>
    </w:p>
    <w:p>
      <w:r>
        <w:t>Sư phạm Âm nhạc</w:t>
      </w:r>
    </w:p>
    <w:p>
      <w:r>
        <w:t>Đại học</w:t>
      </w:r>
    </w:p>
    <w:p>
      <w:r>
        <w:t>03</w:t>
      </w:r>
    </w:p>
    <w:p>
      <w:r>
        <w:t>03</w:t>
      </w:r>
    </w:p>
    <w:p>
      <w:r>
        <w:t>Tổng cộng</w:t>
      </w:r>
    </w:p>
    <w:p>
      <w:r>
        <w:t>18</w:t>
      </w:r>
    </w:p>
    <w:p>
      <w:r>
        <w:t>18</w:t>
      </w:r>
    </w:p>
    <w:p>
      <w:r>
        <w:t>2. Vị trí việc làm cho từng chỉ tiêu</w:t>
      </w:r>
    </w:p>
    <w:p>
      <w:r>
        <w:t>TT</w:t>
      </w:r>
    </w:p>
    <w:p>
      <w:r>
        <w:t>Ngành đào tạo</w:t>
      </w:r>
    </w:p>
    <w:p>
      <w:r>
        <w:t>Dự kiến bố trí việc làm</w:t>
      </w:r>
    </w:p>
    <w:p>
      <w:r>
        <w:t>Số lượng</w:t>
      </w:r>
    </w:p>
    <w:p>
      <w:r>
        <w:t>Huyện</w:t>
      </w:r>
    </w:p>
    <w:p>
      <w:r>
        <w:t>1</w:t>
      </w:r>
    </w:p>
    <w:p>
      <w:r>
        <w:t>Giáo dục Mầm non</w:t>
      </w:r>
    </w:p>
    <w:p>
      <w:r>
        <w:t>Trường Mầm non Đắk Ring</w:t>
      </w:r>
    </w:p>
    <w:p>
      <w:r>
        <w:t>01</w:t>
      </w:r>
    </w:p>
    <w:p>
      <w:r>
        <w:t>Kon Plông</w:t>
      </w:r>
    </w:p>
    <w:p>
      <w:r>
        <w:t>Trường Mầm non Đắk Nên</w:t>
      </w:r>
    </w:p>
    <w:p>
      <w:r>
        <w:t>02</w:t>
      </w:r>
    </w:p>
    <w:p>
      <w:r>
        <w:t>2</w:t>
      </w:r>
    </w:p>
    <w:p>
      <w:r>
        <w:t>Giáo dục Tiểu học</w:t>
      </w:r>
    </w:p>
    <w:p>
      <w:r>
        <w:t>Trường PTDTBT Tiểu học Đắk Ring</w:t>
      </w:r>
    </w:p>
    <w:p>
      <w:r>
        <w:t>02</w:t>
      </w:r>
    </w:p>
    <w:p>
      <w:r>
        <w:t>Trường PTDTBT Tiểu học Đắk Nên</w:t>
      </w:r>
    </w:p>
    <w:p>
      <w:r>
        <w:t>01</w:t>
      </w:r>
    </w:p>
    <w:p>
      <w:r>
        <w:t>3</w:t>
      </w:r>
    </w:p>
    <w:p>
      <w:r>
        <w:t>Sư phạm Tiếng Anh</w:t>
      </w:r>
    </w:p>
    <w:p>
      <w:r>
        <w:t>Trường PTDTBT Tiểu học Xã Hiếu</w:t>
      </w:r>
    </w:p>
    <w:p>
      <w:r>
        <w:t>01</w:t>
      </w:r>
    </w:p>
    <w:p>
      <w:r>
        <w:t>Trường PTDTBT Tiểu học Đắk Ring</w:t>
      </w:r>
    </w:p>
    <w:p>
      <w:r>
        <w:t>01</w:t>
      </w:r>
    </w:p>
    <w:p>
      <w:r>
        <w:t>Trường PTDTBT THCS Xã Hiếu</w:t>
      </w:r>
    </w:p>
    <w:p>
      <w:r>
        <w:t>01</w:t>
      </w:r>
    </w:p>
    <w:p>
      <w:r>
        <w:t>4</w:t>
      </w:r>
    </w:p>
    <w:p>
      <w:r>
        <w:t>Sư phạm Tin học</w:t>
      </w:r>
    </w:p>
    <w:p>
      <w:r>
        <w:t>Trường PTDTBT Tiểu học Xã Hiếu</w:t>
      </w:r>
    </w:p>
    <w:p>
      <w:r>
        <w:t>01</w:t>
      </w:r>
    </w:p>
    <w:p>
      <w:r>
        <w:t>Trường PTDTBT Tiểu học Đắk Nên</w:t>
      </w:r>
    </w:p>
    <w:p>
      <w:r>
        <w:t>01</w:t>
      </w:r>
    </w:p>
    <w:p>
      <w:r>
        <w:t>Trường PTDTBT cấp 1, 2 Măng Bút 1</w:t>
      </w:r>
    </w:p>
    <w:p>
      <w:r>
        <w:t>01</w:t>
      </w:r>
    </w:p>
    <w:p>
      <w:r>
        <w:t>Trường PTDTBT cấp 1, 2 Măng Bút 2</w:t>
      </w:r>
    </w:p>
    <w:p>
      <w:r>
        <w:t>01</w:t>
      </w:r>
    </w:p>
    <w:p>
      <w:r>
        <w:t>5</w:t>
      </w:r>
    </w:p>
    <w:p>
      <w:r>
        <w:t>Sư phạm Mỹ thuật</w:t>
      </w:r>
    </w:p>
    <w:p>
      <w:r>
        <w:t>Trường PTDTBT Tiểu học Ngọk Tem</w:t>
      </w:r>
    </w:p>
    <w:p>
      <w:r>
        <w:t>01</w:t>
      </w:r>
    </w:p>
    <w:p>
      <w:r>
        <w:t>Trường PTDTBT cấp 1, 2 Măng Bút 2</w:t>
      </w:r>
    </w:p>
    <w:p>
      <w:r>
        <w:t>01</w:t>
      </w:r>
    </w:p>
    <w:p>
      <w:r>
        <w:t>6</w:t>
      </w:r>
    </w:p>
    <w:p>
      <w:r>
        <w:t>Sư phạm Âm nhạc</w:t>
      </w:r>
    </w:p>
    <w:p>
      <w:r>
        <w:t>Trường PTDTBT THCS Xã Hiếu</w:t>
      </w:r>
    </w:p>
    <w:p>
      <w:r>
        <w:t>01</w:t>
      </w:r>
    </w:p>
    <w:p>
      <w:r>
        <w:t>Trường PTDTBT THCS Ngọk Tem</w:t>
      </w:r>
    </w:p>
    <w:p>
      <w:r>
        <w:t>01</w:t>
      </w:r>
    </w:p>
    <w:p>
      <w:r>
        <w:t>Trường PTDTBT cấp 1, 2 Măng Bút 2</w:t>
      </w:r>
    </w:p>
    <w:p>
      <w:r>
        <w:t>01</w:t>
      </w:r>
    </w:p>
    <w:p>
      <w:r>
        <w:t>Tổng cộng</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