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362/KH-UBND năm 2024 tổ chức các hoạt động kỷ niệm các ngày lễ lớn, sự kiện lịch sử, chính trị quan trọng của đất nước, Thủ đô trong năm 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362/KH-UBND</w:t>
      </w:r>
    </w:p>
    <w:p>
      <w:r>
        <w:t>Hà Nội, ngày 11 tháng 12 năm 2024</w:t>
      </w:r>
    </w:p>
    <w:p>
      <w:r>
        <w:t>KẾ HOẠCH</w:t>
      </w:r>
    </w:p>
    <w:p>
      <w:r>
        <w:t>TỔ CHỨC CÁC HOẠT ĐỘNG KỶ NIỆM CÁC NGÀY LỄ LỚN, SỰ KIỆN LỊCH SỬ, CHÍNH TRỊ QUAN TRỌNG CỦA ĐẤT NƯỚC, THỦ ĐÔ TRONG NĂM 2025 TRÊN ĐỊA BÀN THÀNH PHỐ</w:t>
      </w:r>
    </w:p>
    <w:p>
      <w:r>
        <w:t>Thực hiện Hướng dẫn số 69-HD/BTGTU ngày 29/9/2022 của Ban Tuyên giáo Thành ủy hướng dẫn tuyên truyền tổ chức các hoạt động kỷ niệm các ngày lễ lớn và sự kiện lịch sử quan trọng trong 03 năm 2023-2025; Kế hoạch số 267- KH/TU ngày 18/11/2024 của Thành ủy lãnh đạo, chỉ đạo và tổ chức các hoạt động Tết Dương lịch 2025 và Tết Nguyên đán Ất Tỵ; Kế hoạch 24/KH-UBND của UBND Thành phố tổ chức các sự kiện chính trị, lịch sử quan trọng; lễ hội, sự kiện văn hóa, thể thao tiêu biểu trên địa bàn Thành phố Hà Nội giai đoạn 2023-2025; Ủy ban nhân dân Thành phố ban hành Kế hoạch tổ chức các hoạt động kỷ niệm các ngày lễ lớn, sự kiện lịch sử, chính trị quan trọng của đất nước, Thủ đô trong năm 2025 trên địa bàn Thành phố như sau:</w:t>
      </w:r>
    </w:p>
    <w:p>
      <w:r>
        <w:t>I. MỤC ĐÍCH, YÊU CẦU</w:t>
      </w:r>
    </w:p>
    <w:p>
      <w:r>
        <w:t>1. Tuyên truyền, giáo dục tư tưởng chính trị, truyền thống lịch sử, văn hóa; bồi dưỡng và phát huy lòng yêu nước, ý chí tự lực, tự cường, tinh thần đại đoàn kết toàn dân tộc trong sự nghiệp đổi mới và hội nhập quốc tế góp phần củng cố và bồi đắp niềm tin của Nhân dân đối với Đảng, Nhà nước và chế độ xã hội.</w:t>
      </w:r>
    </w:p>
    <w:p>
      <w:r>
        <w:t>2. Thông qua các hoạt động tuyên truyền, kỷ niệm góp phần tạo sự thống nhất trong toàn Đảng bộ, Chính quyền và Nhân dân Thủ đô để triển khai thực hiện hiệu quả các chủ trương, đường lối của Đảng, chính sách, pháp luật của Nhà nước.</w:t>
      </w:r>
    </w:p>
    <w:p>
      <w:r>
        <w:t>3. Thông qua các hoạt động kỷ niệm tạo không khí phấn khởi trong toàn Đảng, toàn dân và toàn quân, đẩy mạnh các phong trào thi đua yêu nước, quyết tâm thực hiện thắng lợi Nghị quyết Đại hội Đảng bộ các cấp nhiệm kỳ 2020 - 2025 và Nghị quyết Đại hội đại biểu toàn quốc lần thứ XIII của Đảng.</w:t>
      </w:r>
    </w:p>
    <w:p>
      <w:r>
        <w:t>4. Nhằm thúc đẩy các hoạt động giao lưu hợp tác giữa thành phố Hà Nội và các tỉnh, thành phố trong cả nước và các nước trên thế giới, qua đó quảng bá hình ảnh, văn hóa của Hà Nội nói riêng và của Việt Nam nói chung tới bạn bè quốc tế, đặc biệt góp phần tạo hiệu ứng lan tỏa, phát triển các ngành công nghiệp văn hóa vào sự phát triển kinh tế xã hội của Thành phố.</w:t>
      </w:r>
    </w:p>
    <w:p>
      <w:r>
        <w:t>5. Các hoạt động kỷ niệm, chào mừng; các sự kiện phải được tiến hành đồng bộ, thống nhất, thiết thực, hiệu quả, tránh hình thức, lãng phí, phù hợp với điều kiện kinh tế xã hội; tăng cường, khuyến khích xã hội hóa các hoạt động và đảm bảo các điều kiện phòng, chống dịch.</w:t>
      </w:r>
    </w:p>
    <w:p>
      <w:r>
        <w:t>II. NỘI DUNG HOẠT ĐỘNG</w:t>
      </w:r>
    </w:p>
    <w:p>
      <w:r>
        <w:t>1. Công tác tuyên truyền, giáo dục</w:t>
      </w:r>
    </w:p>
    <w:p>
      <w:r>
        <w:t>a) Nội dung tuyên truyền, giáo dục</w:t>
      </w:r>
    </w:p>
    <w:p>
      <w:r>
        <w:t>- Tuyên truyền, giáo dục lòng yêu nước, truyền thống cách mạng, văn hiến và anh hùng của Đảng, của Nhân dân ta, nêu cao lòng tự hào, tự tôn dân tộc, khát vọng hòa bình của dân tộc; ý nghĩa văn hóa linh thiêng của ngày Tết cổ truyền trong xã hội hiện đại. Quảng bá hình ảnh của văn hóa Hà Nội , thành tựu phát triển kinh tế và các nét đặc sắc của văn hóa Hà thành xưa và nay.</w:t>
      </w:r>
    </w:p>
    <w:p>
      <w:r>
        <w:t>- Khẳng định ý nghĩa lịch sử, dân tộc thiêng liêng của các ngày kỷ niệm quan trọng trong năm đối với người dân Việt Nam và Thủ đô Hà Nội như: kỷ niệm Ngày thành lập Đảng; Ngày Giỗ Tổ Hùng Vương; Ngày Giải phóng miền Nam thống nhất đất nước; Ngày Quốc tế Lao động; Ngày sinh Chủ tịch Hồ Chí Minh; kỷ niệm Chiến thắng Điện Biên Phủ, Ngày Cách mạng Tháng Tám thành công; Ngày Quốc khánh Nước Cộng hòa xã hội chủ nghĩa Việt Nam; Ngày Giải phóng Thủ đô; kỷ niệm Ngày thành lập Quân đội nhân dân Việt Nam và các ngày lễ kỷ niệm khác.</w:t>
      </w:r>
    </w:p>
    <w:p>
      <w:r>
        <w:t>- Mở các chuyên trang, chuyên mục tuyên truyền các nội dung theo từng đợt phù hợp với dịp lễ, kỷ niệm, các ngày lễ quan trọng. Tuyên truyền các hoạt động chào mừng năm mới, dịp tết Nguyên đán Ất Tỵ và các đợt kỷ niệm quan trọng trong năm trên các phương tiện thông tin, truyền thông của Trung ương và thành phố Hà Nội.</w:t>
      </w:r>
    </w:p>
    <w:p>
      <w:r>
        <w:t>b) Hình thức tuyên truyền</w:t>
      </w:r>
    </w:p>
    <w:p>
      <w:r>
        <w:t>Với nhiều hình thức phong phú thông qua các cơ quan báo đài Trung ương và Hà Nội, các đội thông tin lưu động, báo cáo viên, các hoạt động giáo dục truyền thống, tuyên truyền trực quan (panô, băng rôn, cờ, khẩu hiệu, bảng tin...), kết hợp trang trí, chiếu sáng trên địa bàn Thành phố, tuyên truyền lưu động và tổ chức triển lãm phục vụ các tầng lớp Nhân dân Thủ đô.</w:t>
      </w:r>
    </w:p>
    <w:p>
      <w:r>
        <w:t>2. Tổ chức thi đua phấn đấu hoàn thành các chỉ tiêu kinh tế - xã hội năm 2025.</w:t>
      </w:r>
    </w:p>
    <w:p>
      <w:r>
        <w:t>- Thực hiện các biện pháp thúc đẩy phong trào thi đua yêu nước rộng khắp trong các tầng lớp Nhân dân trên các lĩnh vực lao động, sản xuất, kinh doanh, học tập, công tác bằng hành động thiết thực gắn với các nhiệm vụ chính trị của năm; tiếp tục tập trung tháo gỡ khó khăn, thúc đẩy sản xuất kinh doanh, phấn đấu tăng trưởng cao hơn năm 2024, kiểm soát lạm phát, bảo đảm an sinh và phúc lợi xã hội. Đẩy mạnh thu hút đầu tư xã hội và nâng cao hiệu quả đầu tư công. Thực hiện tốt công tác quy hoạch, xây dựng, quản lý đô thị và xây dựng nông thôn mới gắn với bảo vệ tài nguyên, nâng cao chất lượng môi trường. Phát triển sự nghiệp văn hóa, giáo dục và đào tạo, khoa học, y tế. Bảo đảm an ninh, quốc phòng thường xuyên và giữ vững trật tự an toàn xã hội. Tiếp tục cải cách hành chính và đẩy mạnh phòng, chống tham nhũng, lãng phí. Nâng cao hiệu quả công tác đối ngoại và hội nhập quốc tế; các Nghị quyết của Chính phủ về những giải pháp chủ yếu chỉ đạo, điều hành thực hiện kế hoạch phát triển kinh tế - xã hội và dự toán ngân sách nhà nước năm 2025.</w:t>
      </w:r>
    </w:p>
    <w:p>
      <w:r>
        <w:t>- Vận động các tầng lớp Nhân dân tiếp tục triển khai thực hiện có hiệu quả phong trào “Toàn dân đoàn kết xây dựng đời sống văn hóa”; thực hiện nếp sống văn minh trong việc cưới, việc tang và lễ hội; chỉnh trang đô thị, đường làng, ngõ xóm, tiếp tục thực hiện có hiệu quả trật tự văn minh đô thị.</w:t>
      </w:r>
    </w:p>
    <w:p>
      <w:r>
        <w:t>- Biểu dương tập thể, cá nhân có thành tích xuất sắc trong phong trào thi đua yêu nước, “Người tốt, việc tốt” những cá nhân, tập thể tiêu biểu.</w:t>
      </w:r>
    </w:p>
    <w:p>
      <w:r>
        <w:t>3. Các hoạt động chào mừng Tết Dương lịch 2025, Tết Nguyên đán Ất Tỵ</w:t>
      </w:r>
    </w:p>
    <w:p>
      <w:r>
        <w:t>3.1. Các hoạt động chào mừng năm mới năm 2025</w:t>
      </w:r>
    </w:p>
    <w:p>
      <w:r>
        <w:t>a) Cấp Thành phố</w:t>
      </w:r>
    </w:p>
    <w:p>
      <w:r>
        <w:t>-  Tổ chức trang trí, tuyên truyền cổ động trực quan trên địa bàn Thành phố.</w:t>
      </w:r>
    </w:p>
    <w:p>
      <w:r>
        <w:t>- Trang trí, chiếu sáng các tuyến phố trung tâm trên địa bàn Thành phố theo hình thức huy động xã hội hóa và sử dụng một phần ngân sách Nhà nước.</w:t>
      </w:r>
    </w:p>
    <w:p>
      <w:r>
        <w:t>- Tổ chức các chương trình biểu diễn nghệ thuật Countdown đếm ngược theo hình thức xã hội hóa vào đêm 31/12 tại Quảng trường Đông Kinh Nghĩa Thục, Quảng trường Cách Mạng Tháng Tám và một số địa điểm khác trên địa bàn Thành phố.</w:t>
      </w:r>
    </w:p>
    <w:p>
      <w:r>
        <w:t>- Tổ chức các chương trình biểu diễn văn hóa, nghệ thuật, thể thao tại khu vực Sân vận động Mỹ Đình, trung tâm quận Hà Đông, quận Tây Hồ, thị xã Sơn Tây, ...chào mừng năm mới năm 2025.</w:t>
      </w:r>
    </w:p>
    <w:p>
      <w:r>
        <w:t>- Tổ chức chiếu phim và chiếu phim lưu động phục vụ Nhân dân, đặc biệt là các khu vực ngoại thành.</w:t>
      </w:r>
    </w:p>
    <w:p>
      <w:r>
        <w:t>- Tổ chức tuyên truyền lưu động phục vụ quần chúng Nhân dân.</w:t>
      </w:r>
    </w:p>
    <w:p>
      <w:r>
        <w:t>- Tổ chức triển lãm tại Nhà triển lãm 93 Đinh Tiên Hoàng hoặc 45 Tràng Tiền.</w:t>
      </w:r>
    </w:p>
    <w:p>
      <w:r>
        <w:t>- Tổ chức các điểm biểu diễn quanh Bờ Hồ như Nhà Bát Giác, cửa rạp Công Nhân, đối diện Đền Bà Kiệu, Quảng trường Đông Kinh Nghĩa Thục, cửa Trung tâm văn hóa Hồ Gươm, khu vực Tượng đài Vua Lê, khu vực đồng hồ hoa, ngã tư Hàng Khay, Hàng Bài, Tràng Tiền vào dịp cuối tuần tại tuyến phố đi bộ.</w:t>
      </w:r>
    </w:p>
    <w:p>
      <w:r>
        <w:t>b) Cấp huyện</w:t>
      </w:r>
    </w:p>
    <w:p>
      <w:r>
        <w:t>- Tổ chức các hoạt động văn hóa nghệ thuật tại các địa điểm công cộng trên địa bàn phục vụ Nhân dân.</w:t>
      </w:r>
    </w:p>
    <w:p>
      <w:r>
        <w:t>-  Tổ chức tuyên truyền, trang trí cổ động trực quan.</w:t>
      </w:r>
    </w:p>
    <w:p>
      <w:r>
        <w:t>3.2. Các hoạt động chào mừng tết Nguyên đán Ất Tỵ</w:t>
      </w:r>
    </w:p>
    <w:p>
      <w:r>
        <w:t>a) Cấp Thành phố</w:t>
      </w:r>
    </w:p>
    <w:p>
      <w:r>
        <w:t>- Các hoạt động tuyên truyền:</w:t>
      </w:r>
    </w:p>
    <w:p>
      <w:r>
        <w:t>+ Tổ chức trang trí, cổ động trực quan trên một số trục đường, tuyến phố chính và các khu vực trung tâm Thành phố trong dịp trước, trong và sau tết Nguyên đán.</w:t>
      </w:r>
    </w:p>
    <w:p>
      <w:r>
        <w:t>+ Trang trí chiếu sáng các tuyến phố trung tâm trên địa bàn Thành phố.</w:t>
      </w:r>
    </w:p>
    <w:p>
      <w:r>
        <w:t>+ Tổ chức các triển lãm, trưng bày chuyên đề, chiếu phim tuyên truyền lưu động phục vụ chính trị tại các quận, huyện, thị xã.</w:t>
      </w:r>
    </w:p>
    <w:p>
      <w:r>
        <w:t>- Các hoạt động, sự kiện văn hóa, thể thao chào mừng:</w:t>
      </w:r>
    </w:p>
    <w:p>
      <w:r>
        <w:t>+ Tổ chức các chương trình biểu diễn nghệ thuật tại một số địa điểm trên địa bàn Thành phố vào đêm giao thừa như: khu vực Quảng trường Đông Kinh Nghĩa Thục, khu vực vườn hoa đền Bà Kiệu, khu vực Mỹ Đình, Công viên Thống nhất,...và các khu vực khác theo địa điểm bắn pháo hoa.</w:t>
      </w:r>
    </w:p>
    <w:p>
      <w:r>
        <w:t>+ Tổ chức một số hoạt động thể thao trong dịp chào mừng Tết Nguyên đán: Tổ chức giải Vật vô địch Vật tự do, vật dân tộc truyền thống xuân Ất Tỵ.</w:t>
      </w:r>
    </w:p>
    <w:p>
      <w:r>
        <w:t>+ Các di tích, các điểm tham quan do Thành phố quản lý tổ chức mở cửa đón khách, tổ chức các hoạt động triển lãm, trưng bày và các hoạt động Mừng xuân chào mừng trong dịp Tết Nguyên đán ( Hội chữ xuân, ...)</w:t>
      </w:r>
    </w:p>
    <w:p>
      <w:r>
        <w:t>b) Cấp huyện</w:t>
      </w:r>
    </w:p>
    <w:p>
      <w:r>
        <w:t>- Tổ chức các hoạt động văn hóa nghệ thuật tại các địa điểm công cộng trên địa bàn phục vụ Nhân dân.</w:t>
      </w:r>
    </w:p>
    <w:p>
      <w:r>
        <w:t>- Tổ chức các hoạt động giáo dục truyền thống, tuyên truyền trực quan (panô, băng rôn, cờ, khẩu hiệu, bảng tin...).</w:t>
      </w:r>
    </w:p>
    <w:p>
      <w:r>
        <w:t>4. Các hoạt động kỷ niệm các ngày lễ lớn, sự kiện lịch sử, chính trị quan trọng của đất nước, Thủ đô trong năm 2025</w:t>
      </w:r>
    </w:p>
    <w:p>
      <w:r>
        <w:t>4.1. Các hoạt động kỷ niệm Ngày thành lập Đảng Cộng sản Việt Nam (03/02/1930 -03/02/2025)</w:t>
      </w:r>
    </w:p>
    <w:p>
      <w:r>
        <w:t>4.1.1. Các hoạt động chung chào mừng kỷ niệm</w:t>
      </w:r>
    </w:p>
    <w:p>
      <w:r>
        <w:t>a) Cấp Thành phố</w:t>
      </w:r>
    </w:p>
    <w:p>
      <w:r>
        <w:t>- Các hoạt động tuyên truyền:</w:t>
      </w:r>
    </w:p>
    <w:p>
      <w:r>
        <w:t>+ Tổ chức tuyên truyền cổ động trực quan trên một số trục đường, tuyến phố chính và các khu vực trung tâm Thành phố trong dịp kỷ niệm.</w:t>
      </w:r>
    </w:p>
    <w:p>
      <w:r>
        <w:t>+ Tổ chức các triển lãm, trưng bày chuyên đề, các đêm tuyên truyền lưu động, chiếu phim tuyên truyền lưu động phục vụ chính trị tại các quận, huyện, thị xã.</w:t>
      </w:r>
    </w:p>
    <w:p>
      <w:r>
        <w:t>- Các hoạt động, sự kiện văn hóa, thể thao chào mừng:</w:t>
      </w:r>
    </w:p>
    <w:p>
      <w:r>
        <w:t>+ Tổ chức các chương trình biểu diễn nghệ thuật tại một số địa điểm trên địa bàn Thành phố trong dịp chào mừng kỷ niệm.</w:t>
      </w:r>
    </w:p>
    <w:p>
      <w:r>
        <w:t>+ Tổ chức một số hoạt động thể thao như: Tổ chức Ngày chạy Olympic vì sức khỏe toàn dân, giải chạy Báo Hànộimới mở rộng - Vì hòa bình; Giải Vô địch Cầu lông Vietnam Challenge.</w:t>
      </w:r>
    </w:p>
    <w:p>
      <w:r>
        <w:t>b) Cấp huyện</w:t>
      </w:r>
    </w:p>
    <w:p>
      <w:r>
        <w:t>- Tổ chức các hoạt động văn hóa nghệ thuật tại các địa điểm công cộng trên địa bàn phục vụ Nhân dân.</w:t>
      </w:r>
    </w:p>
    <w:p>
      <w:r>
        <w:t>- Tổ chức các hoạt động giáo dục truyền thống, tuyên truyền trực quan (panô, băng rôn, cờ, khẩu hiệu, bảng tin...).</w:t>
      </w:r>
    </w:p>
    <w:p>
      <w:r>
        <w:t>4.1.2. Lễ mít tinh kỷ niệm 95 năm Ngày thành lập Đảng Cộng sản Việt Nam (03/02/1930 -03/02/2025)</w:t>
      </w:r>
    </w:p>
    <w:p>
      <w:r>
        <w:t>(Có  Kế hoạch riêng)</w:t>
      </w:r>
    </w:p>
    <w:p>
      <w:r>
        <w:t>a) Các hoạt động do UBND Thành phố chủ trì thực hiện</w:t>
      </w:r>
    </w:p>
    <w:p>
      <w:r>
        <w:t>-  Tổ chức các chương trình biểu diễn nghệ thuật đặc sắc tại một số sân khấu lớn trên địa bàn Thành phố như sân khấu khu vực vườn hoa Đền Bà Kiệu, khu vực Mỹ Đình, khu vực Sơn Tây,...</w:t>
      </w:r>
    </w:p>
    <w:p>
      <w:r>
        <w:t>- Tổ chức trưng bày, triển lãm tại các di tích, nhà triển lãm chủ đề phù hợp với chủ đề tuyên truyền “Đảng Cộng sản Việt Nam - bản lĩnh, trí tuệ, uy tín, đổi mới vì độc lập dân tộc và chủ nghĩa xã hội”.</w:t>
      </w:r>
    </w:p>
    <w:p>
      <w:r>
        <w:t>b) Các hoạt động UBND Thành phố phối hợp với Trung ương và các đơn vị liên quan thực hiện</w:t>
      </w:r>
    </w:p>
    <w:p>
      <w:r>
        <w:t>- Phối hợp với Văn phòng Chính phủ tổ chức Lễ Dâng hương và tưởng niệm các anh hùng liệt sĩ: Lãnh đạo, nguyên lãnh đạo Đảng, Nhà nước, lãnh đạo Ủy ban Trung ương Mặt trận Tổ quốc Việt Nam, các ban, bộ, ngành, đoàn thể Trung ương, thành phố Hà Nội vào Lăng viếng Chủ tịch Hồ Chí Minh và tưởng niệm các anh hùng liệt sĩ tại Đài Tưởng niệm các anh hùng liệt sĩ trên đường Bắc Sơn, Hà Nội trong dịp kỷ niệm.</w:t>
      </w:r>
    </w:p>
    <w:p>
      <w:r>
        <w:t>- Phối hợp với Trung ương và các đơn vị liên quan tham gia tổ chức các hoạt động kỷ niệm khác trong dịp kỷ niệm 95 năm khi có yêu cầu.</w:t>
      </w:r>
    </w:p>
    <w:p>
      <w:r>
        <w:t>4.2. Giỗ Tổ Hùng Vương (mùng 10 tháng 3 âm lịch) năm 2025</w:t>
      </w:r>
    </w:p>
    <w:p>
      <w:r>
        <w:t>- Tham gia các hoạt động văn hóa tại Lễ hội Giỗ Tổ Hùng Vương theo kế hoạch của Ban Tổ chức Lễ hội Đền Hùng</w:t>
      </w:r>
    </w:p>
    <w:p>
      <w:r>
        <w:t>- Tổ chức Đoàn dâng hương của Thành ủy, HĐND, UBND, UBMTTQ Thành phố.</w:t>
      </w:r>
    </w:p>
    <w:p>
      <w:r>
        <w:t>4.3. Các hoạt động kỷ niệm 50 năm Ngày Giải phóng miền Nam, thống nhất đất nước (30/4/1975-30/4/2025); Ngày Quốc tế lao động</w:t>
      </w:r>
    </w:p>
    <w:p>
      <w:r>
        <w:t>4.3.1. Các hoạt động chung chào mừng kỷ niệm</w:t>
      </w:r>
    </w:p>
    <w:p>
      <w:r>
        <w:t>a) Cấp Thành phố</w:t>
      </w:r>
    </w:p>
    <w:p>
      <w:r>
        <w:t>- Tổ chức các hoạt động trang trí, tuyên truyền cổ động trực quan trên một số tuyến đường, phố chính và khu vực trung tâm Thành phố.</w:t>
      </w:r>
    </w:p>
    <w:p>
      <w:r>
        <w:t>- Tổ chức trưng bày chuyên đề, triển lãm, tuyên truyền lưu động, chiếu phim lưu động tại một số quận, huyện, thị xã chào mừng kỷ niệm.</w:t>
      </w:r>
    </w:p>
    <w:p>
      <w:r>
        <w:t>- Tổ chức một số chương trình biểu diễn nghệ thuật, văn hóa, thể thao trên địa bàn Thành phố nhân dịp kỷ niệm.</w:t>
      </w:r>
    </w:p>
    <w:p>
      <w:r>
        <w:t>b) Cấp huyện</w:t>
      </w:r>
    </w:p>
    <w:p>
      <w:r>
        <w:t>- Tổ chức các hoạt động văn hóa nghệ thuật tại các địa điểm công cộng trên địa bàn phục vụ Nhân dân.</w:t>
      </w:r>
    </w:p>
    <w:p>
      <w:r>
        <w:t>- Tổ chức tuyên truyền, trang trí cổ động trực quan.</w:t>
      </w:r>
    </w:p>
    <w:p>
      <w:r>
        <w:t>4.3.2. Các hoạt động kỷ niệm năm chẵn 50 năm Ngày Giải phóng miền Nam, thống nhất đất nước (30/4/1975 - 30/4/2025)</w:t>
      </w:r>
    </w:p>
    <w:p>
      <w:r>
        <w:t>a) Các hoạt động do UBND Thành phố chủ trì thực hiện</w:t>
      </w:r>
    </w:p>
    <w:p>
      <w:r>
        <w:t>-  Tổ chức các chương trình biểu diễn nghệ thuật đặc sắc tại một số sân khấu lớn trên địa bàn Thành phố như sân khấu khu vực vườn hoa Đền Bà Kiệu, khu vực Mỹ Đình, khu vực Hồ Tây, khu vực Hà Đông,...</w:t>
      </w:r>
    </w:p>
    <w:p>
      <w:r>
        <w:t>- Tổ chức trưng bày, triển lãm tại các di tích, nhà triển lãm chủ đề phù hợp với chủ đề tuyên truyền “Đại thắng mùa Xuân năm 1975- Sức mạnh đại đoàn kết dân tộc, khát vọng hòa bình, độc lập dân tộc và ý chí thống nhất đất nước”.</w:t>
      </w:r>
    </w:p>
    <w:p>
      <w:r>
        <w:t>b) Các hoạt động UBND Thành phố phối hợp với Trung ương và các đơn vị liên quan thực hiện</w:t>
      </w:r>
    </w:p>
    <w:p>
      <w:r>
        <w:t>- Phối hợp với Văn phòng Chính phủ tổ chức Lễ Dâng hương và tưởng niệm các anh hùng liệt sĩ: Lãnh đạo, nguyên lãnh đạo Đảng, Nhà nước, lãnh đạo Ủy ban Trung ương Mặt trận Tổ quốc Việt Nam, các ban, bộ, ngành, đoàn thể Trung ương, thành phố Hà Nội vào Lăng viếng Chủ tịch Hồ Chí Minh và tưởng niệm các anh hùng liệt sĩ tại Đài Tưởng niệm các anh hùng liệt sĩ trên đường Bắc Sơn, Hà Nội trong dịp kỷ niệm.</w:t>
      </w:r>
    </w:p>
    <w:p>
      <w:r>
        <w:t>- Phối hợp với Trung ương và các đơn vị liên quan tham gia tổ chức các hoạt động kỷ niệm khác trong dịp kỷ niệm khi có yêu cầu.</w:t>
      </w:r>
    </w:p>
    <w:p>
      <w:r>
        <w:t>4.4. Các hoạt động kỷ niệm chiến thắng Điện Biên Phủ (7/5/1954 - 7/5/2025)</w:t>
      </w:r>
    </w:p>
    <w:p>
      <w:r>
        <w:t>4.4.1. Cấp Thành phố</w:t>
      </w:r>
    </w:p>
    <w:p>
      <w:r>
        <w:t>- Tổ chức các hoạt động trang trí, tuyên truyền cổ động trực quan trên một số tuyến đường, phố chính và khu vực trung tâm Thành phố chào mừng kỷ niệm.</w:t>
      </w:r>
    </w:p>
    <w:p>
      <w:r>
        <w:t>- Tổ chức một số chương trình biểu diễn nghệ thuật, văn hóa, thể thao trên địa bàn Thành phố nhân dịp kỷ niệm.</w:t>
      </w:r>
    </w:p>
    <w:p>
      <w:r>
        <w:t>4.4.2. Cấp huyện</w:t>
      </w:r>
    </w:p>
    <w:p>
      <w:r>
        <w:t>- Tổ chức các hoạt động văn hóa nghệ thuật tại các địa điểm công cộng trên địa bàn phục vụ Nhân dân.</w:t>
      </w:r>
    </w:p>
    <w:p>
      <w:r>
        <w:t>- Tổ chức tuyên truyền, trang trí cổ động trực quan.</w:t>
      </w:r>
    </w:p>
    <w:p>
      <w:r>
        <w:t>4.5. Các hoạt động kỷ niệm Ngày sinh Chủ tịch Hồ Chí Minh (19/5/1890 - 19/5/2025)</w:t>
      </w:r>
    </w:p>
    <w:p>
      <w:r>
        <w:t>4.5.1. Các hoạt động chung chào mừng kỷ niệm</w:t>
      </w:r>
    </w:p>
    <w:p>
      <w:r>
        <w:t>a) Cấp Thành phố</w:t>
      </w:r>
    </w:p>
    <w:p>
      <w:r>
        <w:t>- Các hoạt động tuyên truyền:</w:t>
      </w:r>
    </w:p>
    <w:p>
      <w:r>
        <w:t>+ Tổ chức tuyên truyền cổ động trực quan trên một số trục đường, tuyến phố chính và các khu vực trung tâm Thành phố trong dịp kỷ niệm.</w:t>
      </w:r>
    </w:p>
    <w:p>
      <w:r>
        <w:t>+ Tổ chức các triển lãm tranh, ảnh, trưng bày chuyên đề, các đêm tuyên truyền lưu động, chiếu phim lưu động tại các quận, huyện, thị xã.</w:t>
      </w:r>
    </w:p>
    <w:p>
      <w:r>
        <w:t>- Các hoạt động, sự kiện văn hóa, thể thao chào mừng:</w:t>
      </w:r>
    </w:p>
    <w:p>
      <w:r>
        <w:t>+ Tổ chức các hoạt động văn hóa, nghệ thuật tại một số địa điểm trên địa bàn Thành phố trong dịp chào mừng kỷ niệm.</w:t>
      </w:r>
    </w:p>
    <w:p>
      <w:r>
        <w:t>+ Tổ chức các hoạt động thể thao trên địa bàn Thành phố như: Giải vô địch Karate Miền Bắc,...</w:t>
      </w:r>
    </w:p>
    <w:p>
      <w:r>
        <w:t>b) Cấp huyện</w:t>
      </w:r>
    </w:p>
    <w:p>
      <w:r>
        <w:t>- Tổ chức các hoạt động văn hóa nghệ thuật tại các địa điểm công cộng trên địa bàn phục vụ Nhân dân.</w:t>
      </w:r>
    </w:p>
    <w:p>
      <w:r>
        <w:t>- Tổ chức các hoạt động giáo dục truyền thống, tuyên truyền trực quan (panô, băng rôn, cờ, khẩu hiệu, bảng tin...), tuyên truyền lưu động.</w:t>
      </w:r>
    </w:p>
    <w:p>
      <w:r>
        <w:t>4.5.2. Các hoạt động kỷ niệm 135 năm Ngày sinh Chủ tịch Hồ Chí Minh (19/5/1890 - 19/5/2025)</w:t>
      </w:r>
    </w:p>
    <w:p>
      <w:r>
        <w:t>a) Lễ mít tinh kỷ niệm 135 năm Ngày sinh chủ tịch Hồ Chí Minh (19/5/1890 - 19/5/2025).</w:t>
      </w:r>
    </w:p>
    <w:p>
      <w:r>
        <w:t>(Trường hợp UBND Thành phố được giao là cơ quan chủ trì thực hiện, UBND Thành phố sẽ chỉ đạo cơ quan tham mưu ban hành Kế hoạch riêng)</w:t>
      </w:r>
    </w:p>
    <w:p>
      <w:r>
        <w:t>b) Các hoạt động do UBND Thành phố chủ trì thực hiện</w:t>
      </w:r>
    </w:p>
    <w:p>
      <w:r>
        <w:t>-  Tổ chức các chương trình biểu diễn nghệ thuật đặc sắc tại một số sân khấu lớn trên địa bàn Thành phố như sân khấu khu vực vườn hoa Đền Bà Kiệu, khu vực Mỹ Đình, khu vực Hà Đông, khu vực Hồ Tây, khu vực Sơn Tây,...</w:t>
      </w:r>
    </w:p>
    <w:p>
      <w:r>
        <w:t>- Tổ chức trưng bày, triển lãm tại các di tích, bảo tàng, nhà triển lãm chủ đề phù hợp với chủ đề tuyên truyền “Chủ tịch Hồ Chí Minh- Người anh hùng dân tộc vĩ đại, kết tinh rạng ngời của đạo đức, trí tuệ, khí phách, lương tri của dân tộc Việt Nam và thời đại”.</w:t>
      </w:r>
    </w:p>
    <w:p>
      <w:r>
        <w:t>c) Các hoạt động UBND Thành phố phối hợp với Trung ương và các đơn vị liên quan thực hiện</w:t>
      </w:r>
    </w:p>
    <w:p>
      <w:r>
        <w:t>- Phối hợp với Văn phòng Chính phủ tổ chức Lễ Dâng hương và tưởng niệm các anh hùng liệt sĩ: Lãnh đạo, nguyên lãnh đạo Đảng, Nhà nước, lãnh đạo Ủy ban Trung ương Mặt trận Tổ quốc Việt Nam, các ban, bộ, ngành, đoàn thể Trung ương, thành phố Hà Nội vào Lăng viếng Chủ tịch Hồ Chí Minh và tưởng niệm các anh hùng liệt sĩ tại Đài Tưởng niệm các anh hùng liệt sĩ trên đường Bắc Sơn, Hà Nội trong dịp kỷ niệm.</w:t>
      </w:r>
    </w:p>
    <w:p>
      <w:r>
        <w:t>- Phối hợp với Trung ương và các đơn vị liên quan tham gia tổ chức các hoạt động kỷ niệm khác trong dịp kỷ niệm khi có yêu cầu.</w:t>
      </w:r>
    </w:p>
    <w:p>
      <w:r>
        <w:t>4.6. Các hoạt động tri ân, kỷ niệm Ngày Thương binh - Liệt sĩ</w:t>
      </w:r>
    </w:p>
    <w:p>
      <w:r>
        <w:t>a. Cấp Thành phố</w:t>
      </w:r>
    </w:p>
    <w:p>
      <w:r>
        <w:t>- Tổ chức các hoạt động trang trí, tuyên truyền cổ động trực quan trên một số tuyến đường, phố chính và khu vực trung tâm Thành phố.</w:t>
      </w:r>
    </w:p>
    <w:p>
      <w:r>
        <w:t>- Tổ chức một số các chương trình biểu diễn nghệ thuật, thể thao tại các khu vực trung tâm Thành phố nhằm tri ân tưởng nhớ tới công lao của các anh hùng, liệt sĩ đã hi sinh, các Bà mẹ Việt Nam anh hùng.</w:t>
      </w:r>
    </w:p>
    <w:p>
      <w:r>
        <w:t>b. Cấp huyện</w:t>
      </w:r>
    </w:p>
    <w:p>
      <w:r>
        <w:t>- Tổ chức các hoạt động văn hóa nghệ thuật tại các địa điểm công cộng trên địa bàn phục vụ Nhân dân.</w:t>
      </w:r>
    </w:p>
    <w:p>
      <w:r>
        <w:t>- Tổ chức tuyên truyền, trang trí cổ động trực quan.</w:t>
      </w:r>
    </w:p>
    <w:p>
      <w:r>
        <w:t>4.7. Kỷ niệm Ngày truyền thống Công an nhân dân Việt Nam và Ngày hội toàn dân bảo vệ an ninh Tổ quốc (19/8/1945 - 19/8/2025)</w:t>
      </w:r>
    </w:p>
    <w:p>
      <w:r>
        <w:t>a) Cấp Thành phố</w:t>
      </w:r>
    </w:p>
    <w:p>
      <w:r>
        <w:t>- Tổ chức các hoạt động trang trí, tuyên truyền cổ động trực quan trên một số tuyến đường, phố chính và khu vực trung tâm Thành phố.</w:t>
      </w:r>
    </w:p>
    <w:p>
      <w:r>
        <w:t>- Tổ chức biểu diễn một số chương trình nghệ thuật, thể thao tại một số sân khấu trên địa bàn Thành phố nhân dịp kỷ niệm.</w:t>
      </w:r>
    </w:p>
    <w:p>
      <w:r>
        <w:t>- Phối hợp với Bộ Công an và các đơn vị liên quan tổ chức các hoạt động kỷ niệm khác nhân dịp kỷ niệm 80 năm Ngày truyền thống Công an nhân dân Việt Nam vào năm 2025.</w:t>
      </w:r>
    </w:p>
    <w:p>
      <w:r>
        <w:t>b) Cấp huyện</w:t>
      </w:r>
    </w:p>
    <w:p>
      <w:r>
        <w:t>- Tổ chức các hoạt động văn hóa nghệ thuật tại các địa điểm công cộng trên địa bàn phục vụ Nhân dân.</w:t>
      </w:r>
    </w:p>
    <w:p>
      <w:r>
        <w:t>- Tổ chức tuyên truyền, trang trí cổ động trực quan.</w:t>
      </w:r>
    </w:p>
    <w:p>
      <w:r>
        <w:t>4.8. Các hoạt động kỷ niệm Cách mạng tháng Tám thành công và Quốc khánh nước Cộng hòa xã hội chủ nghĩa Việt Nam</w:t>
      </w:r>
    </w:p>
    <w:p>
      <w:r>
        <w:t>4.8.1. Các hoạt động chung chào mừng kỷ niệm</w:t>
      </w:r>
    </w:p>
    <w:p>
      <w:r>
        <w:t>a) Cấp Thành phố</w:t>
      </w:r>
    </w:p>
    <w:p>
      <w:r>
        <w:t>- Các hoạt động tuyên truyền:</w:t>
      </w:r>
    </w:p>
    <w:p>
      <w:r>
        <w:t>+ Tổ chức tuyên truyền cổ động trực quan trên một số trục đường, tuyến phố chính và các khu vực trung tâm Thành phố trong dịp kỷ niệm.</w:t>
      </w:r>
    </w:p>
    <w:p>
      <w:r>
        <w:t>+ Tổ chức các triển lãm tranh, ảnh, trưng bày chuyên đề, các đêm tuyên truyền lưu động, chiếu phim lưu động tại các quận, huyện, thị xã.</w:t>
      </w:r>
    </w:p>
    <w:p>
      <w:r>
        <w:t>- Các hoạt động, sự kiện văn hóa, thể thao chào mừng:</w:t>
      </w:r>
    </w:p>
    <w:p>
      <w:r>
        <w:t>+ Tổ chức các hoạt động văn hóa nghệ thuật tại một số địa điểm trên địa bàn Thành phố trong dịp chào mừng kỷ niệm.</w:t>
      </w:r>
    </w:p>
    <w:p>
      <w:r>
        <w:t>+ Tổ chức các hoạt động thể thao trong tháng 9 chào mừng.</w:t>
      </w:r>
    </w:p>
    <w:p>
      <w:r>
        <w:t>b) Cấp huyện</w:t>
      </w:r>
    </w:p>
    <w:p>
      <w:r>
        <w:t>- Tổ chức các hoạt động văn hóa nghệ thuật tại các địa điểm công cộng trên địa bàn phục vụ Nhân dân.</w:t>
      </w:r>
    </w:p>
    <w:p>
      <w:r>
        <w:t>- Tổ chức các hoạt động giáo dục truyền thống, tuyên truyền trực quan (panô, băng rôn, cờ, khẩu hiệu, bảng tin...), tuyên truyền lưu động.</w:t>
      </w:r>
    </w:p>
    <w:p>
      <w:r>
        <w:t>4.8.2. Các hoạt động kỷ niệm năm chẵn 80 năm Cách mạng Tháng Tám thành công (19/8/1945 - 19/8/2025) và Quốc khánh nước Cộng hòa xã hội chủ nghĩa Việt Nam (02/9/1945 - 02/9/2025)</w:t>
      </w:r>
    </w:p>
    <w:p>
      <w:r>
        <w:t>a) Lễ kỷ niệm cấp quốc gia kỷ niệm 80 năm Cách mạng Tháng Tám thành công (19/8/1945 - 19/8/2025) và Quốc khánh nước Cộng hòa xã hội chủ nghĩa Việt Nam (02/9/1945 - 02/9/2025)</w:t>
      </w:r>
    </w:p>
    <w:p>
      <w:r>
        <w:t>(UBND Thành phố sẽ tham mưu Kế hoạch riêng và thành lập Ban Chỉ đạo để tổ chức triển khai thực hiện)</w:t>
      </w:r>
    </w:p>
    <w:p>
      <w:r>
        <w:t>b) Các hoạt động do UBND Thành phố chủ trì thực hiện</w:t>
      </w:r>
    </w:p>
    <w:p>
      <w:r>
        <w:t>-  Tổ chức các chương trình biểu diễn nghệ thuật đặc sắc tại một số sân khấu lớn trên địa bàn Thành phố như sân khấu khu vực vườn hoa Đền Bà Kiệu, khu vực Mỹ Đình, khu vực Hà Đông, khu vực Hồ Tây, khu vực Sơn Tây,...</w:t>
      </w:r>
    </w:p>
    <w:p>
      <w:r>
        <w:t>- Tổ chức trưng bày, triển lãm tại các di tích, bảo tàng, nhà triển lãm chủ đề phù hợp với chủ đề tuyên truyền “Tinh thần Cách mạng tháng Tám và Quốc khánh 2-9 bất diệt”.</w:t>
      </w:r>
    </w:p>
    <w:p>
      <w:r>
        <w:t>c) Các hoạt động UBND Thành phố phối hợp với Trung ương có liên quan thực hiện</w:t>
      </w:r>
    </w:p>
    <w:p>
      <w:r>
        <w:t>- Phối hợp với Văn phòng Chính phủ tổ chức Lễ Dâng hương và tưởng niệm các anh hùng liệt sĩ: Lãnh đạo, nguyên lãnh đạo Đảng, Nhà nước, lãnh đạo Ủy ban Trung ương Mặt trận Tổ quốc Việt Nam, các ban, bộ, ngành, đoàn thể Trung ương, thành phố Hà Nội vào Lăng viếng Chủ tịch Hồ Chí Minh và tưởng niệm các anh hùng liệt sĩ tại Đài Tưởng niệm các anh hùng liệt sĩ trên đường Bắc Sơn, Hà Nội trong dịp kỷ niệm.</w:t>
      </w:r>
    </w:p>
    <w:p>
      <w:r>
        <w:t>- Phối hợp với Bộ Quốc phòng, bộ Công an, Bộ Văn hóa, Thể thao và Du lịch và các cơ quan liên quan tổ chức Lễ diễu binh, diễu hành trong Lễ kỷ niệm tại Quảng trường Ba Đình.</w:t>
      </w:r>
    </w:p>
    <w:p>
      <w:r>
        <w:t>- Phối hợp với Trung ương và các đơn vị liên quan tham gia tổ chức các hoạt động kỷ niệm khác trong dịp kỷ niệm khi có yêu cầu.</w:t>
      </w:r>
    </w:p>
    <w:p>
      <w:r>
        <w:t>4.9. Các hoạt động kỷ niệm Ngày Giải phóng Thủ đô (10/10/1954 - 10/10/2025)</w:t>
      </w:r>
    </w:p>
    <w:p>
      <w:r>
        <w:t>a) Cấp Thành phố</w:t>
      </w:r>
    </w:p>
    <w:p>
      <w:r>
        <w:t>- Tổ chức các hoạt động trang trí, tuyên truyền cổ động trực quan trên một số tuyến đường, phố chính và khu vực trung tâm Thành phố chào mừng kỷ niệm.</w:t>
      </w:r>
    </w:p>
    <w:p>
      <w:r>
        <w:t>- Tổ chức một số chương trình biểu diễn nghệ thuật, văn hóa, thể thao tại khu vực trung tâm Thành phố và trên địa bàn một số quận, huyện, thị xã chào mừng.</w:t>
      </w:r>
    </w:p>
    <w:p>
      <w:r>
        <w:t>- Tổ chức một số hoạt động thể thao chào mừng: (1) Tổ chức Chung kết Giải chạy Báo Hànộimới mở rộng - Vì hòa bình năm 2025; (2) Lễ hội Bơi chải thuyền rồng truyền thống; (3) Diễu hành mô tô rước cờ vì hòa bình; (5) Giải Marathon Techcombank Hà Nội.</w:t>
      </w:r>
    </w:p>
    <w:p>
      <w:r>
        <w:t>b) Cấp huyện</w:t>
      </w:r>
    </w:p>
    <w:p>
      <w:r>
        <w:t>- Tổ chức các hoạt động văn hóa nghệ thuật tại các địa điểm công cộng trên địa bàn phục vụ Nhân dân.</w:t>
      </w:r>
    </w:p>
    <w:p>
      <w:r>
        <w:t>- Tổ chức các hoạt động giáo dục truyền thống, tuyên truyền trực quan (panô, băng rôn, cờ, khẩu hiệu, bảng tin...), tuyên truyền lưu động.</w:t>
      </w:r>
    </w:p>
    <w:p>
      <w:r>
        <w:t>4.10. Các hoạt động chào mừng thành công Đại hội Đại biểu Thành phố Hà Nội lần thứ XVIII (nhiệm kỳ 2025 - 2030)</w:t>
      </w:r>
    </w:p>
    <w:p>
      <w:r>
        <w:t>a) Cấp Thành phố</w:t>
      </w:r>
    </w:p>
    <w:p>
      <w:r>
        <w:t>- Tổ chức các hoạt động trang trí, tuyên truyền cổ động trực quan trên một số tuyến đường, phố chính và khu vực trung tâm Thành phố chào mừng kỷ niệm.</w:t>
      </w:r>
    </w:p>
    <w:p>
      <w:r>
        <w:t>- Tổ chức một số chương trình biểu diễn nghệ thuật, văn hóa, thể thao tại khu vực trung tâm Thành phố và trên địa bàn một số quận, huyện, thị xã chào mừng.</w:t>
      </w:r>
    </w:p>
    <w:p>
      <w:r>
        <w:t>b) Cấp huyện</w:t>
      </w:r>
    </w:p>
    <w:p>
      <w:r>
        <w:t>- Tổ chức các hoạt động văn hóa nghệ thuật tại các địa điểm công cộng trên địa bàn phục vụ Nhân dân.</w:t>
      </w:r>
    </w:p>
    <w:p>
      <w:r>
        <w:t>- Tổ chức các hoạt động giáo dục truyền thống, tuyên truyền trực quan (panô, băng rôn, cờ, khẩu hiệu, bảng tin...), tuyên truyền lưu động.</w:t>
      </w:r>
    </w:p>
    <w:p>
      <w:r>
        <w:t>4.11. Tổ chức các hoạt động sự kiện triển khai phát triển công nghiệp văn hóa và sáng kiến gia nhập Mạng lưới Thành phố Sáng tạo của UNESCO trong năm 2025</w:t>
      </w:r>
    </w:p>
    <w:p>
      <w:r>
        <w:t>a) Cấp Thành phố</w:t>
      </w:r>
    </w:p>
    <w:p>
      <w:r>
        <w:t>- Tổ chức các hoạt động trong tháng 11 triển khai phát triển công nghiệp văn hóa và sáng kiến gia nhập Mạng lưới Thành phố Sáng tạo của UNESCO gồm:</w:t>
      </w:r>
    </w:p>
    <w:p>
      <w:r>
        <w:t>+ Lễ hội Thiết kế sáng tạo Hà Nội.</w:t>
      </w:r>
    </w:p>
    <w:p>
      <w:r>
        <w:t>+ Liên hoan trình diễn di sản văn hóa phi vật thể.</w:t>
      </w:r>
    </w:p>
    <w:p>
      <w:r>
        <w:t>b) Cấp huyện</w:t>
      </w:r>
    </w:p>
    <w:p>
      <w:r>
        <w:t>Căn cứ tình hình thực tế của địa phương, tổ chức các hoạt động nhằm phát triển các ngành công nghiệp văn hóa và sáng kiến gia nhập Mạng lưới Thành phố Sáng tạo của UNESCO theo kế hoạch của UBND Thành phố đã ban hành.</w:t>
      </w:r>
    </w:p>
    <w:p>
      <w:r>
        <w:t>4.12. Các hoạt động kỷ niệm Chiến thắng Hà Nội - Điện Biên Phủ trên không và ngày Toàn quốc kháng chiến</w:t>
      </w:r>
    </w:p>
    <w:p>
      <w:r>
        <w:t>a) Cấp Thành phố</w:t>
      </w:r>
    </w:p>
    <w:p>
      <w:r>
        <w:t>- Tổ chức các hoạt động trang trí, tuyên truyền cổ động trực quan trên một số tuyến đường, phố chính, khu vực trung tâm Thành phố trong dịp kỷ niệm.</w:t>
      </w:r>
    </w:p>
    <w:p>
      <w:r>
        <w:t>- Tổ chức biểu diễn một số chương trình biểu diễn nghệ thuật, thể thao trên địa bàn một số quận huyện nhân dịp kỷ niệm.</w:t>
      </w:r>
    </w:p>
    <w:p>
      <w:r>
        <w:t>b) Cấp huyện</w:t>
      </w:r>
    </w:p>
    <w:p>
      <w:r>
        <w:t>- Tổ chức các hoạt động văn hóa nghệ thuật tại các địa điểm công cộng trên địa bàn quận, huyện, thị xã phục vụ Nhân dân.</w:t>
      </w:r>
    </w:p>
    <w:p>
      <w:r>
        <w:t>- Tổ chức tuyên truyền, trang trí cổ động trực quan.</w:t>
      </w:r>
    </w:p>
    <w:p>
      <w:r>
        <w:t>4.13. Kỷ niệm Ngày thành lập Quân đội Nhân dân Việt Nam (22/12/1944 - 22/12/2025) và kỷ niệm Ngày hội Quốc phòng toàn dân (22/12/1989 - 22/12/2025)</w:t>
      </w:r>
    </w:p>
    <w:p>
      <w:r>
        <w:t>a) Cấp Thành phố</w:t>
      </w:r>
    </w:p>
    <w:p>
      <w:r>
        <w:t>- Tổ chức các hoạt động trang trí, tuyên truyền cổ động trực quan trên một số tuyến đường, phố chính và khu vực trung tâm Thành phố.</w:t>
      </w:r>
    </w:p>
    <w:p>
      <w:r>
        <w:t>- Tổ chức biểu diễn một số chương trình nghệ thuật, thể thao tại một số sân khấu trên địa bàn Thành phố nhân dịp kỷ niệm.</w:t>
      </w:r>
    </w:p>
    <w:p>
      <w:r>
        <w:t>b) Cấp huyện</w:t>
      </w:r>
    </w:p>
    <w:p>
      <w:r>
        <w:t>- Tổ chức các hoạt động văn hóa nghệ thuật tại các địa điểm công cộng trên địa bàn phục vụ Nhân dân.</w:t>
      </w:r>
    </w:p>
    <w:p>
      <w:r>
        <w:t>- Tổ chức tuyên truyền, trang trí cổ động trực quan.</w:t>
      </w:r>
    </w:p>
    <w:p>
      <w:r>
        <w:t>4.14. Các hoạt động giao lưu hợp tác trong và ngoài nước nhằm thúc đẩy phát triển các ngành công nghiệp văn hóa góp phần phục hồi kinh tế sau đại dịch</w:t>
      </w:r>
    </w:p>
    <w:p>
      <w:r>
        <w:t>- Tổ chức các chương trình giới thiệu, quảng bá văn hóa, nghệ thuật, thể thao, các ngành công nghiệp văn hóa của Hà Nội tại các nước trong khu vực và thế giới.</w:t>
      </w:r>
    </w:p>
    <w:p>
      <w:r>
        <w:t>- Tổ chức các hoạt động “Giao lưu văn hóa quốc tế giữa thành phố Hà Nội với Đại sứ quán các nước tại Việt Nam”.</w:t>
      </w:r>
    </w:p>
    <w:p>
      <w:r>
        <w:t>4.15. Kỷ niệm năm tròn ngày sinh các đồng chí lãnh đạo Đảng, Nhà nước; kỷ niệm các ngày lễ quốc tế</w:t>
      </w:r>
    </w:p>
    <w:p>
      <w:r>
        <w:t>Căn cứ chỉ đạo của Trung ương, UBND Thành phố sẽ phối hợp với các Bộ, Ban, Ngành và các đơn vị có liên quan phối hợp tổ chức Lễ kỷ niệm và các hoạt động kỷ niệm theo yêu cầu và nhiệm vụ được phân công.</w:t>
      </w:r>
    </w:p>
    <w:p>
      <w:r>
        <w:t>4.16. Các hoạt động chào mừng năm mới năm 2026</w:t>
      </w:r>
    </w:p>
    <w:p>
      <w:r>
        <w:t>a) Cấp Thành phố</w:t>
      </w:r>
    </w:p>
    <w:p>
      <w:r>
        <w:t>-  Tổ chức trang trí, tuyên truyền cổ động trực quan trên địa bàn Thành phố.</w:t>
      </w:r>
    </w:p>
    <w:p>
      <w:r>
        <w:t>- Trang trí, chiếu sáng các tuyến phố trung tâm trên địa bàn Thành phố theo hình thức huy động xã hội hóa và sử dụng một phần ngân sách Nhà nước.</w:t>
      </w:r>
    </w:p>
    <w:p>
      <w:r>
        <w:t>- Tổ chức các chương trình biểu diễn nghệ thuật Countdown đếm ngược theo hình thức xã hội hóa vào đêm 31/12 tại Quảng trường Đông Kinh Nghĩa Thục, Quảng trường Cách Mạng Tháng Tám và một số địa điểm khác trên địa bàn Thành phố.</w:t>
      </w:r>
    </w:p>
    <w:p>
      <w:r>
        <w:t>- Tổ chức các chương trình biểu diễn văn hóa, nghệ thuật, thể thao tại khu vực Sân vận động Mỹ Đình, trung tâm quận Hà Đông, quận Tây Hồ, thị xã Sơn Tây, ...chào mừng năm mới năm 2026.</w:t>
      </w:r>
    </w:p>
    <w:p>
      <w:r>
        <w:t>- Tổ chức chiếu phim và chiếu phim lưu động phục vụ Nhân dân, đặc biệt là các khu vực ngoại thành.</w:t>
      </w:r>
    </w:p>
    <w:p>
      <w:r>
        <w:t>- Tổ chức tuyên truyền lưu động phục vụ quần chúng Nhân dân.</w:t>
      </w:r>
    </w:p>
    <w:p>
      <w:r>
        <w:t>- Tổ chức triển lãm tại Nhà triển lãm 93 Đinh Tiên Hoàng hoặc 45 Tràng Tiền.</w:t>
      </w:r>
    </w:p>
    <w:p>
      <w:r>
        <w:t>- Tổ chức các điểm biểu diễn quanh Bờ Hồ như Nhà Bát Giác, cửa rạp Công Nhân, đối diện Đền Bà Kiệu, Quảng trường Đông Kinh Nghĩa Thục, cửa Trung tâm văn hóa Hồ Gươm, khu vực Tượng đài Vua Lê, khu vực đồng hồ hoa, ngã tư Hàng Khay, Hàng Bài, Tràng Tiền vào dịp cuối tuần tại tuyến phố đi bộ.</w:t>
      </w:r>
    </w:p>
    <w:p>
      <w:r>
        <w:t>b) Cấp huyện</w:t>
      </w:r>
    </w:p>
    <w:p>
      <w:r>
        <w:t>- Tổ chức các hoạt động văn hóa nghệ thuật tại các địa điểm công cộng trên địa bàn phục vụ Nhân dân.</w:t>
      </w:r>
    </w:p>
    <w:p>
      <w:r>
        <w:t>-  Tổ chức tuyên truyền, trang trí cổ động trực quan.</w:t>
      </w:r>
    </w:p>
    <w:p>
      <w:r>
        <w:t>5. Công tác đảm bảo an ninh trật tự, an toàn giao thông phục vụ các hoạt động trong các dịp lễ, kỷ niệm và thực hiện nếp sống văn minh đô thị</w:t>
      </w:r>
    </w:p>
    <w:p>
      <w:r>
        <w:t>- Tăng cường kiểm tra, xử lý hành vi vi phạm trật tự, nếp sống văn minh đô thị trong dịp tết Dương lịch 2025, tết Nguyên đán Ất Tỵ, các dịp kỷ niệm các sự kiện lịch sử, chính trị trong năm 2025 và chào đón năm mới năm 2026.</w:t>
      </w:r>
    </w:p>
    <w:p>
      <w:r>
        <w:t>- Xây dựng phương án đảm bảo an ninh trật tự xã hội tại các nơi diễn ra các hoạt động kỷ niệm trên địa bàn Thành phố.</w:t>
      </w:r>
    </w:p>
    <w:p>
      <w:r>
        <w:t>- Đảm bảo trật tự an toàn giao thông trên địa bàn Thành phố.</w:t>
      </w:r>
    </w:p>
    <w:p>
      <w:r>
        <w:t>- Đôn đốc, kiểm tra việc thực hiện giữ gìn vệ sinh đường phố, rà soát, kiểm tra, chấn chỉnh các hoạt động tiêu cực trong các cơ sở kinh doanh văn hóa trên địa bàn Thành phố. Đẩy mạnh công tác tổ chức và quản lý lễ hội, nghiêm cấm các hoạt động mê tín dị đoan, đặc biệt trong các dịp lễ tết đầu năm. Tăng cường quản lý hoạt động quảng cáo, quảng cáo tấm lớn trên địa bàn Thành phố, đảm bảo Thành phố ngày càng xanh, sạch, đẹp.</w:t>
      </w:r>
    </w:p>
    <w:p>
      <w:r>
        <w:t>III. TỔ CHỨC THỰC HIỆN</w:t>
      </w:r>
    </w:p>
    <w:p>
      <w:r>
        <w:t>1. Sở Văn hóa và Thể thao</w:t>
      </w:r>
    </w:p>
    <w:p>
      <w:r>
        <w:t>- Là đơn vị thường trực, chủ trì, phối hợp các Sở, ban, ngành, đoàn thể Thành phố và UBND các quận, huyện, thị xã triển khai Kế hoạch, tổ chức các hoạt động văn hóa, nghệ thuật, thể dục thể thao, tuyên truyền, trang trí trên địa bàn Thành phố trong các dịp lễ, kỷ niệm, các sự kiện văn hóa, thể thao diễn ra trong năm 2025 và chào đón năm mới năm 2026.</w:t>
      </w:r>
    </w:p>
    <w:p>
      <w:r>
        <w:t>- Chủ trì, phối hợp với các đơn vị liên quan tham mưu và tổ chức triển khai thực hiện tổ chức các hoạt động tuyên truyền, trang trí, cổ động trực quan trên các tuyến phố trung tâm, cổng chào tại một số khu vực cửa ngõ Thành phố. Là đầu mối phối hợp các Sở, ban, ngành hướng dẫn các đơn vị, doanh nghiệp xã hội hóa thực hiện trang trí chiếu sáng trên địa bàn Thành phố trong dịp tết Dương lịch 2025, tết Nguyên đán Ất Tỵ, các dịp kỷ niệm trong năm và chào năm mới năm 2026. Chỉ đạo, hướng dẫn, kiểm tra, đôn đốc các quận, huyện, thị xã thực hiện công tác tuyên truyền theo Kế hoạch.</w:t>
      </w:r>
    </w:p>
    <w:p>
      <w:r>
        <w:t>- Chủ trì, phối hợp các cơ quan liên quan thực hiện tăng cường công tác kiểm tra lĩnh vực quảng cáo, các cơ sở kinh doanh trong lĩnh vực văn hóa, thể thao, công tác quản lý lễ hội đảm bảo Thành phố đón Tết vui tươi, phấn khởi và an toàn. Chỉ đạo, hướng dẫn, kiểm tra công tác tổ chức lễ hội trên địa bàn Thành phố, phối hợp với các cơ quan có liên quan trong việc nghiêm cấm các hành vi mê tín dị đoan, hạn chế các hoạt động gây phản cảm trong công tác quản lý lễ hội đảm bảo Thành phố đón Tết vui tươi, phấn khởi và an toàn.</w:t>
      </w:r>
    </w:p>
    <w:p>
      <w:r>
        <w:t>- Phối hợp với các đơn vị có liên quan tổ chức các chương trình biểu diễn nghệ thuật đầu giờ phục vụ các buổi gặp mặt của Lãnh đạo Thành phố trong dịp tết Nguyên đán Ất Tỵ 2025 theo nhiệm vụ được giao.</w:t>
      </w:r>
    </w:p>
    <w:p>
      <w:r>
        <w:t>- Là đầu mối chỉ đạo, chủ trì phối hợp với các đơn vị liên quan tổ chức các hoạt động văn hóa, chương trình biểu diễn nghệ thuật, thể thao trong các dịp lễ, kỷ niệm diễn ra trong năm. Tổ chức triển lãm trưng bày, các buổi biểu diễn nghệ thuật, chiếu phim lưu động phục vụ các tầng lớp Nhân dân tại các quận, huyện, thị xã trên địa bàn thành phố Hà Nội, đặc biệt phục vụ tại các khu vực xa trung tâm, vùng nông thôn,... trong các dịp lễ, kỷ niệm, trong đó ưu tiên các hoạt động kỷ niệm năm chẵn theo kế hoạch.</w:t>
      </w:r>
    </w:p>
    <w:p>
      <w:r>
        <w:t>- Chủ trì, phối hợp với các đơn vị liên quan xây dựng kế hoạch tham gia các hoạt động văn hóa tại Lễ hội Đền Hùng theo kế hoạch của Ban Tổ chức và tham mưu tổ chức Đoàn dâng hương của Thành ủy, HĐND, UBND, UBMTTQ Thành phố trong dịp Giỗ Tổ Hùng Vương.</w:t>
      </w:r>
    </w:p>
    <w:p>
      <w:r>
        <w:t>- Chủ trì, phối hợp với các đơn vị có liên quan xây dựng kế hoạch tổ chức các hoạt động trong khuôn khổ Kế hoạch phát triển công nghiệp văn hóa và Kế hoạch triển khai các sáng kiến, chương trình của thành phố Hà Nội tham gia mạng lưới các thành phố sáng tạo của UNESCO.</w:t>
      </w:r>
    </w:p>
    <w:p>
      <w:r>
        <w:t>- Xây dựng lịch các hoạt động, sự kiện, chương trình văn hóa, nghệ thuật, thể thao năm 2025, trọng tâm là các hoạt động, sự kiện trong dịp tết Dương lịch 2025 và tết Nguyên đán Ất Tỵ báo cáo UBND Thành phố theo quy định.</w:t>
      </w:r>
    </w:p>
    <w:p>
      <w:r>
        <w:t>2. Đề nghị Ban Tuyên giáo Thành ủy</w:t>
      </w:r>
    </w:p>
    <w:p>
      <w:r>
        <w:t>Chỉ đạo triển khai công tác tuyên truyền, giáo dục, định hướng về nội dung tư tưởng các hoạt động kỷ niệm và chào mừng năm mới. Phối hợp các đơn vị của Trung ương và Thành phố chỉ đạo triển khai các hoạt động liên quan đến công tác tuyên truyền.</w:t>
      </w:r>
    </w:p>
    <w:p>
      <w:r>
        <w:t>3. Sở Lao động - Thương binh và Xã hội</w:t>
      </w:r>
    </w:p>
    <w:p>
      <w:r>
        <w:t>Chủ trì tham mưu kế hoạch tổ chức các hoạt động tri ân, kỷ niệm Ngày Thương binh - Liệt sĩ và tổ chức triển khai các hoạt động tri ân, đền ơn đáp nghĩa, gặp mặt các gia đình thương binh - liệt sĩ, người có công trong dịp kỷ niệm.</w:t>
      </w:r>
    </w:p>
    <w:p>
      <w:r>
        <w:t>4. Sở Thông tin và Truyền thông</w:t>
      </w:r>
    </w:p>
    <w:p>
      <w:r>
        <w:t>Chủ trì, hướng dẫn thông tin, tuyên truyền trên các phương tiện thông tin; trên hệ thống loa truyền thanh xã, phường, thị trấn về ý nghĩa to lớn của các sự kiện lịch sử nói trên. Phối hợp, hướng dẫn các cơ quan báo chí thực hiện viết bài tuyên truyền về các ngày lễ kỷ niệm kịp thời, đúng định hướng.</w:t>
      </w:r>
    </w:p>
    <w:p>
      <w:r>
        <w:t>5. Sở Xây dựng</w:t>
      </w:r>
    </w:p>
    <w:p>
      <w:r>
        <w:t>- Chỉ đạo, đảm bảo công tác vệ sinh môi trường Thành phố, chỉnh trang các tuyến phố, công sở, các công trình công cộng tạo cảnh quan môi trường “ Sáng, xanh, sạch, đẹp”, văn minh đô thị; bố trí nhà vệ sinh lưu động ở những sự kiện, điểm tập trung đông người.</w:t>
      </w:r>
    </w:p>
    <w:p>
      <w:r>
        <w:t>- Tổ chức trang trí, chiếu sáng, vệ sinh sạch, đẹp đường phố; chỉ đạo Công ty TNHH Một thành viên Công viên cây xanh triển khai kế hoạch trang trí hoa, cây xanh trang hoàng đường phố, vườn hoa, nơi công cộng.</w:t>
      </w:r>
    </w:p>
    <w:p>
      <w:r>
        <w:t>6. Sở Giao thông vận tải</w:t>
      </w:r>
    </w:p>
    <w:p>
      <w:r>
        <w:t>Phối hợp Công an thành phố Hà Nội đảm bảo trật tự an toàn giao thông trên địa bàn Thành phố nơi diễn ra các hoạt động kỷ niệm.</w:t>
      </w:r>
    </w:p>
    <w:p>
      <w:r>
        <w:t>7. Công an thành phố Hà Nội</w:t>
      </w:r>
    </w:p>
    <w:p>
      <w:r>
        <w:t>- Xây dựng phương án đảm bảo an ninh chính trị, trật tự an toàn xã hội, an toàn giao thông, phòng cháy, chữa cháy, đặc biệt hướng dẫn, phân luồng đảm bảo giao thông tại các khu vực diễn ra hoạt động kỷ niệm.</w:t>
      </w:r>
    </w:p>
    <w:p>
      <w:r>
        <w:t>- Phối hợp các ngành tăng cường thanh tra, kiểm tra, xử lý nghiêm các vi phạm trong hoạt động và dịch vụ văn hóa, sinh hoạt xã hội, an toàn giao thông... Chú ý phòng ngừa, ngăn chặn và kiên quyết xử lý các tệ nạn: Cờ bạc, mại dâm, đua xe, đốt pháo nổ, phá hoại cây cối, môi trường (hái lộc cây sau giao thừa), mê tín dị đoan...</w:t>
      </w:r>
    </w:p>
    <w:p>
      <w:r>
        <w:t>- Chủ trì tổ chức các hoạt động kỷ niệm Ngày truyền thống Công an nhân dân Việt Nam và Ngày Hội toàn dân bảo vệ an ninh Tổ quốc, trong đó tập trung các hoạt động kỷ niệm 80 năm theo chỉ đạo của Bộ Công an và các cơ quan liên quan.</w:t>
      </w:r>
    </w:p>
    <w:p>
      <w:r>
        <w:t>8. Bộ Tư lệnh Thủ đô Hà Nội</w:t>
      </w:r>
    </w:p>
    <w:p>
      <w:r>
        <w:t>Chủ trì tổ chức các hoạt động kỷ niệm Ngày thành lập Quân đội nhân dân Việt Nam và Ngày hội Quốc phòng toàn dân, trong đó tập trung các hoạt động kỷ niệm 80 năm theo chỉ đạo của Bộ Quốc Phòng và các cơ quan liên quan.</w:t>
      </w:r>
    </w:p>
    <w:p>
      <w:r>
        <w:t>9. Sở Y tế</w:t>
      </w:r>
    </w:p>
    <w:p>
      <w:r>
        <w:t>- Bố trí xe, cán bộ y tế và phương tiện sẵn sàng cấp cứu trong mọi tình huống phục vụ các hoạt động kỷ niệm.</w:t>
      </w:r>
    </w:p>
    <w:p>
      <w:r>
        <w:t>- Tăng cường kiểm tra vệ sinh an toàn thực phẩm, vệ sinh môi trường, phòng, chống dịch bệnh trên địa bàn Thành phố.</w:t>
      </w:r>
    </w:p>
    <w:p>
      <w:r>
        <w:t>10. Sở Tài chính</w:t>
      </w:r>
    </w:p>
    <w:p>
      <w:r>
        <w:t>Bố trí kinh phí tổ chức hoạt động cho các đơn vị theo Kế hoạch và kinh phí tổ chức các hoạt động văn hóa, nghệ thuật, thể dục thể thao theo nội dung Kế hoạch.</w:t>
      </w:r>
    </w:p>
    <w:p>
      <w:r>
        <w:t>11. Tổng Công ty Điện lực Hà Nội</w:t>
      </w:r>
    </w:p>
    <w:p>
      <w:r>
        <w:t>Đảm bảo nguồn điện phục vụ sinh hoạt của Nhân dân và đáp ứng yêu cầu tổ chức các sự kiện, các điểm diễn ra các hoạt động chung của Thành phố.</w:t>
      </w:r>
    </w:p>
    <w:p>
      <w:r>
        <w:t>12. Đề nghị Ủy ban Mặt trận Tổ quốc Thành phố và các đoàn thể</w:t>
      </w:r>
    </w:p>
    <w:p>
      <w:r>
        <w:t>- Phối hợp tuyên truyền, vận động, hướng dẫn hội viên, các đoàn thể, các tầng lớp Nhân dân Thủ đô tích cực thực hiện Nghị quyết Đại hội Đảng bộ Thành phố lần thứ XVII, nhiệm vụ phát triển kinh tế - xã hội năm 2025; các dịp lễ, kỷ niệm các ngày lễ lớn trong năm 2025 và chào năm mới năm 2026. Đẩy mạnh các phong trào thi đua yêu nước trong hội viên, đoàn viên và Nhân dân chào mừng các ngày kỷ niệm.</w:t>
      </w:r>
    </w:p>
    <w:p>
      <w:r>
        <w:t>- Căn cứ chức năng, nhiệm vụ, tổ chức các hoạt động kỷ niệm các ngày lễ lớn theo Kế hoạch hàng năm đảm bảo an toàn, thiết thực và hiệu quả.</w:t>
      </w:r>
    </w:p>
    <w:p>
      <w:r>
        <w:t>13. Các cơ quan truyền thông, báo chí của Thành phố</w:t>
      </w:r>
    </w:p>
    <w:p>
      <w:r>
        <w:t>- Tuyên truyền những thành tựu kinh tế - xã hội, an ninh quốc phòng, các hoạt động sự kiện văn hóa, thể thao nổi bật và các hoạt động chào mừng các dịp lễ, kỷ niệm trong năm 2025 của Thành phố và cả nước.</w:t>
      </w:r>
    </w:p>
    <w:p>
      <w:r>
        <w:t>- Đưa tin kịp thời các hoạt động văn hóa, thể thao nổi bật, các hoạt động kỷ niệm theo kế hoạch.</w:t>
      </w:r>
    </w:p>
    <w:p>
      <w:r>
        <w:t>14. UBND các quận, huyện, thị xã</w:t>
      </w:r>
    </w:p>
    <w:p>
      <w:r>
        <w:t>- Xây dựng kế hoạch tổ chức các hoạt động kỷ niệm, triển khai thực hiện tuyên truyền, cổ động trực quan, trang trí băng rôn, khẩu hiệu trong các dịp chào mừng tết Dương lịch 2025, tết Nguyên đán Ất Tỵ, kỷ niệm các ngày lễ, kỷ niệm trong năm 2025 và chào mừng năm mới năm 2026 trên địa bàn. Phối hợp với Sở Văn hóa và Thể thao và các cơ quan liên quan tổ chức tốt các hoạt động văn hóa, nghệ thuật, thể thao đảm bảo an toàn, lành mạnh, tiết kiệm. Trong đó ưu tiên các hoạt động vào các năm kỷ niệm chẵn theo kế hoạch.</w:t>
      </w:r>
    </w:p>
    <w:p>
      <w:r>
        <w:t>- Tổ chức các chương trình biểu diễn văn hóa, văn nghệ, các trò chơi dân gian, giới thiệu các sản phẩm văn hóa tại địa phương.</w:t>
      </w:r>
    </w:p>
    <w:p>
      <w:r>
        <w:t>- Tổ chức một số giải thi đấu thể dục thể thao như: Quần vợt, bóng bàn, cầu lông, đá cầu, điền kinh, cờ tướng, vật... cấp cơ sở và quận, huyện, thị xã; Tổ chức các hoạt động thể dục thể thao ngoài trời (câu lạc bộ dưỡng sinh, võ thuật) và các hoạt động khác.</w:t>
      </w:r>
    </w:p>
    <w:p>
      <w:r>
        <w:t>- Chủ động bố trí nguồn kinh phí và triển khai tổ chức các hoạt động văn hóa, nghệ thuật, thể dục thể thao, trang trí, tuyên truyền, cổ động... tạo không khí phấn khởi chung trong Nhân dân địa phương.</w:t>
      </w:r>
    </w:p>
    <w:p>
      <w:r>
        <w:t>- Trưng bày, giới thiệu lịch sử, truyền thống, chỉnh trang các di tích lịch sử - văn hóa, di tích cách mạng và kháng chiến phục vụ Nhân dân.</w:t>
      </w:r>
    </w:p>
    <w:p>
      <w:r>
        <w:t>- Tổ chức vệ sinh đường phố, đường làng, ngõ xóm xanh, sạch, đẹp.</w:t>
      </w:r>
    </w:p>
    <w:p>
      <w:r>
        <w:t>UBND Thành phố đề nghị Ủy ban Mặt trận Tổ quốc Việt Nam thành phố Hà Nội, Ban Tuyên giáo Thành ủy, các đoàn thể Thành phố và yêu cầu các Sở, ban, ngành, UBND các quận, huyện, thị xã xây dựng kế hoạch thực hiện tốt nội dung tại Kế hoạch này. Trong quá trình triển khai thực hiện, các nội dung sẽ được điều chỉnh, bổ sung phân công phù hợp theo thực tế. Các đơn vị báo cáo kết quả triển khai thực hiện gửi UBND Thành phố (qua Sở Văn hóa và Thể thao) để tổng hợp chung khi kết thúc các hoạt động./.</w:t>
      </w:r>
    </w:p>
    <w:p>
      <w:r>
        <w:t>Nơi nhận:</w:t>
      </w:r>
    </w:p>
    <w:p>
      <w:r>
        <w:t>- Đồng chí Bí thư Thành ủy;</w:t>
      </w:r>
    </w:p>
    <w:p>
      <w:r>
        <w:t>- Ban Tuyên giáo Trung ương;</w:t>
      </w:r>
    </w:p>
    <w:p>
      <w:r>
        <w:t>- Văn phòng Chính phủ;</w:t>
      </w:r>
    </w:p>
    <w:p>
      <w:r>
        <w:t>- Bộ Văn hóa, Thể thao và Du lịch;</w:t>
      </w:r>
    </w:p>
    <w:p>
      <w:r>
        <w:t>- Thường trực Thành ủy;</w:t>
      </w:r>
    </w:p>
    <w:p>
      <w:r>
        <w:t>- Chủ tịch UBND Thành phố;</w:t>
      </w:r>
    </w:p>
    <w:p>
      <w:r>
        <w:t>- Thường trực HĐND Thành phố;</w:t>
      </w:r>
    </w:p>
    <w:p>
      <w:r>
        <w:t>- Các Phó Chủ tịch UBND Thành phố;</w:t>
      </w:r>
    </w:p>
    <w:p>
      <w:r>
        <w:t>- Văn phòng Thành ủy;</w:t>
      </w:r>
    </w:p>
    <w:p>
      <w:r>
        <w:t>- Các đơn vị trong Kế hoạch;</w:t>
      </w:r>
    </w:p>
    <w:p>
      <w:r>
        <w:t>- VPUB: CVP, các PCVP; Phòng KGVX, KTTH, ĐT, NC, TH, KTN, KSTTHC, TT TTĐT TP;</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