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truyền thông về hoạt động kiểm soát thủ tục hành chính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36/KH-UBND</w:t>
      </w:r>
    </w:p>
    <w:p>
      <w:r>
        <w:t>Quảng Ngãi, ngày 07 tháng 02 năm 2024</w:t>
      </w:r>
    </w:p>
    <w:p>
      <w:r>
        <w:t>KẾ HOẠCH</w:t>
      </w:r>
    </w:p>
    <w:p>
      <w:r>
        <w:t>TRUYỀN THÔNG VỀ HOẠT ĐỘNG KIỂM SOÁT THỦ TỤC HÀNH CHÍNH NĂM 2024 TRÊN ĐỊA BÀN TỈNH QUẢNG NGÃI</w:t>
      </w:r>
    </w:p>
    <w:p>
      <w:r>
        <w:t>Thực hiện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Chủ tịch UBND tỉnh ban hành Kế hoạch truyền thông về hoạt động kiểm soát thủ tục hành chính năm 2024 như sau:</w:t>
      </w:r>
    </w:p>
    <w:p>
      <w:r>
        <w:t>I. MỤC ĐÍCH, YÊU CẦU</w:t>
      </w:r>
    </w:p>
    <w:p>
      <w:r>
        <w:t>1. Mục đích</w:t>
      </w:r>
    </w:p>
    <w:p>
      <w:r>
        <w:t>- Tuyên truyền kịp thời, sâu rộng chủ trương, đường lối của Đảng, chính sách pháp luật của Nhà nước, đặc biệt là các văn bản của Đảng, Chính phủ, Thủ tướng Chính phủ, Bộ, ngành Trung ương và văn bản chỉ đạo, hướng dẫn của địa phương về công tác kiểm soát thủ tục hành chính nhằm nâng cao nhận thức của cán bộ, công chức, viên chức và Nhân dân trên địa bàn tỉnh về ý nghĩa, mục tiêu và tầm quan trọng của công tác kiểm soát thủ tục hành chính.</w:t>
      </w:r>
    </w:p>
    <w:p>
      <w:r>
        <w:t>- Phát huy dân chủ, quyền giám sát của người dân, doanh nghiệp, nâng cao tinh thần trách nhiệm, tính chuyên nghiệp trong quá trình giải quyết các công việc có liên quan đến thủ tục hành chính, tạo sự đồng thuận, ủng hộ của người dân và doanh nghiệp, góp phần thực hiện hiệu quả nhiệm vụ cải cách hành chính trên địa bàn tỉnh.</w:t>
      </w:r>
    </w:p>
    <w:p>
      <w:r>
        <w:t>- Phát huy vai trò của các cơ quan truyền thông, báo chí trong việc phản ánh chính xác, kịp thời những mặt tích cực, điển hình và những hành vi vi phạm, biểu hiện chưa tốt trong quá trình thực thi công vụ liên quan đến hoạt động giải quyết thủ tục hành chính của các cơ quan, đơn vị, cán bộ, công chức, viên chức.</w:t>
      </w:r>
    </w:p>
    <w:p>
      <w:r>
        <w:t>2. Yêu cầu</w:t>
      </w:r>
    </w:p>
    <w:p>
      <w:r>
        <w:t>- Các hoạt động tuyên truyền về hoạt động kiểm soát thủ tục hành chính năm 2024 phải đúng định hướng của Đảng và quy định của pháp luật; đáp ứng yêu cầu, nhiệm vụ, mục tiêu đã đề ra tại Quyết định số 1879/QĐ-UBND ngày 15/12/2023 của Chủ tịch UBND tỉnh ban hành Kế hoạch cải cách hành chính năm 2024 tỉnh Quảng Ngãi; Kế hoạch số 07/KH-UBND ngày 17/01/2024 của UBND tỉnh tuyên truyền cải cách hành chính năm 2024 trên địa bàn tỉnh; Quyết định số 165/QĐ-UBND ngày 31/01/2024 của Chủ tịch UBND tỉnh ban hành Kế hoạch hoạt động kiểm soát thủ tục hành chính năm 2024 trên địa bàn tỉnh; Chỉ thị số 19/CT-UBND ngày 07/12/2018 của Chủ tịch UBND tỉnh về nâng cao chất lượng giải quyết thủ tục hành chính trên địa bàn tỉnh.</w:t>
      </w:r>
    </w:p>
    <w:p>
      <w:r>
        <w:t>- Người đứng đầu các cơ quan, đơn vị, địa phương tiếp tục phát huy vai trò chủ chốt trong việc chỉ đạo, triển khai nhiệm vụ truyền thông về hoạt động kiểm soát thủ tục hành chính, nghiên cứu, lựa chọn hình thức tuyên truyền đa dạng, phù hợp với trình độ dân trí và đặc điểm, điều kiện cụ thể của từng đơn vị, địa phương, chú trọng giới thiệu rộng rãi về kinh nghiệm, cách làm hay, những điển hình tiên tiến, kết quả đạt được trong quá trình giải quyết thủ tục hành chính cho người dân và doanh nghiệp.</w:t>
      </w:r>
    </w:p>
    <w:p>
      <w:r>
        <w:t>- Bảo đảm công khai, minh bạch các thông tin về thủ tục hành chính nhằm tạo điều kiện cho cá nhân, tổ chức tiếp cận, thực hiện và giám sát việc thực hiện thủ tục hành chính, nâng cao trách nhiệm thực thi công vụ của đội ngũ cán bộ, công chức, góp phần phòng chống tham nhũng, tiêu cực.</w:t>
      </w:r>
    </w:p>
    <w:p>
      <w:r>
        <w:t>3. Đối tượng</w:t>
      </w:r>
    </w:p>
    <w:p>
      <w:r>
        <w:t>Đối tượng là cán bộ, công chức, viên chức làm việc trong cơ quan nhà nước, các đơn vị sự nghiệp công lập, các tổ chức, doanh nghiệp và các tầng lớp Nhân dân.</w:t>
      </w:r>
    </w:p>
    <w:p>
      <w:r>
        <w:t>II. NỘI DUNG, HÌNH THỨC, THỜI GIAN THỰC HIỆN</w:t>
      </w:r>
    </w:p>
    <w:p>
      <w:r>
        <w:t>Hoạt động truyền thông về kiểm soát thủ tục hành chính thực hiện theo nội dung, hình thức và thời gian được phê duyệt tại  Danh mục nội dung công việc truyền thông về hoạt động kiểm soát thủ tục hành chính năm 2024,  được ban hành kèm theo Kế hoạch này.</w:t>
      </w:r>
    </w:p>
    <w:p>
      <w:r>
        <w:t>III. KINH PHÍ THỰC HIỆN</w:t>
      </w:r>
    </w:p>
    <w:p>
      <w:r>
        <w:t>Đảm bảo theo dự toán năm 2024 được phân cấp ngân sách nhà nước và các văn bản có liên quan quy định mức chi thực hiện hoạt động cải cách hành chính, kiểm soát thủ tục hành chính, tuyên truyền phổ biến pháp luật. Ngoài ra, các đơn vị, địa phương có liên quan được huy động các nguồn lực tài chính hợp pháp khác để hỗ trợ hoạt động truyền thông theo Kế hoạch này.</w:t>
      </w:r>
    </w:p>
    <w:p>
      <w:r>
        <w:t>IV. TỔ CHỨC THỰC HIỆN</w:t>
      </w:r>
    </w:p>
    <w:p>
      <w:r>
        <w:t>1. Thủ trưởng các cơ quan, đơn vị có liên quan</w:t>
      </w:r>
    </w:p>
    <w:p>
      <w:r>
        <w:t>- Căn cứ nội dung tại Danh mục ban hành kèm theo Kế hoạch này, chủ động xây dựng kế hoạch cụ thể và triển khai thực hiện bám sát với điều kiện, yêu cầu thực tiễn của đơn vị, địa phương mình.</w:t>
      </w:r>
    </w:p>
    <w:p>
      <w:r>
        <w:t>- Định kỳ báo cáo Chủ tịch UBND tỉnh tiến độ, kết quả thực hiện thông qua Báo cáo kiểm soát thủ tục hành chính (quý, 06 tháng và năm).</w:t>
      </w:r>
    </w:p>
    <w:p>
      <w:r>
        <w:t>2. Văn phòng UBND tỉnh</w:t>
      </w:r>
    </w:p>
    <w:p>
      <w:r>
        <w:t>Chịu trách nhiệm chủ trì, phối hợp với các đơn vị, địa phương theo dõi, đôn đốc, hướng dẫn, tổng hợp các khó khăn, vướng mắc trong quá trình thực hiện Kế hoạch này, kịp thời tham mưu Chủ tịch UBND tỉnh chỉ đạo và báo cáo Văn phòng Chính phủ.</w:t>
      </w:r>
    </w:p>
    <w:p>
      <w:r>
        <w:t>Yêu cầu Thủ trưởng các sở, ban ngành, Chủ tịch UBND các huyện, thị xã, thành phố; Chủ tịch UBND các xã, phường, thị trấn nghiêm túc triển khai hiện./.</w:t>
      </w:r>
    </w:p>
    <w:p>
      <w:r>
        <w:t>Nơi nhận:</w:t>
      </w:r>
    </w:p>
    <w:p>
      <w:r>
        <w:t>- Cục Kiểm soát TTHC- VPCP;</w:t>
      </w:r>
    </w:p>
    <w:p>
      <w:r>
        <w:t>- Thường trực Tỉnh ủy;</w:t>
      </w:r>
    </w:p>
    <w:p>
      <w:r>
        <w:t>- Thường trực HĐND tỉnh;</w:t>
      </w:r>
    </w:p>
    <w:p>
      <w:r>
        <w:t>- Ban TT UBMTTQVN tỉnh;</w:t>
      </w:r>
    </w:p>
    <w:p>
      <w:r>
        <w:t>- CT, PCT UBND tỉnh;</w:t>
      </w:r>
    </w:p>
    <w:p>
      <w:r>
        <w:t>- Ban Tuyên giáo Tỉnh ủy;</w:t>
      </w:r>
    </w:p>
    <w:p>
      <w:r>
        <w:t>- Các sở, ban ngành tỉnh;</w:t>
      </w:r>
    </w:p>
    <w:p>
      <w:r>
        <w:t>- UBND các huyện, thị xã, thành phố;</w:t>
      </w:r>
    </w:p>
    <w:p>
      <w:r>
        <w:t>- UBND các xã, phường, thị trấn;</w:t>
      </w:r>
    </w:p>
    <w:p>
      <w:r>
        <w:t>- Đài PTTH tỉnh, Báo Quảng Ngãi;</w:t>
      </w:r>
    </w:p>
    <w:p>
      <w:r>
        <w:t>- VPUB: CVP, PCVP, CBTH;</w:t>
      </w:r>
    </w:p>
    <w:p>
      <w:r>
        <w:t>- Lưu: VT, TTHC(thu).</w:t>
      </w:r>
    </w:p>
    <w:p>
      <w:r>
        <w:t>CHỦ TỊCH</w:t>
      </w:r>
    </w:p>
    <w:p>
      <w:r>
        <w:t>Đặng Văn Minh</w:t>
      </w:r>
    </w:p>
    <w:p>
      <w:r>
        <w:t>DANH MỤC</w:t>
      </w:r>
    </w:p>
    <w:p>
      <w:r>
        <w:t>NỘI DUNG CÔNG VIỆC TRUYỀN THÔNG VỀ HOẠT ĐỘNG KIỂM SOÁT THỦ TỤC HÀNH CHÍNH NĂM 2024</w:t>
      </w:r>
    </w:p>
    <w:p>
      <w:r>
        <w:t>(Kèm theo Kế hoạch số 36/KH-UBND ngày 07/02/2024 của Chủ tịch UBND tỉnh)</w:t>
      </w:r>
    </w:p>
    <w:p>
      <w:r>
        <w:t>STT</w:t>
      </w:r>
    </w:p>
    <w:p>
      <w:r>
        <w:t>Nội dung công việc</w:t>
      </w:r>
    </w:p>
    <w:p>
      <w:r>
        <w:t>Đơn vị chủ trì thực hiện</w:t>
      </w:r>
    </w:p>
    <w:p>
      <w:r>
        <w:t>Cơ quan, đơn vị phối hợp thực hiện</w:t>
      </w:r>
    </w:p>
    <w:p>
      <w:r>
        <w:t>Thời gian thực hiện</w:t>
      </w:r>
    </w:p>
    <w:p>
      <w:r>
        <w:t>I</w:t>
      </w:r>
    </w:p>
    <w:p>
      <w:r>
        <w:t>Truyền thông hỗ trợ công tác kiểm soát thủ tục hành chính</w:t>
      </w:r>
    </w:p>
    <w:p>
      <w:r>
        <w:t>01</w:t>
      </w:r>
    </w:p>
    <w:p>
      <w:r>
        <w:t>Cung cấp, phản ánh thông tin kịp thời cho báo chí, các cơ quan, người dân và doanh nghiệp về kết quả hoạt động kiểm soát thủ tục hành chính (TTHC) trên địa bàn tỉnh.</w:t>
      </w:r>
    </w:p>
    <w:p>
      <w:r>
        <w:t>Văn phòng UBND tỉnh.</w:t>
      </w:r>
    </w:p>
    <w:p>
      <w:r>
        <w:t>- Các sở, ban ngành tỉnh;</w:t>
      </w:r>
    </w:p>
    <w:p>
      <w:r>
        <w:t>- UBND huyện, thị xã, thành phố;</w:t>
      </w:r>
    </w:p>
    <w:p>
      <w:r>
        <w:t>- UBND xã, phường, thị trấn;</w:t>
      </w:r>
    </w:p>
    <w:p>
      <w:r>
        <w:t>- Các cơ quan thông tấn báo chí.</w:t>
      </w:r>
    </w:p>
    <w:p>
      <w:r>
        <w:t>Thường xuyên</w:t>
      </w:r>
    </w:p>
    <w:p>
      <w:r>
        <w:t>02</w:t>
      </w:r>
    </w:p>
    <w:p>
      <w:r>
        <w:t>Cơ quan báo chí thực hiện đăng tải các hình ảnh, bài viết, mở phóng sự, chuyên trang, chuyên mục để tuyên truyền về ý nghĩa, hiệu quả, lợi ích kinh tế - xã hội của công tác cải cách TTHC, kiểm soát TTHC trên các phương tiện truyền thông, thông tin.</w:t>
      </w:r>
    </w:p>
    <w:p>
      <w:r>
        <w:t>- Đài Phát thanh - Truyền hình tỉnh;</w:t>
      </w:r>
    </w:p>
    <w:p>
      <w:r>
        <w:t>- Báo Quảng Ngãi.</w:t>
      </w:r>
    </w:p>
    <w:p>
      <w:r>
        <w:t>- Các sở, ban ngành tỉnh;</w:t>
      </w:r>
    </w:p>
    <w:p>
      <w:r>
        <w:t>- UBND huyện, thị xã, thành phố;</w:t>
      </w:r>
    </w:p>
    <w:p>
      <w:r>
        <w:t>- UBND xã, phường, thị trấn;</w:t>
      </w:r>
    </w:p>
    <w:p>
      <w:r>
        <w:t>- Các cơ quan thông tấn báo chí.</w:t>
      </w:r>
    </w:p>
    <w:p>
      <w:r>
        <w:t>Thường xuyên</w:t>
      </w:r>
    </w:p>
    <w:p>
      <w:r>
        <w:t>03</w:t>
      </w:r>
    </w:p>
    <w:p>
      <w:r>
        <w:t>Các quy định, chính sách pháp luật về hoạt động giải quyết TTHC thuận lợi cho người dân và doanh nghiệp.</w:t>
      </w:r>
    </w:p>
    <w:p>
      <w:r>
        <w:t>- Các sở, ban ngành tỉnh;</w:t>
      </w:r>
    </w:p>
    <w:p>
      <w:r>
        <w:t>- UBND huyện, thị xã, thành phố;</w:t>
      </w:r>
    </w:p>
    <w:p>
      <w:r>
        <w:t>- UBND xã, phường, thị trấn.</w:t>
      </w:r>
    </w:p>
    <w:p>
      <w:r>
        <w:t>Các cơ quan thông tấn báo chí.</w:t>
      </w:r>
    </w:p>
    <w:p>
      <w:r>
        <w:t>Thường xuyên</w:t>
      </w:r>
    </w:p>
    <w:p>
      <w:r>
        <w:t>04</w:t>
      </w:r>
    </w:p>
    <w:p>
      <w:r>
        <w:t>Tuyên truyền về các kết quả, các mô hình, giải pháp hay, tấm gương điển hình liên quan đến công tác cải cách TTHC.</w:t>
      </w:r>
    </w:p>
    <w:p>
      <w:r>
        <w:t>- Các sở, ban ngành tỉnh;</w:t>
      </w:r>
    </w:p>
    <w:p>
      <w:r>
        <w:t>- UBND huyện, thị xã, thành phố;</w:t>
      </w:r>
    </w:p>
    <w:p>
      <w:r>
        <w:t>- UBND xã, phường, thị trấn.</w:t>
      </w:r>
    </w:p>
    <w:p>
      <w:r>
        <w:t>Đài Phát thanh - Truyền hình tỉnh; Báo Quảng Ngãi và các cơ quan thông tấn báo chí.</w:t>
      </w:r>
    </w:p>
    <w:p>
      <w:r>
        <w:t>Thường xuyên</w:t>
      </w:r>
    </w:p>
    <w:p>
      <w:r>
        <w:t>II</w:t>
      </w:r>
    </w:p>
    <w:p>
      <w:r>
        <w:t>Truyền thông hỗ trợ việc phản ánh, kiến nghị của người dân và nâng cao nhận thức về cải cách TTHC</w:t>
      </w:r>
    </w:p>
    <w:p>
      <w:r>
        <w:t>01</w:t>
      </w:r>
    </w:p>
    <w:p>
      <w:r>
        <w:t>Tuyên truyền đến người dân, doanh nghiệp phản ánh, kiến nghị về những tiêu cực trong hoạt động tiếp nhận và giải quyết TTHC; công khai, thông báo trên các phương tiện thông tin đại chúng thông tin tiếp nhận phản ánh, kiến nghị về TTHC qua địa chỉ, số điện thoại chuyên dùng của Văn phòng UBND tỉnh và Hệ thống phản ánh, kiến nghị thuộc Cổng Dịch vụ công quốc gia của Chính phủ.</w:t>
      </w:r>
    </w:p>
    <w:p>
      <w:r>
        <w:t>Văn phòng UBND tỉnh.</w:t>
      </w:r>
    </w:p>
    <w:p>
      <w:r>
        <w:t>- Các sở, ban ngành tỉnh;</w:t>
      </w:r>
    </w:p>
    <w:p>
      <w:r>
        <w:t>- UBND huyện, thị xã, thành phố;</w:t>
      </w:r>
    </w:p>
    <w:p>
      <w:r>
        <w:t>- UBND xã, phường, thị trấn;</w:t>
      </w:r>
    </w:p>
    <w:p>
      <w:r>
        <w:t>- Đài Phát thanh - Truyền hình tỉnh; Báo Quảng Ngãi và các cơ quan thông tấn báo chí.</w:t>
      </w:r>
    </w:p>
    <w:p>
      <w:r>
        <w:t>Thường xuyên</w:t>
      </w:r>
    </w:p>
    <w:p>
      <w:r>
        <w:t>02</w:t>
      </w:r>
    </w:p>
    <w:p>
      <w:r>
        <w:t>Lồng ghép công tác truyền thông trong quá trình kiểm tra định kỳ, hướng dẫn thực hiện nhiệm vụ kiểm soát TTHC.</w:t>
      </w:r>
    </w:p>
    <w:p>
      <w:r>
        <w:t>Văn phòng UBND tỉnh.</w:t>
      </w:r>
    </w:p>
    <w:p>
      <w:r>
        <w:t>- Đài Phát thanh - Truyền hình tỉnh; Báo Quảng Ngãi và các cơ quan thông tấn báo chí;</w:t>
      </w:r>
    </w:p>
    <w:p>
      <w:r>
        <w:t>- Các sở, ban ngành tỉnh;</w:t>
      </w:r>
    </w:p>
    <w:p>
      <w:r>
        <w:t>- UBND huyện, thành phố, thị xã;</w:t>
      </w:r>
    </w:p>
    <w:p>
      <w:r>
        <w:t>- UBND xã, phường, thị trấn.</w:t>
      </w:r>
    </w:p>
    <w:p>
      <w:r>
        <w:t>Theo kế hoạch kiểm tra</w:t>
      </w:r>
    </w:p>
    <w:p>
      <w:r>
        <w:t>III</w:t>
      </w:r>
    </w:p>
    <w:p>
      <w:r>
        <w:t>Truyền thông hỗ trợ việc rà soát, đơn giản hóa thủ tục hành chính; công khai thủ tục hành chính</w:t>
      </w:r>
    </w:p>
    <w:p>
      <w:r>
        <w:t>01</w:t>
      </w:r>
    </w:p>
    <w:p>
      <w:r>
        <w:t>Tuyên truyền, kêu gọi các tổ chức đoàn thể xã hội, doanh nghiệp, cá nhân và các đối tượng chịu sự tác động của TTHC tham gia đóng góp sáng kiến cải cách TTHC; tham gia giám sát chặt chẽ việc tuân thủ thực hiện TTHC.</w:t>
      </w:r>
    </w:p>
    <w:p>
      <w:r>
        <w:t>- Văn phòng UBND tỉnh;</w:t>
      </w:r>
    </w:p>
    <w:p>
      <w:r>
        <w:t>- Đài Phát thanh - Truyền hình tỉnh;</w:t>
      </w:r>
    </w:p>
    <w:p>
      <w:r>
        <w:t>- Báo Quảng Ngãi.</w:t>
      </w:r>
    </w:p>
    <w:p>
      <w:r>
        <w:t>- Các sở, ban ngành;</w:t>
      </w:r>
    </w:p>
    <w:p>
      <w:r>
        <w:t>- UBND huyện, thị xã, thành phố.</w:t>
      </w:r>
    </w:p>
    <w:p>
      <w:r>
        <w:t>Thường xuyên</w:t>
      </w:r>
    </w:p>
    <w:p>
      <w:r>
        <w:t>02</w:t>
      </w:r>
    </w:p>
    <w:p>
      <w:r>
        <w:t>Tuyên truyền, thông tin về tình hình, kết quả thực hiện Chương trình cắt giảm, đơn giản hóa quy định liên quan đến hoạt động kinh doanh giai đoạn 2020 - 2025 theo Nghị quyết số 68/NQ-CP ngày 12/5/2020 của Chính phủ.</w:t>
      </w:r>
    </w:p>
    <w:p>
      <w:r>
        <w:t>Các sở, ban ngành.</w:t>
      </w:r>
    </w:p>
    <w:p>
      <w:r>
        <w:t>- UBND huyện, thị xã, thành phố;</w:t>
      </w:r>
    </w:p>
    <w:p>
      <w:r>
        <w:t>- UBND xã, phường, thị trấn;</w:t>
      </w:r>
    </w:p>
    <w:p>
      <w:r>
        <w:t>- Đài Phát thanh - Truyền hình tỉnh; Báo Quảng Ngãi và các cơ quan thông tấn báo chí.</w:t>
      </w:r>
    </w:p>
    <w:p>
      <w:r>
        <w:t>Thường xuyên</w:t>
      </w:r>
    </w:p>
    <w:p>
      <w:r>
        <w:t>03</w:t>
      </w:r>
    </w:p>
    <w:p>
      <w:r>
        <w:t>Các cơ quan, đơn vị đăng tải, niêm yết công khai toàn bộ danh mục và nội dung TTHC thuộc thẩm quyền giải quyết, quản lý tại trụ sở đơn vị và trang thông tin điện tử sau khi được Chủ tịch UBND tỉnh công bố.</w:t>
      </w:r>
    </w:p>
    <w:p>
      <w:r>
        <w:t>- Các sở, ban ngành;</w:t>
      </w:r>
    </w:p>
    <w:p>
      <w:r>
        <w:t>- UBND huyện, thành phố, thị xã;</w:t>
      </w:r>
    </w:p>
    <w:p>
      <w:r>
        <w:t>- UBND xã, phường, thị trấn.</w:t>
      </w:r>
    </w:p>
    <w:p>
      <w:r>
        <w:t>Văn phòng UBND tỉnh.</w:t>
      </w:r>
    </w:p>
    <w:p>
      <w:r>
        <w:t>Thường xuyên</w:t>
      </w:r>
    </w:p>
    <w:p>
      <w:r>
        <w:t>IV</w:t>
      </w:r>
    </w:p>
    <w:p>
      <w:r>
        <w:t>Truyền thông về thực hiện dịch vụ công trực tuyến, thanh toán trực tuyến</w:t>
      </w:r>
    </w:p>
    <w:p>
      <w:r>
        <w:t>01</w:t>
      </w:r>
    </w:p>
    <w:p>
      <w:r>
        <w:t>Tuyên truyền cách thức thực hiện, hiệu quả việc thực hiện các dịch vụ công thiết yếu theo nhiệm vụ của Đề án 06.</w:t>
      </w:r>
    </w:p>
    <w:p>
      <w:r>
        <w:t>Các cơ quan, đơn vị có dịch vụ công thiết yếu.</w:t>
      </w:r>
    </w:p>
    <w:p>
      <w:r>
        <w:t>- Sở Thông tin và Truyền thông;</w:t>
      </w:r>
    </w:p>
    <w:p>
      <w:r>
        <w:t>- Đài Phát thanh - Truyền hình tỉnh; Báo Quảng Ngãi và các cơ quan thông tấn báo chí.</w:t>
      </w:r>
    </w:p>
    <w:p>
      <w:r>
        <w:t>Thường xuyên</w:t>
      </w:r>
    </w:p>
    <w:p>
      <w:r>
        <w:t>02</w:t>
      </w:r>
    </w:p>
    <w:p>
      <w:r>
        <w:t>Tuyên truyền lợi ích của việc thực hiện dịch vụ công trực tuyến được giảm 50% phí, lệ phí theo quy định tại Nghị quyết số 11/2022/NQ- HĐND ngày 07/02/2022 của Hội đồng nhân dân tỉnh.</w:t>
      </w:r>
    </w:p>
    <w:p>
      <w:r>
        <w:t>- Các sở, ban ngành;</w:t>
      </w:r>
    </w:p>
    <w:p>
      <w:r>
        <w:t>- UBND huyện, thị xã, thành phố;</w:t>
      </w:r>
    </w:p>
    <w:p>
      <w:r>
        <w:t>- UBND xã, phường, thị trấn.</w:t>
      </w:r>
    </w:p>
    <w:p>
      <w:r>
        <w:t>- Các cơ quan thông tấn báo chí;</w:t>
      </w:r>
    </w:p>
    <w:p>
      <w:r>
        <w:t>- Văn phòng UBND tỉnh.</w:t>
      </w:r>
    </w:p>
    <w:p>
      <w:r>
        <w:t>Thường xuyên</w:t>
      </w:r>
    </w:p>
    <w:p>
      <w:r>
        <w:t>03</w:t>
      </w:r>
    </w:p>
    <w:p>
      <w:r>
        <w:t>Tuyên truyền rộng rãi đến tổ chức, cá nhân về các TTHC được tiếp nhận hồ sơ, trả kết quả, thanh toán trực tuyến qua Cổng dịch vụ công Quốc gia và Hệ thống thông tin giải quyết thủ tục hành chính tỉnh, nhằm tăng tỷ lệ thực hiện các dịch vụ công trực tuyến, thanh toán trực tuyến của tỉnh.</w:t>
      </w:r>
    </w:p>
    <w:p>
      <w:r>
        <w:t>- Các sở, ban ngành tỉnh;</w:t>
      </w:r>
    </w:p>
    <w:p>
      <w:r>
        <w:t>- UBND huyện, thị xã, thành phố;</w:t>
      </w:r>
    </w:p>
    <w:p>
      <w:r>
        <w:t>- UBND xã, phường, thị trấn;</w:t>
      </w:r>
    </w:p>
    <w:p>
      <w:r>
        <w:t>Văn phòng UBND tỉnh.</w:t>
      </w:r>
    </w:p>
    <w:p>
      <w:r>
        <w:t>Thường xuyên</w:t>
      </w:r>
    </w:p>
    <w:p>
      <w:r>
        <w:t>04</w:t>
      </w:r>
    </w:p>
    <w:p>
      <w:r>
        <w:t>Tuyên truyền các phương thức khai thác, sử dụng thông tin công dân thay cho việc xuất việc xuất trình sổ hộ khẩu, sổ tạm trú khi thực hiện TTHC, cung cấp dịch vụ công đến cán bộ, công chức thực hiện tiếp nhận, giải quyết TTHC.</w:t>
      </w:r>
    </w:p>
    <w:p>
      <w:r>
        <w:t>- Sở Thông tin và Truyền thông;</w:t>
      </w:r>
    </w:p>
    <w:p>
      <w:r>
        <w:t>- Văn phòng UBND tỉnh;</w:t>
      </w:r>
    </w:p>
    <w:p>
      <w:r>
        <w:t>- UBND huyện, thị xã, thành phố;</w:t>
      </w:r>
    </w:p>
    <w:p>
      <w:r>
        <w:t>- UBND xã, phường, thị trấn.</w:t>
      </w:r>
    </w:p>
    <w:p>
      <w:r>
        <w:t>Đài Phát thanh - Truyền hình tỉnh; Báo Quảng Ngãi và các cơ quan thông tấn báo chí.</w:t>
      </w:r>
    </w:p>
    <w:p>
      <w:r>
        <w:t>Thường xuyên</w:t>
      </w:r>
    </w:p>
    <w:p>
      <w:r>
        <w:t>V</w:t>
      </w:r>
    </w:p>
    <w:p>
      <w:r>
        <w:t>Truyền thông về tổ chức thực hiện cơ chế một cửa, một cửa liên thông</w:t>
      </w:r>
    </w:p>
    <w:p>
      <w:r>
        <w:t>01</w:t>
      </w:r>
    </w:p>
    <w:p>
      <w:r>
        <w:t>Tình hình triển khai, kết quả, hiệu quả việc thực hiện cơ chế một cửa, một cửa liên thông trong giải quyết thủ tục hành chính.</w:t>
      </w:r>
    </w:p>
    <w:p>
      <w:r>
        <w:t>- Văn phòng UBND tỉnh;</w:t>
      </w:r>
    </w:p>
    <w:p>
      <w:r>
        <w:t>- UBND huyện, thị xã, thành phố;</w:t>
      </w:r>
    </w:p>
    <w:p>
      <w:r>
        <w:t>- UBND xã, phường, thị trấn.</w:t>
      </w:r>
    </w:p>
    <w:p>
      <w:r>
        <w:t>Đài Phát thanh - Truyền hình tỉnh; Báo Quảng Ngãi và các cơ quan thông tấn báo chí.</w:t>
      </w:r>
    </w:p>
    <w:p>
      <w:r>
        <w:t>Thường xuyên</w:t>
      </w:r>
    </w:p>
    <w:p>
      <w:r>
        <w:t>02</w:t>
      </w:r>
    </w:p>
    <w:p>
      <w:r>
        <w:t>Tuyên truyền mô hình Bộ phận Một cửa cấp xã kiểu mẫu để nhân rộng, triển khai áp dụng trên địa bàn tỉnh.</w:t>
      </w:r>
    </w:p>
    <w:p>
      <w:r>
        <w:t>- Văn phòng UBND tỉnh;</w:t>
      </w:r>
    </w:p>
    <w:p>
      <w:r>
        <w:t>- UBND huyện, thị xã, thành phố.</w:t>
      </w:r>
    </w:p>
    <w:p>
      <w:r>
        <w:t>Đài Phát thanh - Truyền hình tỉnh; Báo Quảng Ngãi và các cơ quan thông tấn báo chí.</w:t>
      </w:r>
    </w:p>
    <w:p>
      <w:r>
        <w:t>Thường xuyên</w:t>
      </w:r>
    </w:p>
    <w:p>
      <w:r>
        <w:t>03</w:t>
      </w:r>
    </w:p>
    <w:p>
      <w:r>
        <w:t>Phối hợp với UBND cấp huyện tổ chức tập huấn kiến thức về nghiệp vụ kiểm soát TTHC, cải cách TTHC, thực hiện cơ chế một cửa.</w:t>
      </w:r>
    </w:p>
    <w:p>
      <w:r>
        <w:t>Văn phòng UBND tỉnh</w:t>
      </w:r>
    </w:p>
    <w:p>
      <w:r>
        <w:t>- Các Sở, ban ngành tỉnh;</w:t>
      </w:r>
    </w:p>
    <w:p>
      <w:r>
        <w:t>- UBND huyện, thị xã, thành phố;</w:t>
      </w:r>
    </w:p>
    <w:p>
      <w:r>
        <w:t>- UBND xã, phường, thị trấn.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