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3583/KH-UBND năm 2024 hỗ trợ Thanh niên khởi nghiệp giai đoạn 2022-2030 do tỉnh Bình Dương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3583/KH-UBND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08/07/2024</w:t>
            </w:r>
          </w:p>
        </w:tc>
      </w:tr>
      <w:tr>
        <w:tc>
          <w:tcPr>
            <w:tcW w:type="dxa" w:w="4320"/>
          </w:tcPr>
          <w:p>
            <w:r>
              <w:t>Ngày hiệu lực</w:t>
            </w:r>
          </w:p>
        </w:tc>
        <w:tc>
          <w:tcPr>
            <w:tcW w:type="dxa" w:w="4320"/>
          </w:tcPr>
          <w:p>
            <w:r>
              <w:t>08/07/2024</w:t>
            </w:r>
          </w:p>
        </w:tc>
      </w:tr>
      <w:tr>
        <w:tc>
          <w:tcPr>
            <w:tcW w:type="dxa" w:w="4320"/>
          </w:tcPr>
          <w:p>
            <w:r>
              <w:t>Tình trạng</w:t>
            </w:r>
          </w:p>
        </w:tc>
        <w:tc>
          <w:tcPr>
            <w:tcW w:type="dxa" w:w="4320"/>
          </w:tcPr>
          <w:p>
            <w:r>
              <w:t>Chưa xác định</w:t>
            </w:r>
          </w:p>
        </w:tc>
      </w:tr>
    </w:tbl>
    <w:p/>
    <w:p>
      <w:r>
        <w:t>ỦY BAN NHÂN DÂN</w:t>
      </w:r>
    </w:p>
    <w:p>
      <w:r>
        <w:t>TỈNH BÌNH DƯƠNG</w:t>
      </w:r>
    </w:p>
    <w:p>
      <w:r>
        <w:t>-------</w:t>
      </w:r>
    </w:p>
    <w:p>
      <w:r>
        <w:t>CỘNG HÒA XÃ HỘI CHỦ NGHĨA VIỆT NAM</w:t>
      </w:r>
    </w:p>
    <w:p>
      <w:r>
        <w:t>Độc lập - Tự do - Hạnh phúc</w:t>
      </w:r>
    </w:p>
    <w:p>
      <w:r>
        <w:t>---------------</w:t>
      </w:r>
    </w:p>
    <w:p>
      <w:r>
        <w:t>Số: 3583/KH-UBND</w:t>
      </w:r>
    </w:p>
    <w:p>
      <w:r>
        <w:t>Bình Dương, ngày 08 tháng 7 năm 2024</w:t>
      </w:r>
    </w:p>
    <w:p>
      <w:r>
        <w:t>KẾ HOẠCH</w:t>
      </w:r>
    </w:p>
    <w:p>
      <w:r>
        <w:t>HỖ TRỢ THANH NIÊN KHỞI NGHIỆP GIAI ĐOẠN 2022 - 2030</w:t>
      </w:r>
    </w:p>
    <w:p>
      <w:r>
        <w:t>Căn cứ Quyết định số 897/QĐ-TTg ngày 26 tháng 7 năm 2022 của Thủ tướng Chính phủ về việc phê duyệt Chương trình “Hỗ trợ Thanh niên khởi nghiệp” giai đoạn 2022 - 2030 và qua xem xét đề nghị của Ban Thường vụ Tỉnh đoàn tại Tờ trình số 281-TTr/TĐTN-VP ngày 21/5/2024, Ủy ban nhân dân tỉnh ban hành Kế hoạch hỗ trợ Thanh niên khởi nghiệp giai đoạn 2022 - 2030, cụ thể như sau:</w:t>
      </w:r>
    </w:p>
    <w:p>
      <w:r>
        <w:t>I. MỤC TIÊU</w:t>
      </w:r>
    </w:p>
    <w:p>
      <w:r>
        <w:t>1. Mục tiêu chung</w:t>
      </w:r>
    </w:p>
    <w:p>
      <w:r>
        <w:t>Nâng cao nhận thức, khát vọng khởi nghiệp, phát triển năng lực khởi nghiệp của thanh niên Bình Dương, tham gia kiến tạo môi trường hỗ trợ thanh niên khởi nghiệp phát triển đất nước trên cơ sở khoa học, công nghệ, đổi mới sáng tạo và chuyển đổi số, góp phần thực hiện thắng lợi mục tiêu chiến lược phát triển kinh tế - xã hội giai đoạn 2020 - 2025 và tầm nhìn đến năm 2030 mà Nghị quyết Đại hội đại biểu Đảng bộ tỉnh Bình Dương lần thứ XI, nhiệm kỳ 2020 - 2025 đã đề ra.</w:t>
      </w:r>
    </w:p>
    <w:p>
      <w:r>
        <w:t>2. Mục tiêu cụ thể</w:t>
      </w:r>
    </w:p>
    <w:p>
      <w:r>
        <w:t>2.1. Giai đoạn 1 (2022 - 2025)</w:t>
      </w:r>
    </w:p>
    <w:p>
      <w:r>
        <w:t>- 100% cán bộ Đoàn cấp tỉnh đến cơ sở được bồi dưỡng kiến thức nền tảng về khởi nghiệp, về công tác hỗ trợ thanh niên khởi nghiệp.</w:t>
      </w:r>
    </w:p>
    <w:p>
      <w:r>
        <w:t>- 100% Huyện, Thành đoàn hằng năm có hoạt động tuyên truyền, nâng cao nhận thức về khởi nghiệp, chuyển đổi số trong khởi nghiệp cho thanh niên.</w:t>
      </w:r>
    </w:p>
    <w:p>
      <w:r>
        <w:t>- Hỗ trợ ít nhất 150 thanh niên khởi nghiệp, trong đó có 10 thanh niên khởi nghiệp đổi mới sáng tạo.</w:t>
      </w:r>
    </w:p>
    <w:p>
      <w:r>
        <w:t>- Hằng năm có 1.000 thanh niên được trang bị kiến thức, tập huấn nâng cao năng lực về khởi nghiệp và quản trị doanh nghiệp.</w:t>
      </w:r>
    </w:p>
    <w:p>
      <w:r>
        <w:t>- Ít nhất 100 doanh nghiệp do thanh niên làm chủ được tư vấn, hỗ trợ phát triển doanh nghiệp.</w:t>
      </w:r>
    </w:p>
    <w:p>
      <w:r>
        <w:t>- Hỗ trợ thành lập 04 hợp tác xã do thanh niên làm chủ.</w:t>
      </w:r>
    </w:p>
    <w:p>
      <w:r>
        <w:t>- Hằng năm, duy trì tổ chức Hội thi  “Ý tưởng dự án khởi nghiệp tỉnh Bình Dương”.</w:t>
      </w:r>
    </w:p>
    <w:p>
      <w:r>
        <w:t>- Tổ chức ít nhất 03 hoạt động  “Gặp gỡ, đối thoại giữa Doanh nhân trẻ với Thanh niên khởi nghiệp”.</w:t>
      </w:r>
    </w:p>
    <w:p>
      <w:r>
        <w:t>- Tổ chức ít nhất 02 hoạt động  “Ngày hội khởi nghiệp và đổi mới sáng tạo”.</w:t>
      </w:r>
    </w:p>
    <w:p>
      <w:r>
        <w:t>- Hằng năm, duy trì hỗ trợ ít nhất 03 xã triển khai Chương trình mỗi xã một sản phẩm (OCOP) và có sản phẩm của thanh niên đạt chuẩn OCOP.</w:t>
      </w:r>
    </w:p>
    <w:p>
      <w:r>
        <w:t>- Trên 70% thanh niên có nhu cầu khởi nghiệp được đào tạo kỹ năng số cơ bản.</w:t>
      </w:r>
    </w:p>
    <w:p>
      <w:r>
        <w:t>- Trên 50% doanh nghiệp nhỏ và vừa do thanh niên làm chủ sử dụng nền tảng số.</w:t>
      </w:r>
    </w:p>
    <w:p>
      <w:r>
        <w:t>2.2. Giai đoạn 2 (2026 - 2030)</w:t>
      </w:r>
    </w:p>
    <w:p>
      <w:r>
        <w:t>- 100% cán bộ Đoàn cấp tỉnh đến cơ sở được bồi dưỡng kiến thức nền tảng về khởi nghiệp, về công tác hỗ trợ thanh niên khởi nghiệp.</w:t>
      </w:r>
    </w:p>
    <w:p>
      <w:r>
        <w:t>- 100% Huyện, Thành đoàn hằng năm có hoạt động tuyên truyền, nâng cao nhận thức về khởi nghiệp, chuyển đổi số cho thanh niên.</w:t>
      </w:r>
    </w:p>
    <w:p>
      <w:r>
        <w:t>- Hỗ trợ ít nhất 200 thanh niên khởi nghiệp, trong đó có 15 thanh niên khởi nghiệp đổi mới sáng tạo.</w:t>
      </w:r>
    </w:p>
    <w:p>
      <w:r>
        <w:t>- Hằng năm, 1.000 thanh niên được trang bị kiến thức, tập huấn nâng cao năng lực về khởi nghiệp và quản trị doanh nghiệp.</w:t>
      </w:r>
    </w:p>
    <w:p>
      <w:r>
        <w:t>- Duy trì và xây dựng 150 doanh nghiệp do thanh niên làm chủ được tư vấn, hỗ trợ phát triển doanh nghiệp.</w:t>
      </w:r>
    </w:p>
    <w:p>
      <w:r>
        <w:t>- Hỗ trợ thành lập 04 hợp tác xã do thanh niên làm chủ.</w:t>
      </w:r>
    </w:p>
    <w:p>
      <w:r>
        <w:t>- Hằng năm, duy trì tổ chức Hội thi  “Ý tưởng, dự án khởi nghiệp tỉnh Bình Dương”.</w:t>
      </w:r>
    </w:p>
    <w:p>
      <w:r>
        <w:t>- Tổ chức ít nhất 04 hoạt động  “Gặp gỡ, đối thoại giữa Doanh nhân trẻ với Thanh niên khởi nghiệp”.</w:t>
      </w:r>
    </w:p>
    <w:p>
      <w:r>
        <w:t>- Tổ chức ít nhất 02 hoạt động  “Ngày hội khởi nghiệp và đổi mới sáng tạo”.</w:t>
      </w:r>
    </w:p>
    <w:p>
      <w:r>
        <w:t>- Hằng năm, duy trì hỗ trợ ít nhất 03 xã triển khai Chương trình mỗi xã một sản phẩm (OCOP) và có sản phẩm của thanh niên đạt chuẩn OCOP.</w:t>
      </w:r>
    </w:p>
    <w:p>
      <w:r>
        <w:t>- Trên 90% thanh niên có nhu cầu khởi nghiệp được đào tạo kỹ năng số cơ bản.</w:t>
      </w:r>
    </w:p>
    <w:p>
      <w:r>
        <w:t>- Trên 70% doanh nghiệp nhỏ và vừa do thanh niên làm chủ sử dụng nền tảng số.</w:t>
      </w:r>
    </w:p>
    <w:p>
      <w:r>
        <w:t>II. NHIỆM VỤ VÀ GIẢI PHÁP</w:t>
      </w:r>
    </w:p>
    <w:p>
      <w:r>
        <w:t>1. Công tác tuyên truyền về khởi nghiệp trong thanh niên</w:t>
      </w:r>
    </w:p>
    <w:p>
      <w:r>
        <w:t>- Tuyên truyền nâng cao nhận thức của thanh niên về chủ trương của Đảng, chính sách pháp luật của Nhà nước về khởi nghiệp, phát triển kinh doanh, về vai trò, vị trí, trách nhiệm của thanh niên trong công cuộc xây dựng và phát triển kinh tế xã hội tại địa phương.</w:t>
      </w:r>
    </w:p>
    <w:p>
      <w:r>
        <w:t>- Tăng cường ứng dụng công nghệ thông tin trong công tác tuyên truyền hoạt động hỗ trợ thanh niên khởi nghiệp. Xây dựng và phát huy các kênh thông tin, chuyên trang, chuyên mục trên các ấn phẩm của Đoàn, Hội để giới thiệu về các gương thanh niên khởi nghiệp tiêu biểu, các mô hình khởi nghiệp hiệu quả của thanh niên. Tích cực đẩy mạnh tuyên truyền, hỗ trợ học sinh, sinh viên khởi nghiệp, tạo nền tảng để học sinh, sinh viên tiếp cận các kiến thức về khởi nghiệp, tạo chuyển biến cả về nhận thức và hành động của học sinh, sinh viên trong việc học tập và ứng dụng kiến thức, kỹ năng vào thực tế.</w:t>
      </w:r>
    </w:p>
    <w:p>
      <w:r>
        <w:t>- Phối hợp các đơn vị phát thanh, truyền hình và các tổ chức khác xây dựng các chương trình truyền hình, chương trình phát thanh, chương trình trải nghiệm, tham quan thực tế về khởi nghiệp. Tăng cường tuyên truyền về các đầu mối tiếp nhận thông tin tư vấn khởi nghiệp cụ thể.</w:t>
      </w:r>
    </w:p>
    <w:p>
      <w:r>
        <w:t>- Tổ chức các buổi tọa đàm, đối thoại giữa chính quyền với doanh nghiệp, thanh niên; tổ chức các hoạt động giao lưu giữa thanh niên với các doanh nhân thành đạt, giao lưu thường niên với Hội Doanh nhân trẻ tỉnh.</w:t>
      </w:r>
    </w:p>
    <w:p>
      <w:r>
        <w:t>- Tham mưu công tác tuyên dương thanh niên khởi nghiệp tiêu biểu và tổ chức tôn vinh chuyên gia, nhà tư vấn, các đơn vị hỗ trợ khởi nghiệp tiêu biểu. Lồng ghép các nội dung, giải pháp định hướng về khởi nghiệp trong các chương trình định hướng, tư vấn nghề nghiệp, việc làm cho thanh thiếu niên.</w:t>
      </w:r>
    </w:p>
    <w:p>
      <w:r>
        <w:t>- Tuyên truyền, tư vấn, tập huấn cho thanh niên khởi nghiệp khi tiếp cận các nguồn vốn và các nhà đầu tư nước ngoài nhằm tránh bị các tổ chức, cá nhân nước ngoài lợi dụng vào mục đích gây ảnh hưởng đến an ninh trật tự, an toàn xã hội.</w:t>
      </w:r>
    </w:p>
    <w:p>
      <w:r>
        <w:t>2. Hỗ trợ thanh niên khởi nghiệp và phát triển kinh doanh</w:t>
      </w:r>
    </w:p>
    <w:p>
      <w:r>
        <w:t>2.1. Tìm kiếm, sàng lọc và củng cố các ý tưởng khởi nghiệp có tiềm năng</w:t>
      </w:r>
    </w:p>
    <w:p>
      <w:r>
        <w:t>- Tiếp tục tổ chức hiệu quả Cuộc thi “Ý tưởng, khởi nghiệp trong đoàn viên thanh niên tỉnh Bình Dương” nhằm tìm kiếm các ý tưởng, dự án khởi nghiệp tiềm năng, đặc biệt là các ý tưởng, dự án khởi nghiệp đổi mới sáng tạo và áp dụng công nghệ số.</w:t>
      </w:r>
    </w:p>
    <w:p>
      <w:r>
        <w:t>- Tập hợp các dự án, ý tưởng, mô hình khởi nghiệp trong toàn tỉnh để có phương án kết nối, hỗ trợ; khảo sát và thu thập dữ liệu về ngành nghề, lĩnh vực, dự báo xu hướng công nghệ, nhu cầu trong tương lai.</w:t>
      </w:r>
    </w:p>
    <w:p>
      <w:r>
        <w:t>- Tạo điều kiện cho các cá nhân, doanh nghiệp khởi nghiệp được tham gia hành trình thanh niên khởi nghiệp do Trung ương Đoàn tổ chức; tổ chức các buổi hội thảo, tọa đàm, nói chuyện chuyên đề về khởi nghiệp lập nghiệp, khởi nghiệp đổi mới sáng tạo.</w:t>
      </w:r>
    </w:p>
    <w:p>
      <w:r>
        <w:t>2.2. Hỗ trợ nâng cao năng lực kinh doanh, khởi nghiệp cho thanh niên</w:t>
      </w:r>
    </w:p>
    <w:p>
      <w:r>
        <w:t>- Tập huấn, bồi dưỡng kiến thức nền tảng cho thanh niên về khởi sự kinh doanh, phát triển doanh nghiệp như: kiến thức về quản trị sản xuất, quản trị nhân sự, văn hóa doanh nghiệp, marketing, quản trị chất lượng, quản trị chuỗi cung ứng, xử lý rủi ro, thương mại điện tử,...</w:t>
      </w:r>
    </w:p>
    <w:p>
      <w:r>
        <w:t>- Phối hợp với các sở, ban, ngành của tỉnh tổ chức các lớp bồi dưỡng kiến thức về quản lý tài chính, kế toán, thuế, hướng dẫn quản lý, sử dụng vốn cho các doanh nghiệp vừa, nhỏ và siêu nhỏ, cho thanh niên mới khởi nghiệp.</w:t>
      </w:r>
    </w:p>
    <w:p>
      <w:r>
        <w:t>- Giới thiệu, tư vấn, kết nối cho thanh niên có ý tưởng kinh doanh, khởi nghiệp tham quan thực tế các nhà máy, các doanh nghiệp điển hình trong từng lĩnh vực, ngành nghề.</w:t>
      </w:r>
    </w:p>
    <w:p>
      <w:r>
        <w:t>- Tập huấn, bồi dưỡng chuyên sâu cho thanh niên khởi nghiệp kiến thức về chuyển đổi số, áp dụng công nghệ số trong quản trị doanh nghiệp, sản xuất sản phẩm, cung ứng dịch vụ, vận chuyển, quảng bá, tiêu thụ sản phẩm, hàng hóa và các nội dung khác trong quá trình sản xuất kinh doanh.</w:t>
      </w:r>
    </w:p>
    <w:p>
      <w:r>
        <w:t>- Thúc đẩy và hỗ trợ thanh niên khởi nghiệp nâng cao năng lực kinh doanh theo định hướng chuỗi giá trị trên cơ sở khai thác thế mạnh, tiềm năng sẵn có của vùng miền, địa phương.</w:t>
      </w:r>
    </w:p>
    <w:p>
      <w:r>
        <w:t>2.3. Hỗ trợ thanh niên khởi nghiệp tiếp cận các nguồn vốn, các nhà đầu tư trong và ngoài nước</w:t>
      </w:r>
    </w:p>
    <w:p>
      <w:r>
        <w:t>- Hỗ trợ thanh niên tiếp cận các nguồn vốn, hỗ trợ tài chính thông qua các chương trình, chính sách ưu đãi cho thanh niên khởi nghiệp, lập nghiệp của Quỹ đầu tư khởi nghiệp tỉnh Bình Dương, các nguồn vốn của tỉnh Bình Dương, của Chính phủ.</w:t>
      </w:r>
    </w:p>
    <w:p>
      <w:r>
        <w:t>- Tăng cường hỗ trợ vốn cho các cơ sở sản xuất, kinh doanh do đoàn viên, hội viên, thanh niên làm chủ thông qua nguồn vốn vay của Quỹ đầu tư khởi nghiệp tỉnh Bình Dương, Quỹ Quốc gia về việc làm do Trung ương Đoàn TNCS Hồ Chí Minh, Ủy ban nhân dân tỉnh quản lý; tạo điều kiện cho đoàn viên, hội viên, thanh niên tiếp cận các chương trình tín dụng chính sách khác tại Chi nhánh Ngân hàng Chính sách xã hội tỉnh.</w:t>
      </w:r>
    </w:p>
    <w:p>
      <w:r>
        <w:t>- Đẩy mạnh hoạt động tìm kiếm, kết nối các doanh nghiệp mới thành lập với các quỹ đầu tư hỗ trợ khởi nghiệp.</w:t>
      </w:r>
    </w:p>
    <w:p>
      <w:r>
        <w:t>- Tư vấn, hỗ trợ các doanh nghiệp, hợp tác xã, tổ hợp tác, hộ kinh doanh cá thể của thanh niên tiếp cận các nguồn vốn tín dụng ưu đãi của Ngân hàng Chính sách xã hội, các ngân hàng thương mại và Quỹ đầu tư khởi nghiệp tỉnh Bình Dương.</w:t>
      </w:r>
    </w:p>
    <w:p>
      <w:r>
        <w:t>- Chủ động tham mưu cấp ủy, chính quyền địa phương phân bổ nguồn ngân sách để xây dựng các chương trình tín dụng ưu đãi hỗ trợ thanh niên khởi nghiệp; vận động nguồn xây dựng quỹ hỗ trợ thanh niên khởi nghiệp tại địa phương.</w:t>
      </w:r>
    </w:p>
    <w:p>
      <w:r>
        <w:t>- Hướng dẫn, hỗ trợ thanh niên về các thủ tục, quy trình vay vốn; cách xây dựng dự án, hồ sơ vay vốn.</w:t>
      </w:r>
    </w:p>
    <w:p>
      <w:r>
        <w:t>2.4. Xây dựng, phát triển các kênh hỗ trợ phân phối và tiêu thụ sản phẩm khởi nghiệp của thanh niên</w:t>
      </w:r>
    </w:p>
    <w:p>
      <w:r>
        <w:t>- Tạo điều kiện cho thanh niên khởi nghiệp tham gia các triển lãm, hội chợ sản phẩm khởi nghiệp; các hoạt động xúc tiến thương mại, giới thiệu sản phẩm khởi nghiệp trong khu vực và cả nước.</w:t>
      </w:r>
    </w:p>
    <w:p>
      <w:r>
        <w:t>- Kết nối với các doanh nghiệp vận chuyển lớn ưu đãi chi phí vận chuyển các sản phẩm của thanh niên khởi nghiệp.</w:t>
      </w:r>
    </w:p>
    <w:p>
      <w:r>
        <w:t>- Phối hợp tổ chức các chương trình tư vấn, hỗ trợ doanh nghiệp mới thành lập, doanh nghiệp vừa và nhỏ, các hợp tác xã thanh niên áp dụng thương mại điện tử trong tiêu thụ sản phẩm.</w:t>
      </w:r>
    </w:p>
    <w:p>
      <w:r>
        <w:t>- Phát triển các mô hình  “Chợ 4.0”,  tập huấn cho thanh niên tham gia các mô hình kinh doanh thanh toán không dùng tiền mặt; hỗ trợ kết nối với các sàn giao dịch thương mại điện tử lớn để hỗ trợ giới thiệu, tiêu thụ sản phẩm; tập huấn kỹ năng xây dựng thương hiệu, xây dựng bộ nhận diện sản phẩm cho thanh niên khởi nghiệp.</w:t>
      </w:r>
    </w:p>
    <w:p>
      <w:r>
        <w:t>- Định kỳ phối hợp tổ chức các chương trình livestream kết nối, tiêu thụ nông sản, sản phẩm khởi nghiệp của thanh niên.</w:t>
      </w:r>
    </w:p>
    <w:p>
      <w:r>
        <w:t>2.5. Hỗ trợ tư vấn pháp lý cho thanh niên khởi nghiệp</w:t>
      </w:r>
    </w:p>
    <w:p>
      <w:r>
        <w:t>- Triển khai tuyên truyền các kiến thức về pháp luật, quyền sở hữu trí tuệ, pháp lý cho thanh niên khởi nghiệp.</w:t>
      </w:r>
    </w:p>
    <w:p>
      <w:r>
        <w:t>- Phối hợp tổ chức các hoạt động tư vấn, hỗ trợ pháp lý, sở hữu trí tuệ, đăng ký thương hiệu, nhãn hiệu, bảo hộ thương hiệu sản phẩm và các nội dung pháp lý khác liên quan đến kinh doanh cho thanh niên khởi nghiệp, hợp tác xã, tổ hợp tác, hộ kinh doanh cá thể của thanh niên.</w:t>
      </w:r>
    </w:p>
    <w:p>
      <w:r>
        <w:t>- Xây dựng các sản phẩm, ứng dụng hỗ trợ pháp lý cho thanh niên khởi nghiệp.</w:t>
      </w:r>
    </w:p>
    <w:p>
      <w:r>
        <w:t>2.6. Hỗ trợ liên kết, phát triển mạng lưới doanh nghiệp khởi nghiệp</w:t>
      </w:r>
    </w:p>
    <w:p>
      <w:r>
        <w:t>- Đẩy mạnh các hoạt động liên kết với Hội Doanh nhân trẻ tỉnh nhằm củng cố, nâng cao vai trò của Hội Doanh nhân trẻ, góp phần hiệu quả trong hoạt động phong trào thanh niên khởi nghiệp; khuyến khích doanh nhân trẻ khởi nghiệp tham gia Hội Doanh nhân trẻ tỉnh.</w:t>
      </w:r>
    </w:p>
    <w:p>
      <w:r>
        <w:t>- Duy trì hiệu quả hoạt động Câu lạc bộ Khởi nghiệp tiên phong tỉnh và các huyện, thành phố.</w:t>
      </w:r>
    </w:p>
    <w:p>
      <w:r>
        <w:t>- Thúc đẩy, kết nối hoạt động thương mại giữa các doanh nghiệp là thành viên Hội Doanh nhân trẻ tỉnh.</w:t>
      </w:r>
    </w:p>
    <w:p>
      <w:r>
        <w:t>- Định hướng tư duy cho thanh niên khởi nghiệp liên kết sản xuất theo chuỗi giá trị bền vững; thành lập, duy trì và nhân rộng các mô hình liên kết phát triển kinh tế như: tổ hợp tác thanh niên, hợp tác xã thanh niên, câu lạc bộ thanh niên làm kinh tế; hỗ trợ thanh niên thành lập và chuyển đổi sang mô hình hợp tác xã kiểu mới.</w:t>
      </w:r>
    </w:p>
    <w:p>
      <w:r>
        <w:t>- Tăng cường giới thiệu, kết nối và hỗ trợ tiêu thụ các sản phẩm của thanh niên khởi nghiệp đến với các doanh nghiệp, người tiêu dùng, đặc biệt chú trọng phát triển các sản phẩm OCOP trong thanh niên.</w:t>
      </w:r>
    </w:p>
    <w:p>
      <w:r>
        <w:t>3. Phát triển hệ sinh thái khởi nghiệp trong thanh niên:</w:t>
      </w:r>
    </w:p>
    <w:p>
      <w:r>
        <w:t>3.1. Đầu tư phát triển các thiết chế hỗ trợ khởi nghiệp</w:t>
      </w:r>
    </w:p>
    <w:p>
      <w:r>
        <w:t>- Khai thác và phát huy hiệu quả Không gian đổi mới sáng tạo trong tổ chức các hoạt động kết nối, thúc đẩy cộng đồng khởi nghiệp và đổi mới sáng tạo; định kỳ tổ chức họp mặt cộng đồng khởi nghiệp và gặp gỡ mạng lưới khởi nghiệp, cà phê khởi nghiệp cuối tuần.</w:t>
      </w:r>
    </w:p>
    <w:p>
      <w:r>
        <w:t>- Thường xuyên tổ chức các hoạt động truyền thông khởi nghiệp tại các trường Cao đẳng, Trung cấp nghề, Trung học Phổ thông trên địa bàn tỉnh, kịp thời phát hiện và hỗ trợ các ý tưởng, dự án, các nghiên cứu mang tính sáng tạo có khả năng áp dụng vào thực tiễn.</w:t>
      </w:r>
    </w:p>
    <w:p>
      <w:r>
        <w:t>- Tập huấn, bồi dưỡng kiến thức, kỹ năng khởi nghiệp, chuyển đổi số cho cán bộ Đoàn, Hội trực tiếp phụ trách các hoạt động hỗ trợ thanh niên khởi nghiệp trên địa bàn tỉnh.</w:t>
      </w:r>
    </w:p>
    <w:p>
      <w:r>
        <w:t>- Thiết lập mạng lưới liên kết giữa các cơ quan, tổ chức, cơ sở đào tạo, chuyên gia, các quỹ đầu tư khởi nghiệp để hỗ trợ thanh niên khởi nghiệp. Xây dựng và phát triển cộng đồng thanh niên khởi nghiệp trong các lĩnh vực.</w:t>
      </w:r>
    </w:p>
    <w:p>
      <w:r>
        <w:t>- Phối hợp đẩy mạnh hoạt động nghiên cứu, ươm tạo các dự án, ý tưởng khởi nghiệp ứng dụng công nghệ và doanh nghiệp công nghệ thông tin.</w:t>
      </w:r>
    </w:p>
    <w:p>
      <w:r>
        <w:t>- Khuyến khích phát triển thanh niên khởi nghiệp đổi mới sáng tạo, ứng dụng công nghệ số để tạo ra các sản phẩm, dịch vụ mới.</w:t>
      </w:r>
    </w:p>
    <w:p>
      <w:r>
        <w:t>3.2. Khai thác các nguồn lực quốc tế để hỗ trợ thanh niên khởi nghiệp</w:t>
      </w:r>
    </w:p>
    <w:p>
      <w:r>
        <w:t>- Kết nối với các tổ chức quốc tế, tổ chức phi chính phủ, các quỹ đầu tư nước ngoài để hỗ trợ thanh niên khởi nghiệp về nguồn vốn, công nghệ, năng lực quản trị, tiếp cận thị trường; vận động nguồn lực quốc tế triển khai các hoạt động hỗ trợ thanh niên khởi nghiệp và nâng cao năng lực chuyển đổi số.</w:t>
      </w:r>
    </w:p>
    <w:p>
      <w:r>
        <w:t>- Phối hợp tổ chức giao lưu giữa các thanh niên tham gia lao động có thời hạn ở nước ngoài chuyển giao tiến bộ khoa học kỹ thuật, kinh nghiệm lao động sản xuất ở ngoài nước với thanh niên tại địa phương, vận động thanh niên kiều bào về nước khởi nghiệp.</w:t>
      </w:r>
    </w:p>
    <w:p>
      <w:r>
        <w:t>4. Nghiên cứu, đề xuất chính sách, kiểm tra, giám sát việc thực hiện chính sách hỗ trợ thanh niên khởi nghiệp, phát triển kinh doanh</w:t>
      </w:r>
    </w:p>
    <w:p>
      <w:r>
        <w:t>- Nghiên cứu, góp ý điều chỉnh, bổ sung, đề xuất mới các chính sách hỗ trợ thanh niên khởi nghiệp, phát triển kinh doanh theo đối tượng, vùng miền. Đặc biệt là các giải pháp thiết thực hỗ trợ thanh niên khởi nghiệp công nghệ số, tiếp cận tín dụng: chính sách ưu đãi đặc biệt về vốn tín dụng, lãi suất và thủ tục vay, các dự án công nghệ số tiềm năng.</w:t>
      </w:r>
    </w:p>
    <w:p>
      <w:r>
        <w:t>- Tổ chức “Diễn đàn Thanh niên khởi nghiệp”, các chương trình đối thoại giữa doanh nhân trẻ, thanh niên khởi nghiệp với lãnh đạo tỉnh, lãnh đạo các sở, ban, ngành, địa phương để tháo gỡ những vướng mắc, kiến nghị đề xuất những chính sách, chương trình thúc đẩy, hỗ trợ thanh niên khởi nghiệp.</w:t>
      </w:r>
    </w:p>
    <w:p>
      <w:r>
        <w:t>- Tham vấn, kiến nghị các chính sách nhằm thu hút nguồn lực từ thanh niên kiều bào, du học sinh về nước khởi nghiệp.</w:t>
      </w:r>
    </w:p>
    <w:p>
      <w:r>
        <w:t>- Xây dựng tài liệu tổng hợp các chính sách của tỉnh hỗ trợ thanh niên khởi nghiệp.</w:t>
      </w:r>
    </w:p>
    <w:p>
      <w:r>
        <w:t>- Phản biện xã hội đối với các dự thảo chính sách, luật pháp về phát triển doanh nghiệp, hỗ trợ thanh niên khởi nghiệp.</w:t>
      </w:r>
    </w:p>
    <w:p>
      <w:r>
        <w:t>- Theo dõi, phát hiện những mô hình, ý tưởng khởi nghiệp thành công, đạt hiệu quả cao để kịp thời khen thưởng, hỗ trợ, khuyến khích chia sẻ, mở rộng phát triển.</w:t>
      </w:r>
    </w:p>
    <w:p>
      <w:r>
        <w:t>III. KINH PHÍ</w:t>
      </w:r>
    </w:p>
    <w:p>
      <w:r>
        <w:t>- Nguồn ngân sách Nhà nước bố trí trong dự toán ngân sách hằng năm của Tỉnh Đoàn, các sở, ban, ngành và địa phương theo phân cấp ngân sách hiện hành; nguồn kinh phí lồng ghép thông qua các chương trình, đề án đã được cấp có thẩm quyền phê duyệt.</w:t>
      </w:r>
    </w:p>
    <w:p>
      <w:r>
        <w:t>- Nguồn tài trợ, viện trợ quốc tế và huy động từ xã hội, cộng đồng theo quy định của pháp luật.</w:t>
      </w:r>
    </w:p>
    <w:p>
      <w:r>
        <w:t>- Các nguồn kinh phí hợp pháp khác.</w:t>
      </w:r>
    </w:p>
    <w:p>
      <w:r>
        <w:t>IV. TỔ CHỨC THỰC HIỆN</w:t>
      </w:r>
    </w:p>
    <w:p>
      <w:r>
        <w:t>1. Đoàn TNCS Hồ Chí Minh tỉnh, Hội LHTN Việt Nam tỉnh</w:t>
      </w:r>
    </w:p>
    <w:p>
      <w:r>
        <w:t>- Chủ trì xây dựng Kế hoạch, triển khai Kế hoạch theo từng giai đoạn và hằng năm; chủ trì, phối hợp với các sở, ban, ngành, địa phương tổ chức thực hiện các nhiệm vụ, giải pháp của Kế hoạch đề ra.</w:t>
      </w:r>
    </w:p>
    <w:p>
      <w:r>
        <w:t>- Chỉ đạo, hướng dẫn các cấp bộ Đoàn xây dựng Kế hoạch và tổ chức thực hiện các hoạt động của Kế hoạch ở địa phương, đơn vị.</w:t>
      </w:r>
    </w:p>
    <w:p>
      <w:r>
        <w:t>- Tổ chức đánh giá, sơ kết Kế hoạch vào năm 2025, tổng kết vào năm 2030; tổng hợp báo cáo kết quả thực hiện Kế hoạch; bổ sung, điều chỉnh hoạt động của Kế hoạch bảo đảm phù hợp tình hình thực tế, trình Ủy ban nhân dân tỉnh xem xét, quyết định.</w:t>
      </w:r>
    </w:p>
    <w:p>
      <w:r>
        <w:t>2. Sở Giáo dục và Đào tạo</w:t>
      </w:r>
    </w:p>
    <w:p>
      <w:r>
        <w:t>- Căn cứ chức năng, nhiệm vụ của Sở để phối hợp với Tỉnh Đoàn, các sở, ban, ngành, địa phương liên quan thực hiện các nhiệm vụ, giải pháp của Kế hoạch.</w:t>
      </w:r>
    </w:p>
    <w:p>
      <w:r>
        <w:t>- Tổ chức các lớp đào tạo, bồi dưỡng, nâng cao năng lực cho đội ngũ cán bộ tư vấn, tạo điều kiện cho học sinh khởi nghiệp tại các cơ sở giáo dục, đào tạo trên địa bàn tỉnh.</w:t>
      </w:r>
    </w:p>
    <w:p>
      <w:r>
        <w:t>3. Sở Nông nghiệp và Phát triển Nông thôn</w:t>
      </w:r>
    </w:p>
    <w:p>
      <w:r>
        <w:t>- Căn cứ chức năng, nhiệm vụ của Sở để phối hợp với Tỉnh Đoàn, các sở, ban, ngành, địa phương liên quan thực hiện các nhiệm vụ, giải pháp của Kế hoạch.</w:t>
      </w:r>
    </w:p>
    <w:p>
      <w:r>
        <w:t>- Phối hợp hỗ trợ triển khai các hoạt động đào tạo, nâng cao năng lực khởi nghiệp cho thanh niên nông thôn; chuyển giao tiến bộ khoa học kỹ thuật cho đoàn viên, thanh niên nông thôn trong xây dựng các mô hình khởi nghiệp, phát triển kinh tế; hoạt động tham gia thực hiện Chương trình mỗi xã một sản phẩm (OCOP), hỗ trợ sản phẩm khởi nghiệp của thanh niên đạt chuẩn OCOP.</w:t>
      </w:r>
    </w:p>
    <w:p>
      <w:r>
        <w:t>4. Sở Thông tin và Truyền thông</w:t>
      </w:r>
    </w:p>
    <w:p>
      <w:r>
        <w:t>- Căn cứ chức năng, nhiệm vụ của Sở để phối hợp với Tỉnh Đoàn, các sở, ban, ngành, địa phương liên quan thực hiện các nhiệm vụ, giải pháp của Kế hoạch.</w:t>
      </w:r>
    </w:p>
    <w:p>
      <w:r>
        <w:t>- Phối hợp hỗ trợ các hoạt động nâng cao năng lực công nghệ thông tin; nâng cao nhận thức và năng lực chuyển đổi số cho thanh niên phục vụ hoạt động khởi nghiệp và phát triển doanh nghiệp; phát triển các kênh phân phối, tiêu thụ sản phẩm trên các sàn giao dịch thương mại điện tử.</w:t>
      </w:r>
    </w:p>
    <w:p>
      <w:r>
        <w:t>- Phối hợp thực hiện nhiệm vụ thông tin, tuyên truyền về các chính sách hỗ trợ thanh niên khởi nghiệp trên địa bàn tỉnh.</w:t>
      </w:r>
    </w:p>
    <w:p>
      <w:r>
        <w:t>5. Sở Tài chính</w:t>
      </w:r>
    </w:p>
    <w:p>
      <w:r>
        <w:t>Căn cứ khả năng cân đối ngân sách, Sở Tài chính phối hợp các cơ quan đơn vị liên quan để thẩm định, tham mưu cấp thẩm quyền bố trí kinh phí thực hiện Kế hoạch theo quy định của Luật ngân sách nhà nước và theo phân cấp ngân sách hiện hành.</w:t>
      </w:r>
    </w:p>
    <w:p>
      <w:r>
        <w:t>6. Sở Kế hoạch và Đầu tư</w:t>
      </w:r>
    </w:p>
    <w:p>
      <w:r>
        <w:t>- Phối hợp với Ban Thường vụ Tỉnh Đoàn, Sở Tài chính căn cứ ngân sách được cấp và các nguồn vốn hợp pháp khác để bố trí kinh phí triển khai các hoạt động hỗ trợ thanh niên khởi nghiệp.</w:t>
      </w:r>
    </w:p>
    <w:p>
      <w:r>
        <w:t>- Phối hợp thành lập Đội ngũ cố vấn khởi nghiệp có chuyên môn, công nghệ, sáng tạo đủ khả năng thực hiện nhiệm vụ hướng dẫn, tư vấn cho các ý tưởng, dự án tiềm năng từ lúc hình thành ý tưởng cho đến khi phát triển sản phẩm và đưa ra thị trường.</w:t>
      </w:r>
    </w:p>
    <w:p>
      <w:r>
        <w:t>- Phối hợp giới thiệu, kết nối các dự án khởi nghiệp của thanh niên có tiềm năng tăng trưởng cao để tổ chức ươm tạo, hỗ trợ khởi nghiệp.</w:t>
      </w:r>
    </w:p>
    <w:p>
      <w:r>
        <w:t>- Phối hợp tổ chức thực hiện các hoạt động xúc tiến đầu tư, tư vấn, truyền thông khởi nghiệp, hoạt động giao lưu, diễn đàn trao đổi kiến thức, kinh nghiệm về khởi nghiệp và hỗ trợ phát triển doanh nghiệp trên địa bàn tỉnh; phối hợp vận động, giới thiệu các nguồn lực để hỗ trợ các ý tưởng, dự án khởi nghiệp của thanh niên; kịp thời cung cấp những thông tin, chính sách, chương trình hỗ trợ liên quan đến hoạt động khởi nghiệp của thanh niên về Ban Thường vụ Tỉnh Đoàn.</w:t>
      </w:r>
    </w:p>
    <w:p>
      <w:r>
        <w:t>7. Sở Văn hóa, Thể thao và Du lịch</w:t>
      </w:r>
    </w:p>
    <w:p>
      <w:r>
        <w:t>- Căn cứ chức năng, nhiệm vụ của Sở để phối hợp với Tỉnh Đoàn, các sở, ban, ngành, địa phương liên quan thực hiện các nhiệm vụ, giải pháp của Kế hoạch.</w:t>
      </w:r>
    </w:p>
    <w:p>
      <w:r>
        <w:t>- Phối hợp với Ban Thường vụ Tỉnh Đoàn xây dựng cơ chế, chính sách, tạo môi trường hỗ trợ cho thanh niên khởi nghiệp trên lĩnh vực công nghiệp văn hóa.</w:t>
      </w:r>
    </w:p>
    <w:p>
      <w:r>
        <w:t>- Chủ trì phối hợp với Ban Thường vụ Tỉnh Đoàn hướng dẫn thủ tục đăng ký tác quyền các tác phẩm thuộc lĩnh vực văn hóa.</w:t>
      </w:r>
    </w:p>
    <w:p>
      <w:r>
        <w:t>8. Sở Nội vụ</w:t>
      </w:r>
    </w:p>
    <w:p>
      <w:r>
        <w:t>Phối hợp với Ban Thường vụ Tỉnh Đoàn kiểm tra, giám sát, đánh giá rút kinh nghiệm định kỳ hằng năm về triển khai thực hiện Chương trình, tổ chức Sơ kết Chương trình vào năm 2025, tổng kết giai đoạn năm 2030. Đồng thời phối hợp thực hiện tốt công tác khen thưởng cho các tập thể, cá nhân có thành tích xuất sắc trong quá trình thực hiện Chương trình.</w:t>
      </w:r>
    </w:p>
    <w:p>
      <w:r>
        <w:t>9. Sở Lao động - Thương binh và Xã hội</w:t>
      </w:r>
    </w:p>
    <w:p>
      <w:r>
        <w:t>- Căn cứ chức năng, nhiệm vụ của Sở để phối hợp với Tỉnh Đoàn, các sở, ban, ngành, địa phương liên quan thực hiện các nhiệm vụ, giải pháp của Kế hoạch.</w:t>
      </w:r>
    </w:p>
    <w:p>
      <w:r>
        <w:t>- Chủ trì triển khai các nhiệm vụ, giải pháp hỗ trợ khởi nghiệp cho thanh niên, học sinh, sinh viên trong các cơ sở giáo dục nghề nghiệp trên địa bàn tỉnh.</w:t>
      </w:r>
    </w:p>
    <w:p>
      <w:r>
        <w:t>- Triển khai chương trình đưa lao động đi làm việc có thời hạn ở nước ngoài đối với đối tượng thanh niên để sau khi trở về có nguồn vốn khởi nghiệp và phát triển kinh tế.</w:t>
      </w:r>
    </w:p>
    <w:p>
      <w:r>
        <w:t>10. Sở Khoa học và Công nghệ</w:t>
      </w:r>
    </w:p>
    <w:p>
      <w:r>
        <w:t>- Trên cơ sở đề xuất của Tỉnh Đoàn, phối hợp với các sở, ban, ngành, địa phương và cơ quan liên quan tham mưu Ủy ban nhân dân tỉnh đề xuất danh mục các nhiệm vụ khoa học và công nghệ về hoạt động khởi nghiệp của thanh niên theo các quy định hiện hành.</w:t>
      </w:r>
    </w:p>
    <w:p>
      <w:r>
        <w:t>- Phối hợp với các sở, ban, ngành, địa phương và cơ quan liên quan triển khai các nội dung hướng dẫn, hỗ trợ thanh niên khởi nghiệp, doanh nghiệp khởi nghiệp đổi mới sáng tạo; nâng cao vai trò của khoa học và công nghệ thúc đẩy đổi mới sáng tạo trong doanh nghiệp và hoạt động khởi nghiệp theo hướng bền vững, tạo ảnh hưởng tích cực tới nền kinh tế; phối hợp giới thiệu, kết nối các dự án khởi nghiệp của thanh niên có tiềm năng tham gia các cuộc thi về đổi mới sáng tạo trong khu vực và cả nước.</w:t>
      </w:r>
    </w:p>
    <w:p>
      <w:r>
        <w:t>- Cung cấp các tài liệu hướng dẫn triển khai các hoạt động hỗ trợ thanh niên khởi nghiệp đổi mới sáng tạo trên địa bàn tỉnh.</w:t>
      </w:r>
    </w:p>
    <w:p>
      <w:r>
        <w:t>11. Sở Công Thương</w:t>
      </w:r>
    </w:p>
    <w:p>
      <w:r>
        <w:t>- Căn cứ chức năng, nhiệm vụ của Sở để phối hợp với Tỉnh Đoàn, các sở, ban, ngành, địa phương liên quan thực hiện các nhiệm vụ, giải pháp của Kế hoạch.</w:t>
      </w:r>
    </w:p>
    <w:p>
      <w:r>
        <w:t>- Phối hợp với các sở, ban, ngành, địa phương hướng dẫn, tạo điều kiện cho thanh niên tham gia xây dựng, phát triển các kênh phân phối và tiêu thụ sản phẩm khởi nghiệp của thanh niên; hỗ trợ thanh niên khởi nghiệp kết nối, phân phối các sản phẩm trên sàn giao dịch thương mại điện tử.</w:t>
      </w:r>
    </w:p>
    <w:p>
      <w:r>
        <w:t>12. Sở Tài nguyên và Môi trường</w:t>
      </w:r>
    </w:p>
    <w:p>
      <w:r>
        <w:t>- Căn cứ chức năng, nhiệm vụ của Sở để phối hợp với Tỉnh Đoàn, các sở, ban, ngành, địa phương liên quan thực hiện các nhiệm vụ, giải pháp của Kế hoạch.</w:t>
      </w:r>
    </w:p>
    <w:p>
      <w:r>
        <w:t>- Phối hợp triển khai hỗ trợ các ý tưởng khởi nghiệp, các mô hình khởi nghiệp của thanh niên trong lĩnh vực bảo vệ môi trường, ứng phó với biến đổi khí hậu.</w:t>
      </w:r>
    </w:p>
    <w:p>
      <w:r>
        <w:t>13. Sở Tư pháp</w:t>
      </w:r>
    </w:p>
    <w:p>
      <w:r>
        <w:t>- Căn cứ chức năng, nhiệm vụ của Sở để phối hợp với Tỉnh Đoàn, các sở, ban, ngành, địa phương liên quan thực hiện các nhiệm vụ, giải pháp của Kế hoạch.</w:t>
      </w:r>
    </w:p>
    <w:p>
      <w:r>
        <w:t>- Hỗ trợ tư vấn pháp lý cho thanh niên khởi nghiệp, doanh nghiệp do thanh niên làm chủ.</w:t>
      </w:r>
    </w:p>
    <w:p>
      <w:r>
        <w:t>14. Ngân hàng Nhà nước Chi nhánh tỉnh Bình Dương</w:t>
      </w:r>
    </w:p>
    <w:p>
      <w:r>
        <w:t>- Căn cứ chức năng, nhiệm vụ của Ngân hàng Nhà nước Chi nhánh tỉnh để phối hợp với Tỉnh Đoàn, các sở, ban, ngành, địa phương liên quan thực hiện các nhiệm vụ, giải pháp của Kế hoạch.</w:t>
      </w:r>
    </w:p>
    <w:p>
      <w:r>
        <w:t>- Chỉ đạo các tổ chức tín dụng trên địa bàn triển khai có hiệu quả các chương trình, chính sách tín dụng hỗ trợ vốn giúp đoàn viên, thanh niên khởi nghiệp, phát triển kinh tế.</w:t>
      </w:r>
    </w:p>
    <w:p>
      <w:r>
        <w:t>15. Chi nhánh Ngân hàng Chính sách xã hội tỉnh Bình Dương</w:t>
      </w:r>
    </w:p>
    <w:p>
      <w:r>
        <w:t>Tăng cường công tác phối hợp và hỗ trợ vốn cho các cơ sở sản xuất, kinh doanh do đoàn viên, hội viên, thanh niên làm chủ thông qua nguồn vốn vay Quỹ Quốc gia về việc làm do Trung ương Đoàn TNCS Hồ Chí Minh, Ủy ban nhân dân tỉnh quản lý; tạo điều kiện cho đoàn viên, hội viên, thanh niên tiếp cận các chương trình tín dụng chính sách khác tại Chi nhánh Ngân hàng Chính sách xã hội tỉnh.</w:t>
      </w:r>
    </w:p>
    <w:p>
      <w:r>
        <w:t>16. Hội đồng tư vấn Khởi nghiệp, Quỹ đầu tư khởi nghiệp tỉnh</w:t>
      </w:r>
    </w:p>
    <w:p>
      <w:r>
        <w:t>Phân bổ nguồn quỹ tạo điều kiện cho Đội ngũ cố vấn khởi nghiệp phát huy vai trò; hỗ trợ kinh phí cho các cuộc thi khởi nghiệp, các dự án, ý tưởng khởi nghiệp tiềm năng theo định kỳ hàng năm.</w:t>
      </w:r>
    </w:p>
    <w:p>
      <w:r>
        <w:t>17. Báo Bình Dương, Đài Phát thanh và Truyền hình Bình Dương</w:t>
      </w:r>
    </w:p>
    <w:p>
      <w:r>
        <w:t>- Triển khai công tác thông tin tuyên truyền về hoạt động khởi nghiệp của thanh niên; phối hợp với Tỉnh Đoàn, các sở, ban, ngành, địa phương liên quan triển khai Kế hoạch.</w:t>
      </w:r>
    </w:p>
    <w:p>
      <w:r>
        <w:t>- Đẩy mạnh triển khai tuyên truyền về khởi nghiệp của thanh niên; tăng cường các tin, bài về các gương thanh niên khởi nghiệp tiêu biểu, xuất sắc trên các lĩnh vực.</w:t>
      </w:r>
    </w:p>
    <w:p>
      <w:r>
        <w:t>18. Ủy ban Mặt trận Tổ quốc Việt Nam tỉnh và các tổ chức thành viên</w:t>
      </w:r>
    </w:p>
    <w:p>
      <w:r>
        <w:t>Đề nghị Ủy ban Mặt trận Tổ quốc Việt Nam tỉnh Bình Dương và các tổ chức thành viên tích cực tham gia phối hợp với Tỉnh Đoàn triển khai có hiệu quả các nội dung của Kế hoạch này.</w:t>
      </w:r>
    </w:p>
    <w:p>
      <w:r>
        <w:t>19. Ủy ban nhân dân các huyện, thành phố</w:t>
      </w:r>
    </w:p>
    <w:p>
      <w:r>
        <w:t>- Phê duyệt và chỉ đạo các huyện, thành đoàn xây dựng kế hoạch hỗ trợ thanh niên khởi nghiệp tại địa phương, tạo điều kiện để các cấp bộ Đoàn thực hiện Kế hoạch, lồng ghép với các đề án, chương trình, kế hoạch khác đang triển khai trên địa bàn.</w:t>
      </w:r>
    </w:p>
    <w:p>
      <w:r>
        <w:t>- Bố trí kinh phí địa phương thực hiện các nhiệm vụ, giải pháp của Kế hoạch.</w:t>
      </w:r>
    </w:p>
    <w:p>
      <w:r>
        <w:t>- Định kỳ hằng năm gửi báo cáo kết quả thực hiện, tổ chức sơ kết, tổng kết Kế hoạch và gửi về Tỉnh Đoàn để tổng hợp báo cáo Ủy ban nhân dân tỉnh.</w:t>
      </w:r>
    </w:p>
    <w:p>
      <w:r>
        <w:t>Trên đây là Kế hoạch hỗ trợ Thanh niên khởi nghiệp giai đoạn 2022 - 2030, Ủy ban nhân dân tỉnh đề nghị các cơ quan đơn vị nghiêm túc triển khai thực hiện./.</w:t>
      </w:r>
    </w:p>
    <w:p>
      <w:r>
        <w:t>Nơi nhận:</w:t>
      </w:r>
    </w:p>
    <w:p>
      <w:r>
        <w:t>- VPCP; Bộ: KH&amp;ĐT, TC;</w:t>
      </w:r>
    </w:p>
    <w:p>
      <w:r>
        <w:t>- TT.TU, TT HĐND tỉnh;</w:t>
      </w:r>
    </w:p>
    <w:p>
      <w:r>
        <w:t>- CT, các PCT UBND tỉnh;</w:t>
      </w:r>
    </w:p>
    <w:p>
      <w:r>
        <w:t>- Các sở, ban, ngành tỉnh;</w:t>
      </w:r>
    </w:p>
    <w:p>
      <w:r>
        <w:t>- MTTQ và các tổ chức CT-XH tỉnh;</w:t>
      </w:r>
    </w:p>
    <w:p>
      <w:r>
        <w:t>- UBND các huyện, thành phố;</w:t>
      </w:r>
    </w:p>
    <w:p>
      <w:r>
        <w:t>- Báo, Đài PTTH Bình Dương; Website tỉnh;</w:t>
      </w:r>
    </w:p>
    <w:p>
      <w:r>
        <w:t>- LĐVP, TH, KGVX;</w:t>
      </w:r>
    </w:p>
    <w:p>
      <w:r>
        <w:t>- Lưu: VT, Hiệu, Tấn.</w:t>
      </w:r>
    </w:p>
    <w:p>
      <w:r>
        <w:t>TM. ỦY BAN NHÂN DÂN</w:t>
      </w:r>
    </w:p>
    <w:p>
      <w:r>
        <w:t>KT. CHỦ TỊCH</w:t>
      </w:r>
    </w:p>
    <w:p>
      <w:r>
        <w:t>PHÓ CHỦ TỊCH</w:t>
      </w:r>
    </w:p>
    <w:p>
      <w:r>
        <w:t>Nguyễn Lộc Hà</w:t>
      </w:r>
    </w:p>
    <w:p>
      <w:r>
        <w:t>PHỤ LỤC</w:t>
      </w:r>
    </w:p>
    <w:p>
      <w:r>
        <w:t>DANH MỤC CÁC NỘI DUNG THỰC HIỆN KẾ HOẠCH HỖ TRỢ THANH NIÊN KHỞI NGHIỆP GIAI ĐOẠN 2022 - 2030</w:t>
      </w:r>
    </w:p>
    <w:p>
      <w:r>
        <w:t>(Kèm theo Kế hoạch số 3583/KH-UBND ngày 08 tháng 7 năm 2024 của Ủy ban nhân dân tỉnh)</w:t>
      </w:r>
    </w:p>
    <w:p>
      <w:r>
        <w:t>TT</w:t>
      </w:r>
    </w:p>
    <w:p>
      <w:r>
        <w:t>NỘI DUNG</w:t>
      </w:r>
    </w:p>
    <w:p>
      <w:r>
        <w:t>ĐƠN VỊ CHỦ TRÌ</w:t>
      </w:r>
    </w:p>
    <w:p>
      <w:r>
        <w:t>ĐƠN VỊ PHỐI HỢP</w:t>
      </w:r>
    </w:p>
    <w:p>
      <w:r>
        <w:t>1.</w:t>
      </w:r>
    </w:p>
    <w:p>
      <w:r>
        <w:t>Tổ chức  “Diễn đàn Thanh niên khởi nghiệp”,  chương trình tọa đàm, giao lưu, đối thoại giữa doanh nhân trẻ, thanh niên khởi nghiệp với lãnh đạo tỉnh, lãnh đạo các sở, ban, ngành, địa phương</w:t>
      </w:r>
    </w:p>
    <w:p>
      <w:r>
        <w:t>Tỉnh Đoàn</w:t>
      </w:r>
    </w:p>
    <w:p>
      <w:r>
        <w:t>Các sở, ban, ngành tỉnh</w:t>
      </w:r>
    </w:p>
    <w:p>
      <w:r>
        <w:t>2.</w:t>
      </w:r>
    </w:p>
    <w:p>
      <w:r>
        <w:t>Tổ chức tuyên dương thanh niên khởi nghiệp tiêu biểu và tổ chức tôn vinh chuyên gia, nhà tư vấn, các đơn vị hỗ trợ khởi nghiệp tiêu biểu.</w:t>
      </w:r>
    </w:p>
    <w:p>
      <w:r>
        <w:t>Tỉnh Đoàn</w:t>
      </w:r>
    </w:p>
    <w:p>
      <w:r>
        <w:t>Các sở, ban, ngành tỉnh</w:t>
      </w:r>
    </w:p>
    <w:p>
      <w:r>
        <w:t>3.</w:t>
      </w:r>
    </w:p>
    <w:p>
      <w:r>
        <w:t>Tổ chức Hội thi  “Ý tưởng, khởi nghiệp trong đoàn viên thanh niên tỉnh Bình Dương”.</w:t>
      </w:r>
    </w:p>
    <w:p>
      <w:r>
        <w:t>Tỉnh Đoàn</w:t>
      </w:r>
    </w:p>
    <w:p>
      <w:r>
        <w:t>Sở Kế hoạch và Đầu tư</w:t>
      </w:r>
    </w:p>
    <w:p>
      <w:r>
        <w:t>4.</w:t>
      </w:r>
    </w:p>
    <w:p>
      <w:r>
        <w:t>Tổ chức chương trình livestream kết nối tiêu thụ nông sản, sản phẩm khởi nghiệp của thanh niên.</w:t>
      </w:r>
    </w:p>
    <w:p>
      <w:r>
        <w:t>Tỉnh Đoàn</w:t>
      </w:r>
    </w:p>
    <w:p>
      <w:r>
        <w:t>Mobifone Bình Dương</w:t>
      </w:r>
    </w:p>
    <w:p>
      <w:r>
        <w:t>5.</w:t>
      </w:r>
    </w:p>
    <w:p>
      <w:r>
        <w:t>Tổ chức các lớp đào tạo, bồi dưỡng, nâng cao năng lực cho đội ngũ cán bộ tư vấn, tạo điều kiện cho học sinh khởi nghiệp tại các cơ sở giáo dục, đào tạo trên địa bàn tỉnh.</w:t>
      </w:r>
    </w:p>
    <w:p>
      <w:r>
        <w:t>Sở Giáo dục và Đào tạo</w:t>
      </w:r>
    </w:p>
    <w:p>
      <w:r>
        <w:t>Tỉnh Đoàn</w:t>
      </w:r>
    </w:p>
    <w:p>
      <w:r>
        <w:t>Sở Kế hoạch và Đầu tư</w:t>
      </w:r>
    </w:p>
    <w:p>
      <w:r>
        <w:t>6.</w:t>
      </w:r>
    </w:p>
    <w:p>
      <w:r>
        <w:t>Triển khai các hoạt động đào tạo, nâng cao năng lực khởi nghiệp cho thanh niên nông thôn; chuyển giao tiến bộ khoa học kỹ thuật cho đoàn viên, thanh niên nông thôn trong xây dựng các mô hình khởi nghiệp, phát triển kinh tế; hoạt động tham gia thực hiện Chương trình mỗi xã một sản phẩm (OCOP), hỗ trợ sản phẩm khởi nghiệp của thanh niên đạt chuẩn OCOP.</w:t>
      </w:r>
    </w:p>
    <w:p>
      <w:r>
        <w:t>Sở Nông nghiệp và Phát triển Nông thôn</w:t>
      </w:r>
    </w:p>
    <w:p>
      <w:r>
        <w:t>Các sở, ban, ngành tỉnh</w:t>
      </w:r>
    </w:p>
    <w:p>
      <w:r>
        <w:t>7.</w:t>
      </w:r>
    </w:p>
    <w:p>
      <w:r>
        <w:t>Tổ chức các hoạt động nâng cao năng lực công nghệ thông tin; nâng cao nhận thức và năng lực chuyển đổi số cho thanh niên phục vụ hoạt động khởi nghiệp và phát triển doanh nghiệp; phát triển các kênh phân phối, tiêu thụ sản phẩm trên các sàn giao dịch thương mại điện tử.</w:t>
      </w:r>
    </w:p>
    <w:p>
      <w:r>
        <w:t>Sở Thông tin và Truyền thông</w:t>
      </w:r>
    </w:p>
    <w:p>
      <w:r>
        <w:t>Tỉnh Đoàn</w:t>
      </w:r>
    </w:p>
    <w:p>
      <w:r>
        <w:t>Sở Kế hoạch và Đầu tư</w:t>
      </w:r>
    </w:p>
    <w:p>
      <w:r>
        <w:t>8.</w:t>
      </w:r>
    </w:p>
    <w:p>
      <w:r>
        <w:t>Phối hợp thực hiện nhiệm vụ thông tin, tuyên truyền về các chính sách hỗ trợ thanh niên khởi nghiệp trên địa bàn tỉnh.</w:t>
      </w:r>
    </w:p>
    <w:p>
      <w:r>
        <w:t>Sở Thông tin và Truyền thông</w:t>
      </w:r>
    </w:p>
    <w:p>
      <w:r>
        <w:t>Tỉnh Đoàn</w:t>
      </w:r>
    </w:p>
    <w:p>
      <w:r>
        <w:t>Sở Kế hoạch và Đầu tư</w:t>
      </w:r>
    </w:p>
    <w:p>
      <w:r>
        <w:t>9.</w:t>
      </w:r>
    </w:p>
    <w:p>
      <w:r>
        <w:t>Tổ chức họp mặt cộng đồng khởi nghiệp và gặp gỡ mạng lưới khởi nghiệp, cà phê khởi nghiệp cuối tuần.</w:t>
      </w:r>
    </w:p>
    <w:p>
      <w:r>
        <w:t>Sở Kế hoạch và Đầu tư</w:t>
      </w:r>
    </w:p>
    <w:p>
      <w:r>
        <w:t>Tỉnh Đoàn</w:t>
      </w:r>
    </w:p>
    <w:p>
      <w:r>
        <w:t>10.</w:t>
      </w:r>
    </w:p>
    <w:p>
      <w:r>
        <w:t>Thành lập Đội ngũ cố vấn khởi nghiệp có chuyên môn, công nghệ, sáng tạo đủ khả năng thực hiện nhiệm vụ hướng dẫn, tư vấn cho các ý tưởng, dự án tiềm năng từ lúc hình thành ý tưởng cho đến khi phát triển sản phẩm và đưa ra thị trường.</w:t>
      </w:r>
    </w:p>
    <w:p>
      <w:r>
        <w:t>Sở Kế hoạch và Đầu tư</w:t>
      </w:r>
    </w:p>
    <w:p>
      <w:r>
        <w:t>Các sở, ban, ngành tỉnh</w:t>
      </w:r>
    </w:p>
    <w:p>
      <w:r>
        <w:t>11.</w:t>
      </w:r>
    </w:p>
    <w:p>
      <w:r>
        <w:t>Giới thiệu, kết nối các dự án khởi nghiệp của thanh niên có tiềm năng tăng trưởng cao để tổ chức ươm tạo, hỗ trợ khởi nghiệp.</w:t>
      </w:r>
    </w:p>
    <w:p>
      <w:r>
        <w:t>Sở Kế hoạch và Đầu tư</w:t>
      </w:r>
    </w:p>
    <w:p>
      <w:r>
        <w:t>Tỉnh Đoàn</w:t>
      </w:r>
    </w:p>
    <w:p>
      <w:r>
        <w:t>Sở Kế hoạch và Đầu tư</w:t>
      </w:r>
    </w:p>
    <w:p>
      <w:r>
        <w:t>12.</w:t>
      </w:r>
    </w:p>
    <w:p>
      <w:r>
        <w:t>Tổ chức thực hiện các hoạt động xúc tiến đầu tư, tư vấn, truyền thông khởi nghiệp, hoạt động giao lưu, diễn đàn trao đổi kiến thức, kinh nghiệm về khởi nghiệp và hỗ trợ phát triển doanh nghiệp trên địa bàn tỉnh; phối hợp vận động, giới thiệu các nguồn lực để hỗ trợ các ý tưởng, dự án khởi nghiệp của thanh niên.</w:t>
      </w:r>
    </w:p>
    <w:p>
      <w:r>
        <w:t>Sở Kế hoạch và Đầu tư</w:t>
      </w:r>
    </w:p>
    <w:p>
      <w:r>
        <w:t>Các sở, ban, ngành tỉnh</w:t>
      </w:r>
    </w:p>
    <w:p>
      <w:r>
        <w:t>13.</w:t>
      </w:r>
    </w:p>
    <w:p>
      <w:r>
        <w:t>Xây dựng cơ chế, chính sách, tạo môi trường hỗ trợ cho thanh niên khởi nghiệp trên lĩnh vực công nghiệp sáng tạo, văn hóa, thể thao, du lịch.</w:t>
      </w:r>
    </w:p>
    <w:p>
      <w:r>
        <w:t>Sở Văn hóa, Thể thao và Du lịch</w:t>
      </w:r>
    </w:p>
    <w:p>
      <w:r>
        <w:t>Tỉnh Đoàn</w:t>
      </w:r>
    </w:p>
    <w:p>
      <w:r>
        <w:t>Sở Kế hoạch và Đầu tư</w:t>
      </w:r>
    </w:p>
    <w:p>
      <w:r>
        <w:t>14.</w:t>
      </w:r>
    </w:p>
    <w:p>
      <w:r>
        <w:t>Tư vấn, đào tạo, hỗ trợ pháp lý về sở hữu trí tuệ, hướng dẫn thủ tục đăng ký tác quyền các tác phẩm thuộc lĩnh vực văn hóa.</w:t>
      </w:r>
    </w:p>
    <w:p>
      <w:r>
        <w:t>Sở Văn hóa, Thể thao và Du lịch</w:t>
      </w:r>
    </w:p>
    <w:p>
      <w:r>
        <w:t>Tỉnh Đoàn, Sở Kế hoạch và Đầu tư</w:t>
      </w:r>
    </w:p>
    <w:p>
      <w:r>
        <w:t>15.</w:t>
      </w:r>
    </w:p>
    <w:p>
      <w:r>
        <w:t>Phối hợp với Ban Thường vụ Tỉnh Đoàn kiểm tra, giám sát, đánh giá rút kinh nghiệm định kỳ hằng năm về triển khai thực hiện Chương trình, tổ chức Sơ kết Chương trình vào năm 2025, tổng kết giai đoạn năm 2030. Đồng thời phối hợp thực hiện tốt công tác khen thưởng cho các tập thể, cá nhân có thành tích xuất sắc trong quá trình thực hiện Chương trình.</w:t>
      </w:r>
    </w:p>
    <w:p>
      <w:r>
        <w:t>Sở Nội vụ</w:t>
      </w:r>
    </w:p>
    <w:p>
      <w:r>
        <w:t>Tỉnh Đoàn, Các sở, ban, ngành tỉnh</w:t>
      </w:r>
    </w:p>
    <w:p>
      <w:r>
        <w:t>16.</w:t>
      </w:r>
    </w:p>
    <w:p>
      <w:r>
        <w:t>Triển khai các nhiệm vụ, giải pháp hỗ trợ khởi nghiệp cho thanh niên, học sinh, sinh viên trong các cơ sở giáo dục nghề nghiệp trên địa bàn tỉnh.</w:t>
      </w:r>
    </w:p>
    <w:p>
      <w:r>
        <w:t>Sở Lao động - Thương binh và Xã hội</w:t>
      </w:r>
    </w:p>
    <w:p>
      <w:r>
        <w:t>Tỉnh Đoàn</w:t>
      </w:r>
    </w:p>
    <w:p>
      <w:r>
        <w:t>17.</w:t>
      </w:r>
    </w:p>
    <w:p>
      <w:r>
        <w:t>Tăng cường triển khai chương trình đưa lao động đi làm việc có thời hạn ở nước ngoài đối với đối tượng thanh niên để sau khi trở về có nguồn vốn khởi nghiệp và phát triển kinh tế.</w:t>
      </w:r>
    </w:p>
    <w:p>
      <w:r>
        <w:t>Sở Lao động - Thương binh và Xã hội</w:t>
      </w:r>
    </w:p>
    <w:p>
      <w:r>
        <w:t>Tỉnh Đoàn</w:t>
      </w:r>
    </w:p>
    <w:p>
      <w:r>
        <w:t>18.</w:t>
      </w:r>
    </w:p>
    <w:p>
      <w:r>
        <w:t>Triển khai các nội dung hướng dẫn, hỗ trợ thanh niên khởi nghiệp, doanh nghiệp khởi nghiệp đổi mới sáng tạo; nâng cao vai trò của khoa học và công nghệ thúc đẩy đổi mới sáng tạo trong doanh nghiệp và hoạt động khởi nghiệp theo hướng bền vững, tạo ảnh hưởng tích cực tới nền kinh tế; phối hợp giới thiệu, kết nối các dự án khởi nghiệp của thanh niên có tiềm năng tham gia các cuộc thi về đổi mới sáng tạo trong khu vực và cả nước.</w:t>
      </w:r>
    </w:p>
    <w:p>
      <w:r>
        <w:t>Sở Khoa học và Công nghệ</w:t>
      </w:r>
    </w:p>
    <w:p>
      <w:r>
        <w:t>Các sở, ban, ngành tỉnh</w:t>
      </w:r>
    </w:p>
    <w:p>
      <w:r>
        <w:t>19.</w:t>
      </w:r>
    </w:p>
    <w:p>
      <w:r>
        <w:t>Cung cấp các tài liệu hướng dẫn triển khai các hoạt động hỗ trợ thanh niên khởi nghiệp đổi mới sáng tạo trên địa bàn tỉnh.</w:t>
      </w:r>
    </w:p>
    <w:p>
      <w:r>
        <w:t>Sở Khoa học và Công nghệ</w:t>
      </w:r>
    </w:p>
    <w:p>
      <w:r>
        <w:t>Các sở, ban, ngành tỉnh</w:t>
      </w:r>
    </w:p>
    <w:p>
      <w:r>
        <w:t>20.</w:t>
      </w:r>
    </w:p>
    <w:p>
      <w:r>
        <w:t>Xây dựng, phát triển các kênh phân phối và tiêu thụ sản phẩm khởi nghiệp của thanh niên, thương mại hóa các sản phẩm trên sàn giao dịch thương mại điện tử.</w:t>
      </w:r>
    </w:p>
    <w:p>
      <w:r>
        <w:t>Sở Công Thương</w:t>
      </w:r>
    </w:p>
    <w:p>
      <w:r>
        <w:t>Các sở, ban, ngành tỉnh</w:t>
      </w:r>
    </w:p>
    <w:p>
      <w:r>
        <w:t>21.</w:t>
      </w:r>
    </w:p>
    <w:p>
      <w:r>
        <w:t>Triển khai hỗ trợ các ý tưởng khởi nghiệp, các mô hình khởi nghiệp của thanh niên trong lĩnh vực bảo vệ môi trường, ứng phó với biến đổi khí hậu.</w:t>
      </w:r>
    </w:p>
    <w:p>
      <w:r>
        <w:t>Sở Tài nguyên và Môi trường</w:t>
      </w:r>
    </w:p>
    <w:p>
      <w:r>
        <w:t>Tỉnh Đoàn</w:t>
      </w:r>
    </w:p>
    <w:p>
      <w:r>
        <w:t>Sở Kế hoạch và Đầu tư</w:t>
      </w:r>
    </w:p>
    <w:p>
      <w:r>
        <w:t>22.</w:t>
      </w:r>
    </w:p>
    <w:p>
      <w:r>
        <w:t>Tư vấn pháp lý cho thanh niên khởi nghiệp, doanh nghiệp do thanh niên làm chủ.</w:t>
      </w:r>
    </w:p>
    <w:p>
      <w:r>
        <w:t>Sở Tư pháp</w:t>
      </w:r>
    </w:p>
    <w:p>
      <w:r>
        <w:t>Tỉnh Đoàn</w:t>
      </w:r>
    </w:p>
    <w:p>
      <w:r>
        <w:t>Sở Kế hoạch và Đầu tư</w:t>
      </w:r>
    </w:p>
    <w:p>
      <w:r>
        <w:t>23.</w:t>
      </w:r>
    </w:p>
    <w:p>
      <w:r>
        <w:t>Chỉ đạo các tổ chức tín dụng trên địa bàn triển khai có hiệu quả các chương trình, chính sách tín dụng hỗ trợ vốn giúp đoàn viên, thanh niên khởi nghiệp, phát triển kinh tế.</w:t>
      </w:r>
    </w:p>
    <w:p>
      <w:r>
        <w:t>Ngân hàng Nhà nước Chi nhánh tỉnh Bình Dương</w:t>
      </w:r>
    </w:p>
    <w:p>
      <w:r>
        <w:t>Các sở, ban, ngành tỉnh</w:t>
      </w:r>
    </w:p>
    <w:p>
      <w:r>
        <w:t>24.</w:t>
      </w:r>
    </w:p>
    <w:p>
      <w:r>
        <w:t>Tăng cường công tác phối hợp và hỗ trợ vốn cho các cơ sở sản xuất, kinh doanh do đoàn viên, hội viên, thanh niên làm chủ thông qua nguồn vốn vay Quỹ Quốc gia về việc làm do Trung ương Đoàn TNCS Hồ Chí Minh, Ủy ban nhân dân tỉnh quản lý; tạo điều kiện cho đoàn viên, hội viên, thanh niên tiếp cận các chương trình tín dụng chính sách khác tại Chi nhánh Ngân hàng Chính sách xã hội tỉnh.</w:t>
      </w:r>
    </w:p>
    <w:p>
      <w:r>
        <w:t>Chi nhánh Ngân hàng Chính sách xã hội tỉnh Bình Dương</w:t>
      </w:r>
    </w:p>
    <w:p>
      <w:r>
        <w:t>Các sở, ban, ngành tỉnh</w:t>
      </w:r>
    </w:p>
    <w:p>
      <w:r>
        <w:t>25.</w:t>
      </w:r>
    </w:p>
    <w:p>
      <w:r>
        <w:t>Phân bổ nguồn quỹ tạo điều kiện cho Đội ngũ cố vấn khởi nghiệp phát huy vai trò; hỗ trợ kinh phí cho các cuộc thi khởi nghiệp, các dự án, ý tưởng khởi nghiệp tiềm năng theo định kỳ hàng năm.</w:t>
      </w:r>
    </w:p>
    <w:p>
      <w:r>
        <w:t>Hội đồng tư vấn Khởi nghiệp, Quỹ đầu tư khởi nghiệp tỉnh</w:t>
      </w:r>
    </w:p>
    <w:p>
      <w:r>
        <w:t>Các sở, ban, ngành tỉnh</w:t>
      </w:r>
    </w:p>
    <w:p>
      <w:r>
        <w:t>26.</w:t>
      </w:r>
    </w:p>
    <w:p>
      <w:r>
        <w:t>Triển khai công tác thông tin tuyên truyền về hoạt động khởi nghiệp của thanh niên. Đẩy mạnh triển khai tuyên truyền về khởi nghiệp của thanh niên; tăng cường các tin, bài về các gương thanh niên khởi nghiệp tiêu biểu, xuất sắc trên các lĩnh vực.</w:t>
      </w:r>
    </w:p>
    <w:p>
      <w:r>
        <w:t>Báo Đồng khởi, Đài Phát thanh và Truyền hình Bình Dương</w:t>
      </w:r>
    </w:p>
    <w:p>
      <w:r>
        <w:t>Các sở, ban, ngành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