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3564/KH-UBND thực hiện quản lý nhà nước về đăng ký biện pháp bảo đảm bằng quyền sử dụng đất, tài sản gắn liền với đất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3564/KH-UBND</w:t>
      </w:r>
    </w:p>
    <w:p>
      <w:r>
        <w:t>Lâm Đồng, ngày 06 tháng 5 năm 2024</w:t>
      </w:r>
    </w:p>
    <w:p>
      <w:r>
        <w:t>KẾ HOẠCH</w:t>
      </w:r>
    </w:p>
    <w:p>
      <w:r>
        <w:t>TRIỂN KHAI THỰC HIỆN QUẢN LÝ NHÀ NƯỚC VỀ ĐĂNG KÝ BIỆN PHÁP BẢO ĐẢM BẰNG QUYỀN SỬ DỤNG ĐẤT, TÀI SẢN GẮN LIỀN VỚI ĐẤT NĂM 2024</w:t>
      </w:r>
    </w:p>
    <w:p>
      <w:r>
        <w:t>Thực hiện Quyết định số 2888/QĐ-UBND ngày 17/12/2020 của Ủy ban nhân dân tỉnh ban hành Quy chế phối hợp trong quản lý nhà nước về đăng ký thể chấp quyền sử dụng đất, tài sản gắn liền với đất trên địa bàn tỉnh Lâm Đồng; Kế hoạch số 1219/KH-UBND ngày 22/01/2023 của UBND tỉnh triển khai thực hiện Nghị định số 99/2022/NĐ-CP ngày 30/11/2022 của Chính phủ về đăng ký biện pháp bảo đảm trên địa bàn tỉnh Lâm Đồng,</w:t>
      </w:r>
    </w:p>
    <w:p>
      <w:r>
        <w:t>Ủy ban nhân dân tỉnh ban hành kế hoạch triển khai thực hiện công tác quản lý nhà nước về đăng ký biện pháp bảo đảm bằng quyền sử dụng đất, tài sản gắn liền với đất  (sau đây viết tắt là đăng ký biện pháp bảo đảm)  năm 2024, như sau:</w:t>
      </w:r>
    </w:p>
    <w:p>
      <w:r>
        <w:t>I. MỤC ĐÍCH, YÊU CẦU</w:t>
      </w:r>
    </w:p>
    <w:p>
      <w:r>
        <w:t>1. Mục đích:</w:t>
      </w:r>
    </w:p>
    <w:p>
      <w:r>
        <w:t>a) Triển khai có hiệu quả các quy định của pháp luật về quản lý nhà nước đối với hoạt động đăng ký biện pháp bảo đảm.</w:t>
      </w:r>
    </w:p>
    <w:p>
      <w:r>
        <w:t>b) Xác định cụ thể nội dung công việc, thời hạn, tiến độ hoàn thành và trách nhiệm của các cơ quan, tổ chức có liên quan trong việc tổ chức thực hiện công tác đăng ký biện pháp bảo đảm.</w:t>
      </w:r>
    </w:p>
    <w:p>
      <w:r>
        <w:t>2. Yêu cầu:</w:t>
      </w:r>
    </w:p>
    <w:p>
      <w:r>
        <w:t>a) Bám sát các nhiệm vụ được giao, kịp thời phát hiện những khó khăn, vướng mắc phát sinh trong thực tiễn, đề xuất các giải pháp tháo gỡ nhằm bảo đảm thực hiện có hiệu quả công tác đăng ký biện pháp bảo đảm.</w:t>
      </w:r>
    </w:p>
    <w:p>
      <w:r>
        <w:t>b) Xác định nội dung công việc phải gắn với trách nhiệm của các cơ quan, tổ chức để triển khai thực hiện đúng tiến độ, thống nhất và hiệu quả; bảo đảm sự phối hợp chặt chẽ giữa các cơ quan, tổ chức trong quá trình triển khai nhiệm vụ được giao.</w:t>
      </w:r>
    </w:p>
    <w:p>
      <w:r>
        <w:t>II. NỘI DUNG THỰC HIỆN</w:t>
      </w:r>
    </w:p>
    <w:p>
      <w:r>
        <w:t>1. Công bố thủ tục hành chính lĩnh vực đăng ký biện pháp bảo đảm:</w:t>
      </w:r>
    </w:p>
    <w:p>
      <w:r>
        <w:t>a) Nội dung: Rà soát các thủ tục hành chính đã được Trung ương công bố thuộc lĩnh vực đăng ký biện pháp bảo đảm đê tham mưu UBND tỉnh công bố theo quy định.</w:t>
      </w:r>
    </w:p>
    <w:p>
      <w:r>
        <w:t>b) Đơn vị chủ trì: Sở Tư pháp.</w:t>
      </w:r>
    </w:p>
    <w:p>
      <w:r>
        <w:t>c) Đơn vị phối hợp: Sở Tài nguyên và Môi trường và các cơ quan, tổ chức có liên quan.</w:t>
      </w:r>
    </w:p>
    <w:p>
      <w:r>
        <w:t>d) Thời gian thực hiện: Thường xuyên.</w:t>
      </w:r>
    </w:p>
    <w:p>
      <w:r>
        <w:t>2. Tuyên truyền, phổ biến pháp luật, tập huấn nghiệp vụ về đăng ký biện pháp bảo đảm:</w:t>
      </w:r>
    </w:p>
    <w:p>
      <w:r>
        <w:t>a) Nội dung: Tuyên truyền, phổ biến pháp luật về đăng ký biện pháp bảo đảm bằng quyền sử dụng đất, tài sản gắn liền với đất; tổ chức tập huấn, bồi dưỡng nghiệp vụ, chuyên môn cho người trong các tổ chức có thẩm quyền thực hiện đăng ký biện pháp bảo đảm bằng quyền sử dụng đất và tài sản gắn liền với đất.</w:t>
      </w:r>
    </w:p>
    <w:p>
      <w:r>
        <w:t>b) Đơn vị chủ trì: Sở Tư pháp.</w:t>
      </w:r>
    </w:p>
    <w:p>
      <w:r>
        <w:t>c) Đơn vị phối hợp: Sở Tài nguyên và Môi trường, Ngân hàng Nhà nước Chi nhánh tỉnh Lâm Đồng và các cơ quan, tổ chức có liên quan.</w:t>
      </w:r>
    </w:p>
    <w:p>
      <w:r>
        <w:t>d) Thời gian thực hiện: Thường xuyên.</w:t>
      </w:r>
    </w:p>
    <w:p>
      <w:r>
        <w:t>3. Kiểm tra công tác đăng ký biện pháp bảo đảm:</w:t>
      </w:r>
    </w:p>
    <w:p>
      <w:r>
        <w:t>a) Xây dựng, ban hành Kế hoạch và tổ chức kiểm tra:</w:t>
      </w:r>
    </w:p>
    <w:p>
      <w:r>
        <w:t>- Nội dung: Xây dựng, ban hành kế hoạch và tổ chức kiểm tra tại Văn phòng đăng ký đất đai và các Chi nhánh về thực hiện đàng ký biện pháp bảo đảm.</w:t>
      </w:r>
    </w:p>
    <w:p>
      <w:r>
        <w:t>- Đơn vị chủ trì: Sở Tư pháp.</w:t>
      </w:r>
    </w:p>
    <w:p>
      <w:r>
        <w:t>- Đơn vị phối hợp: Sở Tài nguyên và Môi trường và các cơ quan, tổ chức liên quan.</w:t>
      </w:r>
    </w:p>
    <w:p>
      <w:r>
        <w:t>- Thời gian thực hiện: Quí III năm 2024  (Sở Tư pháp ban hành Kế hoạch kiểm tra riêng) .</w:t>
      </w:r>
    </w:p>
    <w:p>
      <w:r>
        <w:t>b) Phối hợp trong việc kiểm tra định kỳ:</w:t>
      </w:r>
    </w:p>
    <w:p>
      <w:r>
        <w:t>- Nội dung: Phối hợp kiểm tra định kỳ về công tác đăng ký biện pháp bảo đảm tại các Văn phòng đăng ký đất đai trên địa bàn tỉnh.</w:t>
      </w:r>
    </w:p>
    <w:p>
      <w:r>
        <w:t>- Đơn vị chủ trì: Ngân hàng Nhà nước Việt Nam Chi nhánh tỉnh Lâm Đồng</w:t>
      </w:r>
    </w:p>
    <w:p>
      <w:r>
        <w:t>- Đơn vị phối hợp: Sở Tư pháp, Sở Tài nguyên.</w:t>
      </w:r>
    </w:p>
    <w:p>
      <w:r>
        <w:t>- Thời gian thực hiện: Trong năm 2024</w:t>
      </w:r>
    </w:p>
    <w:p>
      <w:r>
        <w:t>4. Thực hiện chế độ báo cáo:</w:t>
      </w:r>
    </w:p>
    <w:p>
      <w:r>
        <w:t>a) Nội dung: Báo cáo Bộ Tư pháp, Bộ Tài nguyên và Môi trường về thực hiện đăng ký biện pháp bảo đảm trên địa bàn tỉnh Lâm Đông.</w:t>
      </w:r>
    </w:p>
    <w:p>
      <w:r>
        <w:t>b) Đơn vị chủ trì: Sở Tư pháp.</w:t>
      </w:r>
    </w:p>
    <w:p>
      <w:r>
        <w:t>c) Đơn vị phối hợp: Sở Tài nguyên và Môi trường và các cơ quan, tổ chức có liên quan.</w:t>
      </w:r>
    </w:p>
    <w:p>
      <w:r>
        <w:t>d) Thời gian thực hiện: Hàng năm báo cáo, thống kê theo Thông tư số 03/2019/TT-BTP ngày 20/3/2019 của Bộ Tư pháp quy định một số nội dung về hoạt động thống kê của ngành Tư pháp.</w:t>
      </w:r>
    </w:p>
    <w:p>
      <w:r>
        <w:t>5. Cập nhật, tích hợp thông tin:</w:t>
      </w:r>
    </w:p>
    <w:p>
      <w:r>
        <w:t>a) Nội dung: Cập nhật, tích hợp thông tin về biện pháp bảo đảm, thông tin địa chính đê tạo cơ sở cho việc thực hiện đăng ký trực tuyến biện pháp bảo đảm.</w:t>
      </w:r>
    </w:p>
    <w:p>
      <w:r>
        <w:t>b) Đơn vị chủ trì: Sở Tài nguyên và Môi trường.</w:t>
      </w:r>
    </w:p>
    <w:p>
      <w:r>
        <w:t>c) Đơn vị phối hợp: Sở Tư pháp, Ngân hàng Nhà nước Chi nhánh tỉnh Lâm Đồng và các cơ quan, tổ chức liên quan.</w:t>
      </w:r>
    </w:p>
    <w:p>
      <w:r>
        <w:t>d) Thời gian thực hiện: Trong năm 2024 và những năm tiếp theo.</w:t>
      </w:r>
    </w:p>
    <w:p>
      <w:r>
        <w:t>6. Thanh tra, giải quyết khiếu nại, tố cáo:</w:t>
      </w:r>
    </w:p>
    <w:p>
      <w:r>
        <w:t>a) Nội dung: Thanh tra, giải quyết khiếu nại, tố cáo, xử lý vi phạm về đăng ký biện pháp bảo đảm theo quy định của pháp luật.</w:t>
      </w:r>
    </w:p>
    <w:p>
      <w:r>
        <w:t>b) Đơn vị thực hiện: Sở Tư pháp, Sở Tài nguyên và Môi trường.</w:t>
      </w:r>
    </w:p>
    <w:p>
      <w:r>
        <w:t>c) Đơn vị phối hợp: Các cơ quan, tổ chức liên quan trong quá trình thanh tra, giải quyết khiếu nại, tố cáo.</w:t>
      </w:r>
    </w:p>
    <w:p>
      <w:r>
        <w:t>- Thời gian thực hiện: Khi có vụ việc phát sinh.</w:t>
      </w:r>
    </w:p>
    <w:p>
      <w:r>
        <w:t>7. Chế độ họp giao ban:</w:t>
      </w:r>
    </w:p>
    <w:p>
      <w:r>
        <w:t>a) Nội dung: Tổ chức họp giao ban đột xuất để tháo gỡ những khó khăn, vướng mắc phát sinh  (nếu có)  trong hoạt động đăng ký biện pháp bảo đảm.</w:t>
      </w:r>
    </w:p>
    <w:p>
      <w:r>
        <w:t>b) Đơn vị chủ trì: Sở Tư pháp.</w:t>
      </w:r>
    </w:p>
    <w:p>
      <w:r>
        <w:t>c) Đơn vị phối hợp: Sở Tài nguyên và Môi trường, Ngân hàng Nhà nước Chi nhánh tỉnh Lâm Đồng và các tổ chức có liên quan.</w:t>
      </w:r>
    </w:p>
    <w:p>
      <w:r>
        <w:t>d) Thời gian thực hiện : Trong năm 2024  (khi có yêu cầu).</w:t>
      </w:r>
    </w:p>
    <w:p>
      <w:r>
        <w:t>III. TỔ CHỨC THỰC HIỆN</w:t>
      </w:r>
    </w:p>
    <w:p>
      <w:r>
        <w:t>1. Sở Tư pháp:</w:t>
      </w:r>
    </w:p>
    <w:p>
      <w:r>
        <w:t>a) Chủ trì, phối hợp với Sở Tài nguyên và Môi trường, Ngân hàng Nhà nước Việt Nam Chi nhánh tỉnh Lâm Đồng và các cơ quan, tổ chức có liên quan triển khai thực hiện các nhiệm vụ được giao tại Kế hoạch này.</w:t>
      </w:r>
    </w:p>
    <w:p>
      <w:r>
        <w:t>b) Theo dõi, đôn đốc việc triển khai thực hiện các nội dung đã đề ra trong Kế hoạch.</w:t>
      </w:r>
    </w:p>
    <w:p>
      <w:r>
        <w:t>2. Sở Tài nguyên và Môi trường, Ngân hàng nhà nước Việt Nam Chi nhánh tỉnh Lâm Đồng:  Thực hiện các nhiệm vụ được phân công tại Kế hoạch này; chịu trách nhiệm quản lý về mặt chuyên môn, nghiệp vụ đăng ký biện pháp bảo đảm theo quy định của pháp luật; định kỳ báo cáo kết quả thực hiện về Sở Tư pháp để theo dõi, tổng hợp theo quy định.</w:t>
      </w:r>
    </w:p>
    <w:p>
      <w:r>
        <w:t>Trên đây là Kế hoạch thực hiện quản lý nhà nước về đăng ký biện pháp bảo đảm năm 2024. Trong quá trình thực hiện nếu có khó khăn, vướng mắc, các cơ quan, đơn vị, địa phương phản ánh về Sở Tư pháp để được hướng dẫn hoặc tổng hợp báo cáo UBND tỉnh chỉ đạo theo thẩm quyền./.</w:t>
      </w:r>
    </w:p>
    <w:p>
      <w:r>
        <w:t>Nơi nhận:</w:t>
      </w:r>
    </w:p>
    <w:p>
      <w:r>
        <w:t>- Cục ĐKGDBĐ - BTP (báo cáo);</w:t>
      </w:r>
    </w:p>
    <w:p>
      <w:r>
        <w:t>- Chủ tịch, các PCT UBND tỉnh;</w:t>
      </w:r>
    </w:p>
    <w:p>
      <w:r>
        <w:t>- Các Sở: Tư pháp, Tài nguyên và Môi trường;</w:t>
      </w:r>
    </w:p>
    <w:p>
      <w:r>
        <w:t>- Ngân hàng Nhà nước chi nhánh tỉnh Lâm Đồng;</w:t>
      </w:r>
    </w:p>
    <w:p>
      <w:r>
        <w:t>- UBND các huyện, thành phố;</w:t>
      </w:r>
    </w:p>
    <w:p>
      <w:r>
        <w:t>- LĐVP UBND tỉnh;</w:t>
      </w:r>
    </w:p>
    <w:p>
      <w:r>
        <w:t>- Cổng TTTĐT tỉnh;</w:t>
      </w:r>
    </w:p>
    <w:p>
      <w:r>
        <w:t>- Lưu: VT, NC.</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