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353/KH-UBND năm 2024 phát triển điện lực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353/KH-UBND</w:t>
      </w:r>
    </w:p>
    <w:p>
      <w:r>
        <w:t>Hà Nội, ngày 03 tháng 12 năm 2024</w:t>
      </w:r>
    </w:p>
    <w:p>
      <w:r>
        <w:t>KẾ HOẠCH</w:t>
      </w:r>
    </w:p>
    <w:p>
      <w:r>
        <w:t>PHÁT TRIỂN ĐIỆN LỰC THÀNH PHỐ HÀ NỘI NĂM 2025</w:t>
      </w:r>
    </w:p>
    <w:p>
      <w:r>
        <w:t>Thực hiện Kế hoạch số 206-KH/TU ngày 16/9/2020 của Thành ủy Hà Nội triển khai Nghị quyết số 55-NQ/TW ngày 11/02/2020 của Bộ Chính trị về định hướng Chiến lược phát triển năng lượng quốc gia của Việt Nam đến năm 2030, tầm nhìn đến năm 2045 và Kế hoạch số 222/KH-UBND ngày 18/11/2020 về phát triển điện lực thành phố Hà Nội giai đoạn 2021-2025, Ủy ban nhân dân Thành phố ban hành Kế hoạch phát triển điện lực thành phố Hà Nội năm 2025 nhằm đảm bảo cung ứng điện an toàn, ổn định, liên tục phục vụ phát triển kinh tế - xã hội Thủ đô và đáp ứng nhu cầu sử dụng điện của Nhân dân.</w:t>
      </w:r>
    </w:p>
    <w:p>
      <w:r>
        <w:t>I. MỤC TIÊU</w:t>
      </w:r>
    </w:p>
    <w:p>
      <w:r>
        <w:t>- Đẩy nhanh tiến độ đầu tư xây dựng các công trình điện theo Quy hoạch phát triển điện lực, Kế hoạch thực hiện Quy hoạch phát triển điện lực và Phương án phát triển mạng lưới cấp điện được phê duyệt; nâng cấp, hoàn thiện hơn nữa hệ thống lưới điện của Thủ đô đáp ứng yêu cầu về quy mô, khối lượng và chất lượng, có độ dự phòng cao, tính thích ứng tốt, sẵn sàng khai thác hiệu quả, linh hoạt các nguồn điện trong và ngoài Thành phố, đảm bảo cung ứng điện đầy đủ, ổn định, an toàn cho các hoạt động sản xuất - kinh doanh và đời sống dân sinh. Chủ động, sẵn sàng các phương án đảm bảo điện trong mọi tình huống, tạo nền tảng vững chắc và động lực cho phát triển kinh tế - xã hội Thủ đô. Khuyến khích phát triển và ưu tiên khai thác các dự án trên địa bàn Thành phố đầu tư phát điện từ năng lượng xanh, năng lượng sạch, các nhà máy điện rác đi đôi với công tác bảo vệ môi trường và phát triển kinh tế tuần hoàn.</w:t>
      </w:r>
    </w:p>
    <w:p>
      <w:r>
        <w:t>- Tiếp tục triển khai hiệu quả các giải pháp cải thiện, nâng cao chất lượng dịch vụ điện, tiếp cận điện năng, cải thiện môi trường đầu tư kinh doanh và thu hút đầu tư, phục vụ tốt hơn nữa nhu cầu sử dụng điện của doanh nghiệp và người dân. Tích cực ứng dụng thành tựu khoa học công nghệ 4.0, chuyển đổi số trong truyền tải, phân phối, kinh doanh điện, tối ưu hóa lợi ích và trải nghiệm của khách hàng sử dụng điện.</w:t>
      </w:r>
    </w:p>
    <w:p>
      <w:r>
        <w:t>- Đẩy mạnh thực hiện công tác ngầm hóa hạ tầng lưới điện theo Chương trình số 03-CTr/TU ngày 17/3/2021 của Thành ủy Hà Nội về chỉnh trang đô thị, phát triển đô thị và kinh tế đô thị, cải thiện mỹ quan lưới điện Thủ đô, nhất là khu vực nông thôn, xứng tầm văn minh, hiện đại kết hợp song hành thực hiện mục tiêu đảm bảo điện.</w:t>
      </w:r>
    </w:p>
    <w:p>
      <w:r>
        <w:t>- Tham gia với cơ quan Trung ương hoàn thành công tác chuẩn bị về thể chế, thiết chế, cơ sở hạ tầng nhằm phá vỡ điểm nghẽn, giải phóng nguồn lực, thúc đẩy các dự án điện lực, huy động tối đa các nguồn lực xã hội tham gia vào xây dựng và phát triển ngành điện nhanh, bền vững và đi trước một bước so với phát triển kinh tế - xã hội, đảm bảo vững chắc an ninh năng lượng; hoàn thiện thị trường bán điện cạnh tranh, giá bán điện theo cơ chế thị trường nhằm nâng cao tính minh bạch, công bằng, hiệu quả trong lĩnh vực điện lực.</w:t>
      </w:r>
    </w:p>
    <w:p>
      <w:r>
        <w:t>- Kế thừa và tiếp tục phát huy kết quả thực hiện các nhiệm vụ phát triển điện lực giai đoạn 2021-2025 trong các lĩnh vực: đầu tư xây dựng hạ tầng hệ thống điện, an toàn điện, xây dựng điện nông thôn mới, phát triển năng lượng mới và năng lượng tái tạo, quản lý nhu cầu điện, tiết kiệm điện.</w:t>
      </w:r>
    </w:p>
    <w:p>
      <w:r>
        <w:t>II. CÁC CHỈ TIÊU CỤ THỂ</w:t>
      </w:r>
    </w:p>
    <w:p>
      <w:r>
        <w:t>1.  Thành phố chỉ đạo, đôn đốc, hỗ trợ Tổng công ty Truyền tải điện Quốc gia, Tổng công ty Điện lực thành phố Hà Nội nỗ lực hoàn thành các chỉ tiêu cấp điện năm 2025 sau:</w:t>
      </w:r>
    </w:p>
    <w:p>
      <w:r>
        <w:t>- Sản lượng điện thương phẩm: 27.640 triệu kWh, tăng trưởng 7,2%.</w:t>
      </w:r>
    </w:p>
    <w:p>
      <w:r>
        <w:t>- Tỷ lệ tổn thất điện năng: Phấn đấu đạt 3,4%.</w:t>
      </w:r>
    </w:p>
    <w:p>
      <w:r>
        <w:t>- Chỉ số thời gian mất điện bình quân lưới điện trung áp: Dưới 120 phút.</w:t>
      </w:r>
    </w:p>
    <w:p>
      <w:r>
        <w:t>- Tỷ lệ tiết kiệm điện trên tổng sản lượng điện tiêu thụ: 2,2%.</w:t>
      </w:r>
    </w:p>
    <w:p>
      <w:r>
        <w:t>2.  Triển khai thực hiện đầu tư xây dựng các công trình điện theo Quy hoạch phát triển điện lực đã được phê duyệt giai đoạn 2021-2025 và các công trình chuyển tiếp từ giai đoạn trước bảo đảm vận hành hệ thống lưới điện an toàn, tin cậy với mục tiêu khởi công được 12 công trình và đóng điện vận hành 24 công trình song song với việc tiếp tục công tác chuẩn bị đầu tư xây dựng nhiều công trình điện khác.</w:t>
      </w:r>
    </w:p>
    <w:p>
      <w:r>
        <w:t>3.  Khảo sát, lập kế hoạch đầu tư hạ tầng kỹ thuật điện từ nguồn vốn ngành điện tại 100% các Cụm Công nghiệp thành lập mới năm 2025. Xây dựng phương án bảo đảm cấp điện liên tục, ổn định cho các Khu, Cụm Công nghiệp, các địa bàn sản xuất, kinh doanh, quyết không để đứt gãy chuỗi sản xuất do thiếu điện; sẵn sàng hỗ trợ tối đa doanh nghiệp thúc đẩy hoạt động sản xuất kinh doanh nhất là các doanh nghiệp sử dụng công nghệ có hàm lượng chất xám cao, các trung tâm đổi mới sáng tạo, khoa học công nghệ, các khu vực thu hút đầu tư trọng điểm của Thành phố.</w:t>
      </w:r>
    </w:p>
    <w:p>
      <w:r>
        <w:t>4.  Chỉ đạo, hướng dẫn, kiểm tra thực hiện đồng bộ các giải pháp củng cố hạ tầng lưới điện, năng lực quản trị, cải thiện chất lượng dịch vụ điện; Số hóa ở hầu hết các hoạt động tiếp cận điện năng và cung cấp dịch vụ cho khách hàng, 100% các hoạt động quản lý, vận hành hệ thống điện cấp 110kV trở lên; Triển khai diễn tập ứng phó sự cố mất điện diện rộng quy mô 220kV.</w:t>
      </w:r>
    </w:p>
    <w:p>
      <w:r>
        <w:t>5.  Hoàn thành xử lý dứt điểm 10 điểm vi phạm hành lang lưới điện cao áp còn tồn tại dưới đường dây 110kV Thành Công - Giám trên địa bàn quận Đống Đa. Chỉ đạo các đơn vị truyền tải, phân phối điện tăng cường kiểm tra, rà soát không để tái diễn hoặc phát sinh mới vi phạm hành lang lưới điện cao áp. Chú trọng phối hợp chính quyền cơ sở ngăn chặn ngay từ đầu các vi phạm trong quá trình giải phóng mặt bằng, thi công công trình gần và trong hành lang bảo vệ an toàn lưới điện cao áp, các hành vi có nguy cơ gây sự cố lưới điện như thả diều, câu cá, lắp biển, tập kết vật liệu xây dựng, đào xúc vào cáp…. Tập trung xử lý ít nhất 50-70% điểm vi phạm chiếm dụng cột điện, trạm biến áp tại mỗi địa bàn.</w:t>
      </w:r>
    </w:p>
    <w:p>
      <w:r>
        <w:t>6.  Rà soát, lập danh mục, bố trí đầy đủ nguồn lực và tổ chức hạ ngầm hệ thống cáp điện lực trong nội đô và tại các khu vực phát triển đô thị, khu vực có quy hoạch ổn định theo kế hoạch thực hiện Chương trình số 03-CTr/TU ngày 17/3/2021 của Thành ủy Hà Nội đến năm 2025 và giai đoạn 2026-2030.</w:t>
      </w:r>
    </w:p>
    <w:p>
      <w:r>
        <w:t>7.  Xây dựng Kế hoạch phát triển điện lực thành phố Hà Nội giai đoạn 2026-2030.</w:t>
      </w:r>
    </w:p>
    <w:p>
      <w:r>
        <w:t>III. NỘI DUNG THỰC HIỆN</w:t>
      </w:r>
    </w:p>
    <w:p>
      <w:r>
        <w:t>1.  Công tác đầu tư xây dựng phát triển lưới điện</w:t>
      </w:r>
    </w:p>
    <w:p>
      <w:r>
        <w:t>- Tăng cường chỉ đạo Tổng công ty Truyền tải điện Quốc gia, Tổng công ty Điện lực thành phố Hà Nội và các đơn vị điện lực khác trên địa bàn Thành phố bố trí đủ nguồn kinh phí thực hiện đầu tư xây dựng công trình điện theo Quy hoạch, Kế hoạch phát triển điện lực, Phương án phát triển mạng lưới cấp điện được phê duyệt và trách nhiệm đầu tư xây dựng công trình điện theo quy định của Luật Điện lực, đảm bảo cấp điện phục vụ các hoạt động sản xuất, kinh doanh và sinh hoạt của Nhân dân. Hỗ trợ tối đa trong giải quyết thủ tục và vướng mắc về đầu tư xây dựng để các đơn vị điện lực hoàn thành thi công, đấu nối và khai thác công trình điện đáp ứng tiến độ yêu cầu.</w:t>
      </w:r>
    </w:p>
    <w:p>
      <w:r>
        <w:t>(Danh mục các công trình điện trọng điểm khởi công, đóng điện năm 2025 và chuẩn bị đầu tư xây dựng giai đoạn 2021-2030 theo Phụ lục 1, Phụ lục 2 đính kèm) .</w:t>
      </w:r>
    </w:p>
    <w:p>
      <w:r>
        <w:t>- Xây dựng các kịch bản cấp điện theo tiêu chí linh hoạt, dự phòng cao bảo đảm cấp điện kịp thời trong mọi tình huống, có tính đến phương án tăng trưởng nóng, cục bộ về nhu cầu tiêu thụ điện, nguồn điện quốc gia gặp khó khăn; Tiếp tục cải thiện các chỉ số cung cấp điện góp phần nâng cao năng lực cạnh tranh của Thành phố, thu hút đầu tư và phục vụ tổ chức thành công các sự kiện chính trị, ngoại giao, văn hóa - xã hội trên địa bàn.</w:t>
      </w:r>
    </w:p>
    <w:p>
      <w:r>
        <w:t>- Thúc đẩy công tác ngầm hóa hạ tầng lưới điện theo Chương trình số 03-CTr/TU ngày 17/3/2021 của Thành ủy Hà Nội về chỉnh trang đô thị, phát triển đô thị và kinh tế đô thị, cải thiện mỹ quan lưới điện Thủ đô. Rà soát các điều kiện, khả năng và nguồn lực thực tiễn, lập danh mục hạ ngầm hệ thống cáp điện lực hiện hữu trong nội đô và tại các khu vực phát triển đô thị, khu vực có quy hoạch ổn định đến năm 2025 và giai đoạn 2026-2030. Tiếp tục nghiên cứu đề xuất các giải pháp tháo gỡ khó khăn về nguồn vốn và tổ chức thực hiện nhằm hoàn thành đồng bộ việc hạ ngầm kết hợp chỉnh trang, cải tạo hè đường phố và nâng cấp, chỉnh trang tuyến phố, đáp ứng các yêu cầu về phát triển đô thị.</w:t>
      </w:r>
    </w:p>
    <w:p>
      <w:r>
        <w:t>- Tổ chức triển khai Quy hoạch phát triển điện lực Quốc gia thời kỳ 2021-2030, tầm nhìn đến năm 2050 (Quy hoạch điện VIII), Kế hoạch thực hiện Quy hoạch điện VIII được Thủ tướng Chính phủ phê duyệt và các Phương án phát triển mạng lưới cấp điện trong Quy hoạch chung xây dựng Thủ đô Hà Nội đến năm 2045, tầm nhìn đến năm 2065, Quy hoạch Thủ đô Hà Nội thời kỳ 2021-2030, tầm nhìn đến năm 2050.</w:t>
      </w:r>
    </w:p>
    <w:p>
      <w:r>
        <w:t>- Khảo sát nhu cầu đầu tư cấp điện tại các Khu, Cụm Công nghiệp trên địa bàn Thành phố, lập kế hoạch đầu tư hạ tầng kỹ thuật điện bằng nguồn vốn ngành điện tại 100% các Cụm Công nghiệp thành lập mới năm 2025 trình Thành phố phê duyệt.</w:t>
      </w:r>
    </w:p>
    <w:p>
      <w:r>
        <w:t>2.  Công tác đảm bảo an toàn điện</w:t>
      </w:r>
    </w:p>
    <w:p>
      <w:r>
        <w:t>- Chỉ đạo đơn vị điện lực và chính quyền địa phương phối hợp xây dựng kế hoạch và phương án xử lý dứt điểm 10 điểm vi phạm hành lang lưới điện cao áp còn tồn tại dưới đường dây 110kV Thành Công - Giám trên địa bàn quận Đống Đa, đảm bảo đến hết năm 2025 không còn tồn tại điểm vi phạm trên địa bàn Thành phố.</w:t>
      </w:r>
    </w:p>
    <w:p>
      <w:r>
        <w:t>- Chỉ đạo chính quyền địa phương chủ trì cùng đơn vị điện lực tổng rà soát việc chiếm dụng công trình điện, kết cấu công trình điện hoặc xâm phạm hành lang bảo vệ công trình điện, tập trung xử lý ít nhất 50-70% điểm vi phạm chiếm dụng cột điện, trạm biến áp trên địa bàn mỗi quận, huyện, thị xã.</w:t>
      </w:r>
    </w:p>
    <w:p>
      <w:r>
        <w:t>- Tiếp tục quán triệt bảo đảm trách nhiệm của cấp uỷ Đảng, người đứng đầu các cơ quan nhà nước, cơ quan chuyên môn và chính quyền địa phương, các đơn vị điện lực trong công tác quản lý công trình xây dựng, hướng dẫn, tổ chức kiểm tra, giám sát, xử lý và yêu cầu khắc phục triệt để các tồn tại về an toàn điện, an toàn phòng cháy chữa cháy trong sử dụng điện; thực hiện nghiêm Chỉ thị số 13/CT-UBND ngày 24/8/2023 về việc tăng cường công tác phòng cháy, chữa cháy trong quản lý, sử dụng điện trên địa bàn Thành phố; thực hiện nhiệm vụ và trách nhiệm quy định tại Quyết định số 09/2022/QĐ-UBND ngày 03/3/2022 ban hành quy định về quản lý, đảm bảo an toàn điện trên địa bàn Thành phố nhằm ngăn ngừa, phòng chống các nguy cơ xảy ra cháy nổ, mất an toàn do sử dụng điện. Khắc phục triệt để các tồn tại sau rà soát an toàn điện, an toàn phòng chống cháy nổ trong sử dụng điện; xử lý dứt điểm đối với các trường hợp vi phạm về an toàn trong sử dụng điện, điều kiện ký hợp đồng mua bán điện theo quy định của pháp luật, không để phát sinh vi phạm mới.</w:t>
      </w:r>
    </w:p>
    <w:p>
      <w:r>
        <w:t>Chú trọng việc quản lý đầu tư xây dựng, bàn giao đưa vào sử dụng tại các nhà cao tầng, chung cư trên địa bàn Thành phố gắn với trách nhiệm của chính quyền địa phương và ngành điện, không để phát sinh các vụ việc tranh chấp, khiếu kiện giữa người dân và Chủ đầu tư tạo thành những điểm nóng phức tạp, kéo dài về trật tự an ninh xã hội.</w:t>
      </w:r>
    </w:p>
    <w:p>
      <w:r>
        <w:t>- Các đơn vị điện lực thường xuyên tổ chức kiểm tra hạ tầng lưới điện trong phạm vi quản lý nhằm kịp thời phát hiện, khắc phục các điểm vi phạm hành lang bảo vệ an toàn lưới điện, những tồn tại kỹ thuật xuất hiện trên lưới, các điểm mất an toàn điện và có giải pháp thay thế, sửa chữa trang thiết bị bảo đảm vận hành an toàn, ổn định hệ thống điện nhất là tại các khu vực tập trung đông người, có nhiều dự án xây dựng, khu vực mới được ngành điện tiếp nhận lưới điện nhằm đáp ứng quy chuẩn, tiêu chuẩn kỹ thuật hiện hành, hạn chế mức thấp nhất sự cố điện ảnh hưởng đến sức khỏe và tài sản của người dân.</w:t>
      </w:r>
    </w:p>
    <w:p>
      <w:r>
        <w:t>- Phối hợp chặt chẽ, hiệu quả giữa các cơ quan quản lý nhà nước, giữa tổ chức nhà nước với đơn vị quản lý lưới điện trong cấp phép thi công đào hè đường tuân thủ các quy định pháp luật về hành lang bảo vệ an toàn đường cáp ngầm, hành lang bảo vệ đê điều và phạm vi bảo vệ công trình giao thông đường bộ gần hành lang bảo vệ an toàn lưới điện cao áp; trong cấp phép xây dựng, cải tạo công trình nằm trong hoặc gần hành lang bảo vệ lưới điện cao áp, tổ chức nghiệm thu đưa công trình vào sử dụng theo đúng quy định nhằm giảm thiểu, ngăn ngừa sự cố và tai nạn điện.</w:t>
      </w:r>
    </w:p>
    <w:p>
      <w:r>
        <w:t>- Tiếp tục triển khai thực hiện hiệu quả Quyết định số 19/QĐ-UBND ngày 19/01/2021 của UBND Thành phố về Đề án đảm bảo an ninh, trật tự hệ thống truyền tải 500kV thuộc Danh mục công trình quan trọng liên quan đến an ninh quốc gia trên địa bàn Thành phố.</w:t>
      </w:r>
    </w:p>
    <w:p>
      <w:r>
        <w:t>3.  Công tác xây dựng điện nông thôn mới</w:t>
      </w:r>
    </w:p>
    <w:p>
      <w:r>
        <w:t>- Chỉ đạo, hỗ trợ ngành điện tiếp tục triển khai các giải pháp, chương trình thực hiện cấp điện cho khu vực nông thôn theo Quy hoạch, Kế hoạch phát triển điện lực, huy động đa dạng các nguồn vốn đầu tư để bảo đảm cung cấp điện phục vụ phát triển nông nghiệp - nông thôn, xây dựng nông thôn mới đáp ứng tiêu chí về điện giai đoạn 2021- 2025 và các năm tiếp theo; bố trí nguồn lực đầu tư xây dựng hệ thống điện duy trì tiêu chí điện tại các huyện, xã đã đạt chuẩn nông thôn mới, nông thôn mới nâng cao và nông thôn mới kiểu mẫu; quan tâm đầu tư các trạm biến áp cấp điện cho các khu vực quy hoạch sản xuất chuyên canh tập trung, các Cụm Công nghiệp làng nghề trên địa bàn nhằm thúc đẩy các hoạt động sản xuất tại nông thôn; đầu tư phát triển hệ thống lưới điện trung áp đồng bộ với lưới điện hạ áp của các tổ chức kinh doanh điện nông thôn hướng đến sự đồng đều về chất lượng điện.</w:t>
      </w:r>
    </w:p>
    <w:p>
      <w:r>
        <w:t>- Triển khai đồng bộ chương trình chỉnh trang nông thôn mới, di chuyển cột, bó gọn, thanh thải cáp viễn thông, đường dây các loại bảo đảm mỹ quan đô thị. Đa dạng hóa công tác khảo sát, thu thập thông tin lấy ý kiến đánh giá chất lượng dịch vụ ngành điện tại khu vực nông thôn.</w:t>
      </w:r>
    </w:p>
    <w:p>
      <w:r>
        <w:t>- Đôn đốc thu hồi vốn vay dự án Năng lượng nông thôn 2 (RE2) theo quy định của UBND Thành phố về Phương án cho vay và thu hồi vốn vay của dự án RE2.</w:t>
      </w:r>
    </w:p>
    <w:p>
      <w:r>
        <w:t>- Tiếp tục phối kết hợp chặt chẽ với chương trình xây dựng nông thôn mới của Thành phố, hướng dẫn các xã, huyện duy trì tiêu chí số 4 về điện nông thôn theo tiêu chí mới; kiểm tra, đánh giá, xét công nhận đạt tiêu chí chuẩn nông thôn mới nâng cao về điện. Tiếp tục nâng cao năng lực cạnh tranh, chất lượng dịch vụ cung cấp điện, giữ vững và duy trì 100% các xã trên địa bàn thành phố Hà Nội đạt tiêu chí số 4 về điện, phấn đấu chất lượng điện năng ngày càng hoàn thiện, dần tiệm cận với các quận nội thành, văn minh, hiện đại. Phối hợp triển khai xây dựng nông thôn thông minh.</w:t>
      </w:r>
    </w:p>
    <w:p>
      <w:r>
        <w:t>4.  Công tác ứng dụng khoa học công nghệ, xây dựng thị trường điện:</w:t>
      </w:r>
    </w:p>
    <w:p>
      <w:r>
        <w:t>- Thúc đẩy ứng dụng những công nghệ tiên tiến, hiện đại có tính tự động hóa cao trong thiết kế, lắp đặt, quản lý vận hành, bảo trì bảo dưỡng các trạm biến áp và đường dây truyền tải năng lượng, giảm diện tích chiếm đất, nâng cao sự ổn định, tin cậy, mức độ dự phòng trong cung ứng và sử dụng điện. Tiếp tục triển khai chuyển đổi số trong quản lý vận hành các trạm biến áp 220kV, 110kV của Thành phố, số hóa hầu hết các hoạt động tiếp cận điện năng và cung cấp dịch vụ cho khách hàng.</w:t>
      </w:r>
    </w:p>
    <w:p>
      <w:r>
        <w:t>- Thúc đẩy các nền tảng số trong quản lý mua bán điện, trải nghiệm các dịch vụ cung cấp điện hướng tới thị trường điện minh bạch, văn minh, hiện đại. Xây dựng hệ thống điện thông minh góp phần triển khai thực hiện Chiến dịch tăng trưởng xanh của Thủ đô.</w:t>
      </w:r>
    </w:p>
    <w:p>
      <w:r>
        <w:t>- Nghiên cứu xây dựng chương trình chuẩn bị cho công tác quản lý, hình thành thị trường bán lẻ điện cạnh tranh; Tổ chức giám sát, hướng dẫn các đơn vị kinh doanh điện tuân thủ quy định của thị trường không phân biệt thành phần kinh tế. Tăng cường rà soát công tác kinh doanh điện trên địa bàn, thường xuyên kiểm tra đánh giá năng lực các đơn vị điện lực đang hoạt động, duy trì và phát triển các tổ chức hoạt động hiệu quả, có nguồn lực chắc chắn, loại bỏ đơn vị yếu kém không đáp ứng được yêu cầu phát triển của Thủ đô trong thời đại mới, khai thác tối đa nguồn lực xã hội, các nhân tố mới, phương thức kinh doanh hiệu quả.</w:t>
      </w:r>
    </w:p>
    <w:p>
      <w:r>
        <w:t>- Triển khai công tác chuyển giao tài sản theo quy định tại Nghị định số 02/2024/NĐ-CP ngày 10/01/2024 của Chính phủ; chỉ đạo, hướng dẫn các cơ quan, đơn vị là chủ sở hữu, được giao quản lý tài sản công trình điện phối hợp Tổng công ty Điện lực thành phố Hà Nội xây dựng phương án tiếp nhận tất cả tài sản lưới điện đã được đầu tư từ ngân sách Thành phố để trực tiếp quản lý, vận hành, bảo đảm an toàn.</w:t>
      </w:r>
    </w:p>
    <w:p>
      <w:r>
        <w:t>5.  Công tác tuyên truyền, hướng dẫn sử dụng điện</w:t>
      </w:r>
    </w:p>
    <w:p>
      <w:r>
        <w:t>- Tăng cường công tác tuyên truyền, giải thích đến người dân hiểu rõ, ủng hộ và chấp hành các quy định pháp luật trong thỏa thuận xác định địa điểm, phương án hướng tuyến và thực hiện thủ tục bồi thường, hỗ trợ thu hồi đất phục vụ giải phóng mặt bằng các công trình điện lực cho mục đích an ninh năng lượng Quốc gia.</w:t>
      </w:r>
    </w:p>
    <w:p>
      <w:r>
        <w:t>- Đa dạng hóa các hình thức phổ biến, tuyên truyền chuyên sâu về văn bản quy phạm pháp luật, hướng dẫn về đầu tư phát triển điện lực, an toàn điện, bảo vệ an toàn hành lang lưới điện cao áp đến doanh nghiệp và người dân nhất là tại các địa bàn tập trung nhiều dự án xây dựng quy mô lớn, các cơ sở sản xuất - kinh doanh và nhà ở nhiều căn hộ tiềm ẩn nguy cơ cao không bảo đảm an toàn điện, an toàn phòng cháy chữa cháy trong sử dụng điện.</w:t>
      </w:r>
    </w:p>
    <w:p>
      <w:r>
        <w:t>- Đôn đốc, hướng dẫn các đơn vị tiếp tục giữ vững và phát huy kết quả đạt được trong triển khai Chỉ thị số 08/CT-UBND ngày 09/4/2013 của UBND Thành phố về việc thực hiện giá bán lẻ điện tại điểm cho thuê nhà để ở, thực hiện đúng các quy định về giá bán điện; Văn bản số 3343/UBND-KT ngày 24/7/2018 của UBND Thành phố về việc tăng cường thực hiện Chỉ thị số 08/CT-UBND ngày 09/4/2013 của UBND Thành phố.</w:t>
      </w:r>
    </w:p>
    <w:p>
      <w:r>
        <w:t>- Phối hợp các cấp, các ngành, Ủy ban Mặt trận Tổ quốc Việt Nam thành phố Hà Nội, các Hiệp hội, các tổ chức xã hội Thành phố đẩy mạnh tiếp xúc, vận động người dân, người lao động nâng cao ý thức trách nhiệm sử dụng điện an toàn, tiết kiệm và hiệu quả.</w:t>
      </w:r>
    </w:p>
    <w:p>
      <w:r>
        <w:t>- Tập huấn, hướng dẫn các đơn vị hoạt động trong lĩnh vực phân phối và bán buôn, bán lẻ điện củng cố năng lực, hoàn thiện bộ máy hoạt động, cải thiện tác phong, thái độ phục vụ khách hàng theo hướng chuyên nghiệp, văn minh, hiện đại, hội nhập kinh tế quốc tế.</w:t>
      </w:r>
    </w:p>
    <w:p>
      <w:r>
        <w:t>- Triển khai đồng bộ các hoạt động tuyên truyền về các Chương trình, Kế hoạch thúc đẩy phát triển năng lượng mới, năng lượng tái tạo; sử dụng năng lượng tiết kiệm và hiệu quả; quản lý nhu cầu điện; thực hành tiết kiệm điện của Thành phố để phấn đấu tăng tỷ lệ tiết kiệm năng lượng trong tổng tiêu thụ toàn Thành phố và nâng cao tỷ trọng năng lượng mới, năng lượng tái tạo trong cơ cấu nguồn cung năng lượng của Thành phố theo lộ trình đã phê duyệt giai đoạn 2021-2025.</w:t>
      </w:r>
    </w:p>
    <w:p>
      <w:r>
        <w:t>IV. KINH PHÍ</w:t>
      </w:r>
    </w:p>
    <w:p>
      <w:r>
        <w:t>Kinh phí thực hiện Kế hoạch gồm Ngân sách nhà nước theo phân cấp, kinh phí của các đơn vị điện lực, doanh nghiệp và các nguồn kinh phí đóng góp, huy động hợp pháp khác.</w:t>
      </w:r>
    </w:p>
    <w:p>
      <w:r>
        <w:t>V. PHÂN CÔNG THỰC HIỆN</w:t>
      </w:r>
    </w:p>
    <w:p>
      <w:r>
        <w:t>Các thành viên Ban Chỉ đạo phát triển điện lực Thành phố có trách nhiệm phối hợp triển khai thực hiện các nhiệm vụ trong công tác phát triển điện lực trên địa bàn Thành phố thông qua nhiều hình thức như:</w:t>
      </w:r>
    </w:p>
    <w:p>
      <w:r>
        <w:t>- Phối hợp kiểm tra, nắm bắt thường xuyên tình hình triển khai thi công các công trình điện, nhất là tại các công trình trọng điểm cấp quốc gia, công trình có tính chất quan trọng trong liên kết cấp điện theo Quy hoạch, Kế hoạch phát triển điện lực, các công trình chậm tiến độ chuyển tiếp từ giai đoạn trước làm cơ sở xem xét hướng dẫn Chủ đầu tư tháo gỡ khó khăn, vướng mắc bảo đảm tiến độ thực hiện.</w:t>
      </w:r>
    </w:p>
    <w:p>
      <w:r>
        <w:t>- Chủ động triển khai nhiệm vụ được giao bảo đảm chất lượng, hiệu quả. Duy trì tổ chức các cuộc họp của Ban Chỉ đạo Thành phố kiểm điểm tiến độ công việc và thực hiện tốt chế độ báo cáo định kỳ, đột xuất theo đúng Quy chế hoạt động của Ban Chỉ đạo. Thành viên Ban Chỉ đạo là Lãnh đạo các quận, huyện, thị xã chỉ huy Ban Chỉ đạo cấp mình chủ động xây dựng các mục tiêu, chỉ tiêu, nhiệm vụ trọng tâm và giải pháp thực hiện phù hợp với kế hoạch của Thành phố và đặc thù địa phương, bảo đảm khả thi, chất lượng và hiệu quả.</w:t>
      </w:r>
    </w:p>
    <w:p>
      <w:r>
        <w:t>- Phối hợp, hướng dẫn Chủ đầu tư công trình điện thực hiện các thủ tục pháp lý trong chấp thuận chủ trương đầu tư, thỏa thuận quy hoạch, xác định vị trí và hướng tuyến công trình, cấp chỉ giới đường đỏ, bàn giao mốc giới trên thực địa, chấp thuận bản vẽ tổng mặt bằng và phương án kiến trúc, kiểm đếm xác minh nguồn gốc sử dụng đất, lập, thẩm định, phê duyệt phương án bồi thường, hỗ trợ tổ chức giải phóng mặt bằng, thu hồi đất, giao đất và các thủ tục khác phục vụ đầu tư xây dựng công trình điện.</w:t>
      </w:r>
    </w:p>
    <w:p>
      <w:r>
        <w:t>- Tổ chức kiểm tra việc triển khai nhiệm vụ của các Ban Chỉ đạo cấp huyện (Đống Đa, Đông Anh, Bắc Từ Liêm, Hoài Đức và Thị xã Sơn Tây); Tổ chức tổng kết hoạt động của Ban Chỉ đạo Thành phố theo Quy chế hoạt động của Ban Chỉ đạo giai đoạn 2021- 2025, đề ra phương hướng phát triển nhiệm vụ đáp ứng yêu cầu giai đoạn 2026-2030. Đánh giá, đề xuất khen thưởng, động viên kịp thời những cơ quan, đơn vị, cá nhân có thành tích xuất sắc trong công tác phát triển điện lực.</w:t>
      </w:r>
    </w:p>
    <w:p>
      <w:r>
        <w:t>1. Sở Công Thương</w:t>
      </w:r>
    </w:p>
    <w:p>
      <w:r>
        <w:t>-  Sở Công Thương giữ vai trò cơ quan thường trực Ban Chỉ đạo phát triển điện lực Thành phố, là đầu mối trong công tác phối hợp, triển khai các mặt hoạt động của Ban Chỉ đạo Thành phố. Tổng hợp những kiến nghị, đề xuất của các thành viên Ban Chỉ đạo, Chủ đầu tư công trình điện, doanh nghiệp và người dân giải quyết theo thẩm quyền hoặc tham mưu UBND Thành phố, Trưởng Ban Chỉ đạo xem xét quyết định.</w:t>
      </w:r>
    </w:p>
    <w:p>
      <w:r>
        <w:t>-  Chủ trì tổ chức làm việc với Ban Chỉ đạo các quận, huyện, thị xã đôn đốc hướng dẫn thực hiện tốt nhiệm vụ phát triển điện lực tại địa phương; kiểm tra đôn đốc hướng dẫn các Chủ đầu tư công trình điện tháo gỡ khó khăn, vướng mắc, đẩy nhanh tiến độ đầu tư xây dựng công trình điện theo Quy hoạch, Kế hoạch.</w:t>
      </w:r>
    </w:p>
    <w:p>
      <w:r>
        <w:t>- Chủ trì cùng các Sở, ngành tham gia với cơ quan Trung ương trong xây dựng sửa đổi các Luật, văn bản quy phạm liên quan đến phát triển điện lực và tham mưu tổ chức thực hiện trên địa bàn. Theo tình hình thực tiễn để xây dựng Quyết định của UBND Thành phố sửa đổi, bổ sung hoặc thay thế Quyết định số 11/2018/QĐ-UBND ngày 09/5/2018 của UBND thành phố Hà Nội ban hành Quy chế quản lý phát triển điện lực trên địa bàn thành phố Hà Nội.</w:t>
      </w:r>
    </w:p>
    <w:p>
      <w:r>
        <w:t>-   Phối hợp thẩm định chấp thuận chủ trương đầu tư dự án, cung cấp thông tin quy hoạch điện, cho ý kiến hướng dẫn Tổng công ty Truyền tải điện Quốc gia, Tổng công ty Điện lực thành phố Hà Nội và các đơn vị trực thuộc triển khai công việc liên quan đến thỏa thuận quy hoạch xây dựng và thiết kế, lựa chọn giải pháp kỹ thuật, bố trí tổng mặt bằng phục vụ đầu tư xây dựng trạm biến áp 500, 220, 110kV trên địa bàn thành phố Hà Nội và các nội dung khác theo thẩm quyền; phối hợp với các đơn vị liên quan tổ chức diễn tập ứng phó mất điện trên diện rộng.</w:t>
      </w:r>
    </w:p>
    <w:p>
      <w:r>
        <w:t>-   Chủ trì, phối hợp tổ chức các chương trình tập huấn, phổ biến chủ trương, chính sách, quy định pháp luật của Nhà nước trong lĩnh vực điện lực, các quy định tại Nghị định số 134/2021/NĐ-CP ngày 17/10/2013 của Chính phủ quy định về xử phạt vi phạm hành chính trong lĩnh vực điện lực, an toàn đập thủy điện, sử dụng năng lượng tiết kiệm và hiệu quả, Nghị định số 17/2022/NĐ-CP ngày 31/01/2022 của Chính phủ về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Quyết định số 09/2022/QĐ-UBND ngày 03/3/2022 của UBND thành phố Hà Nội ban hành quy định về quản lý, đảm bảo an toàn điện trên địa bàn thành phố Hà Nội.</w:t>
      </w:r>
    </w:p>
    <w:p>
      <w:r>
        <w:t>- Phối hợp với Công an Thành phố và chính quyền các địa phương tiếp tục thực hiện có hiệu quả Đề án đảm bảo an ninh, trật tự hệ thống truyền tải 500kV thuộc Danh mục công trình quan trọng liên quan đến an ninh quốc gia trên địa bàn Thành phố.</w:t>
      </w:r>
    </w:p>
    <w:p>
      <w:r>
        <w:t>-  Đôn đốc, kiểm tra, giám sát UBND các cấp và ngành điện trong thực hiện Chỉ thị số 08/CT-UBND ngày 09/4/2013 của UBND Thành phố về việc thực hiện giá bán lẻ điện tại các điểm thuê nhà để ở, phấn đấu duy trì tỷ lệ 100% các chủ nhà trọ trên địa bàn Thành phố ký cam kết bán điện đúng giá quy định và thực hiện nghiêm túc.</w:t>
      </w:r>
    </w:p>
    <w:p>
      <w:r>
        <w:t>-   Phối hợp với Sở Tài chính tiếp tục hướng dẫn các Chủ đầu tư bàn giao lưới điện theo Nghị định số 02/2024/NĐ-CP theo chỉ đạo của UBND Thành phố.</w:t>
      </w:r>
    </w:p>
    <w:p>
      <w:r>
        <w:t>- Chủ trì phối hợp cùng Tổng công ty Điện lực thành phố Hà Nội tổ chức khảo sát nhu cầu đầu tư cấp điện tại các Khu, Cụm Công nghiệp trên địa bàn Thành phố, lập kế hoạch đầu tư hạ tầng kỹ thuật điện bằng nguồn vốn ngành điện tại 100% các Cụm Công nghiệp thành lập mới năm 2025 trình Thành phố phê duyệt.</w:t>
      </w:r>
    </w:p>
    <w:p>
      <w:r>
        <w:t>- Chủ trì phối hợp cùng các Sở, ngành Thành phố, UBND các cấp tổ chức triển khai Quy hoạch phát triển điện lực Quốc gia thời kỳ 2021-2030, tầm nhìn đến năm 2050 (Quy hoạch điện VIII), Kế hoạch thực hiện Quy hoạch điện VIII được Thủ tướng Chính phủ phê duyệt và xây dựng Kế hoạch triển khai Phương án phát triển mạng lưới cấp điện trong Quy hoạch Thủ đô Hà Nội thời kỳ 2021-2030, tầm nhìn đến năm 2050, Quy hoạch chung xây dựng Thủ đô Hà Nội đến năm 2045, tầm nhìn đến năm 2065 khi được phê duyệt.</w:t>
      </w:r>
    </w:p>
    <w:p>
      <w:r>
        <w:t>- Phối hợp với Sở Xây dựng thúc đẩy công tác ngầm hóa hạ tầng lưới điện theo Chương trình số 03-CTr/TU ngày 17/3/2021 của Thành ủy Hà Nội về chỉnh trang đô thị, phát triển đô thị và kinh tế đô thị, cải thiện mỹ quan lưới điện Thủ đô.</w:t>
      </w:r>
    </w:p>
    <w:p>
      <w:r>
        <w:t>- Hướng dẫn công tác thi đua khen thưởng, tổng kết công tác phát triển điện lực giai đoạn 2021-2025 và xây dựng Kế hoạch phát triển điện lực thành phố Hà Nội giai đoạn 2026-2030.</w:t>
      </w:r>
    </w:p>
    <w:p>
      <w:r>
        <w:t>- Thực hiện các nhiệm vụ khác theo chức năng, nhiệm vụ và chỉ đạo của UBND Thành phố.</w:t>
      </w:r>
    </w:p>
    <w:p>
      <w:r>
        <w:t>2. Sở Quy hoạch - Kiến trúc</w:t>
      </w:r>
    </w:p>
    <w:p>
      <w:r>
        <w:t>- Tiếp nhận hồ sơ, thẩm định và trình duyệt hoặc phê duyệt theo thẩm quyền việc thỏa thuận địa điểm vị trí xây dựng trạm biến áp, hướng tuyến đường dây điện, quy hoạch tổng mặt bằng trạm biến áp, ranh giới công trình điện từ cấp điện áp 110kV trở lên trên toàn địa bàn Thành phố và các tuyến điện trung áp liên quan đến hai đơn vị hành chính cấp huyện trở lên, trừ trường hợp công trình cải tạo đường dây không làm thay đổi hướng tuyến và công trình cải tạo, nâng cấp trạm biến áp mà không thay đổi vị trí, quy mô diện tích đất.</w:t>
      </w:r>
    </w:p>
    <w:p>
      <w:r>
        <w:t>- Thỏa thuận về quy hoạch kiến trúc đối với các công trình điện xây dựng mới và cải tạo nằm trong các khu vực đặc thù có quy chế về quản lý kiến trúc và các khu vực có ý nghĩa quan trọng về văn hóa, cảnh quan kiến trúc, di tích lịch sử.</w:t>
      </w:r>
    </w:p>
    <w:p>
      <w:r>
        <w:t>- Chủ trì, phối hợp các Sở, ngành Thành phố và đơn vị có liên quan rà soát, thẩm định đồ án Quy hoạch chung xây dựng Thủ đô Hà Nội đến năm 2045, tầm nhìn đến năm 2065 có tích hợp, đồng bộ với Quy hoạch điện VIII, Kế hoạch thực hiện Quy hoạch điện VIII và Phương án phát triển điện lực tích hợp trong đồ án Quy hoạch Thủ đô Hà Nội thời kỳ 2021-2030, tầm nhìn đến năm 2050; chủ trì tham mưu UBND Thành phố tổ chức triển khai đồ án Quy hoạch cấp điện đô thị (Quy hoạch hạ tầng kỹ thuật chuyên ngành đô thị) theo quy định của Luật Quy hoạch đô thị sau khi Quy hoạch chung xây dựng Thủ đô Hà Nội được phê duyệt.</w:t>
      </w:r>
    </w:p>
    <w:p>
      <w:r>
        <w:t>- Thực hiện các nhiệm vụ khác theo chức năng, nhiệm vụ và chỉ đạo của UBND Thành phố.</w:t>
      </w:r>
    </w:p>
    <w:p>
      <w:r>
        <w:t>3. Sở Tài nguyên và Môi trường</w:t>
      </w:r>
    </w:p>
    <w:p>
      <w:r>
        <w:t>- Chủ trì, phối hợp với UBND cấp huyện và các đơn vị có liên quan lập, điều chỉnh quy hoạch, kế hoạch sử dụng đất của địa phương trình UBND Thành phố phê duyệt, trong đó bố trí đầy đủ quỹ đất cho các dự án đầu tư xây dựng công trình điện hoàn thành đến năm 2030 đã được xác định trong danh mục của Quy hoạch điện VIII, Kế hoạch thực hiện Quy hoạch điện VIII và Phương án phát triển điện lực tích hợp trong đồ án Quy hoạch Thủ đô Hà Nội, Quy hoạch phát triển điện lực thành phố Hà Nội giai đoạn 2016-2025, có xét đến năm 2035 đã được phê duyệt.</w:t>
      </w:r>
    </w:p>
    <w:p>
      <w:r>
        <w:t>- Tổ chức thẩm định công tác thu hồi đất, giao đất, cho thuê đất, chuyển quyền sử dụng đất, chuyển mục đích sử dụng đất, cấp giấy chứng nhận quyền sử dụng đất đối với các dự án đầu tư xây dựng công trình điện theo quy định của pháp luật.</w:t>
      </w:r>
    </w:p>
    <w:p>
      <w:r>
        <w:t>- Hướng dẫn tổ chức xác định giá đất làm căn cứ để tính thu tiền sử dụng đất, tiền thuê đất, tính tiền bồi thường khi Nhà nước thu hồi đất, trình UBND Thành phố quyết định.</w:t>
      </w:r>
    </w:p>
    <w:p>
      <w:r>
        <w:t>- Hướng dẫn thực hiện và tham mưu UBND Thành phố trong tháo gỡ vướng mắc liên quan đến công tác đền bù GPMB, thủ tục đất đai cho các công trình điện theo quy định của Luật Đất đai 2024.</w:t>
      </w:r>
    </w:p>
    <w:p>
      <w:r>
        <w:t>- Thực hiện các nhiệm vụ khác theo chức năng, nhiệm vụ và chỉ đạo của UBND Thành phố.</w:t>
      </w:r>
    </w:p>
    <w:p>
      <w:r>
        <w:t>4. Sở Xây dựng</w:t>
      </w:r>
    </w:p>
    <w:p>
      <w:r>
        <w:t>- Chủ trì, phối hợp với các Sở, ngành Thành phố về công tác quản lý nhà nước trong lĩnh vực xây dựng cơ sở hạ tầng kỹ thuật đô thị và khu công nghiệp, khu kinh tế, khu công nghệ cao, trong đó có công tác quản lý xây dựng ngầm đô thị, quản lý sử dụng chung cơ sở hạ tầng kỹ thuật đô thị.</w:t>
      </w:r>
    </w:p>
    <w:p>
      <w:r>
        <w:t>- Hướng dẫn thực hiện cấp Giấy phép xây dựng tuân thủ quy định về hành lang bảo vệ an toàn lưới điện cao áp theo thẩm quyền và quy định pháp luật; hướng dẫn chính quyền địa phương kiểm tra rà soát công tác cấp phép, hậu kiểm, xử lý dứt điểm các trường hợp vi phạm trật tự xây dựng, không đảm bảo an toàn phòng cháy chữa cháy, không đủ điều kiện để cấp điện theo quy định pháp luật.</w:t>
      </w:r>
    </w:p>
    <w:p>
      <w:r>
        <w:t>- Xử lý các công trình xây dựng vi phạm HLBVATLĐCA theo thẩm quyền được quy định tại Nghị định số 134/2013/NĐ-CP ngày 17/10/2013, Nghị định số 17/2023/NĐ-CP ngày 31/01/2023 của Chính phủ.</w:t>
      </w:r>
    </w:p>
    <w:p>
      <w:r>
        <w:t>- Phối hợp các đơn vị liên quan trong việc kiểm tra đảm bảo an toàn điện, an toàn phòng cháy chữa cháy tại các khu chung cư, tòa nhà cao tầng, nhà ở nhiều căn hộ, nhà cho thuê trọ, cơ sở có nguy cơ cháy nổ cao trên địa bàn Thành phố.</w:t>
      </w:r>
    </w:p>
    <w:p>
      <w:r>
        <w:t>- Phối hợp với các đơn vị có liên quan tổ chức kiểm tra, rà soát, hướng dẫn các Chủ đầu tư, Ban quản trị nhà chung cư hoàn thiện hồ sơ, tài liệu liên quan đến đầu tư, xây dựng, bảo trì các hạng mục công trình thuộc nhà chung cư và đầu tư, quản lý, bảo trì, đảm bảo an toàn phòng cháy chữa cháy trong quá trình vận hành hệ thống điện theo quy định pháp luật. Chủ trì thực hiện và hướng dẫn việc bàn giao sang ngành điện quản lý công trình điện là hạ tầng kỹ thuật sử dụng chung trong các khu đô thị, khu chung cư, dự án khác theo Nghị định số 02/2024/NĐ-CP và quy định hiện hành khác.</w:t>
      </w:r>
    </w:p>
    <w:p>
      <w:r>
        <w:t>- Chủ trì phối hợp với Sở, ngành Thành phố, UBND các quận, huyện, thị xã thúc đẩy công tác ngầm hóa hạ tầng lưới điện theo Chương trình số 03-CTr/TU ngày 17/3/2021 của Thành ủy Hà Nội và Kế hoạch số 127/KH-UBND ngày 20/4/2023 của UBND Thành phố về Hạ ngầm đường dây, cáp viễn thông, điện lực tại các tuyến phố trên địa bàn thành phố Hà Nội, giai đoạn 2021-2025. Rà soát các điều kiện, thực tế triển khai trong giai đoạn 2021-2025 để đề xuất danh mục hạ ngầm hệ thống cáp điện lực hiện hữu trong nội đô và tại các khu vực phát triển đô thị, khu vực có quy hoạch ổn định trong giai đoạn 2026-2030.</w:t>
      </w:r>
    </w:p>
    <w:p>
      <w:r>
        <w:t>- Thực hiện các nhiệm vụ khác theo chức năng, nhiệm vụ và chỉ đạo của UBND Thành phố.</w:t>
      </w:r>
    </w:p>
    <w:p>
      <w:r>
        <w:t>5. Sở Giao thông vận tải</w:t>
      </w:r>
    </w:p>
    <w:p>
      <w:r>
        <w:t>- Hướng dẫn thực hiện đầu tư xây dựng công trình điện khớp nối đồng bộ với các Quy hoạch chuyên ngành giao thông, thỏa thuận hướng tuyến đường dây theo quy định pháp luật.</w:t>
      </w:r>
    </w:p>
    <w:p>
      <w:r>
        <w:t>- Tổ chức cấp, hướng dẫn UBND cấp huyện thực hiện cấp Giấy phép thi công đào hè đường trong phạm vi bảo vệ công trình giao thông đường bộ theo thẩm quyền tuân thủ các quy định pháp luật về quy hoạch, hành lang bảo vệ an toàn lưới điện cao áp, bảo vệ an toàn đường cáp ngầm bảo đảm nguyên tắc có sự phối hợp chặt chẽ giữa các cơ quan quản lý nhà nước chuyên ngành, giữa cơ quan nhà nước với đơn vị quản lý lưới điện, không làm phát sinh các tác động gây sự cố lưới điện, nhất là công trình cáp ngầm. Nghiên cứu tiếp tục giảm thiểu các thủ tục cấp phép nhằm rút ngắn thời gian thực hiện, cải thiện chỉ số tiếp cận điện năng cho các công trình điện trung áp.</w:t>
      </w:r>
    </w:p>
    <w:p>
      <w:r>
        <w:t>- Thực hiện các nhiệm vụ khác theo chức năng, nhiệm vụ và chỉ đạo của UBND Thành phố.</w:t>
      </w:r>
    </w:p>
    <w:p>
      <w:r>
        <w:t>6. Sở Nông nghiệp và Phát triển nông thôn</w:t>
      </w:r>
    </w:p>
    <w:p>
      <w:r>
        <w:t>- Hướng dẫn, kiểm tra, thỏa thuận với Chủ đầu tư xây dựng công trình điện lực thực hiện các quy định pháp luật liên quan đến bảo vệ đê điều và hành lang thoát lũ khi đầu tư xây dựng công trình điện.</w:t>
      </w:r>
    </w:p>
    <w:p>
      <w:r>
        <w:t>- Đôn đốc, kiểm tra việc cung cấp điện phục vụ tưới tiêu và xây dựng nông thôn mới. Rà soát tổng thể nhu cầu cấp điện cho các trạm bơm tưới tiêu trên địa bàn theo định hướng phát triển ngành, cung cấp thông tin kịp thời, liên tục đến cơ quan chủ trì để cập nhật vào phương án phát triển mạng lưới cấp điện chung của Thành phố, trình phê duyệt theo quy định.</w:t>
      </w:r>
    </w:p>
    <w:p>
      <w:r>
        <w:t>- Hướng dẫn các đơn vị xây dựng và hoàn thiện các tiêu chí công nhận đạt chuẩn nông thôn mới, nông thôn mới nâng cao, nông thôn mới kiểu mẫu phải bảo đảm duy trì, đáp ứng đầy đủ tiêu chí số 4 về điện giai đoạn 2021-2025 trước khi trình cấp có thẩm quyền thẩm định, công nhận đạt chuẩn nông thôn mới, nông thôn mới nâng cao, nông thôn mới kiểu mẫu.</w:t>
      </w:r>
    </w:p>
    <w:p>
      <w:r>
        <w:t>- Thực hiện các nhiệm vụ khác theo chức năng, nhiệm vụ và chỉ đạo của UBND Thành phố.</w:t>
      </w:r>
    </w:p>
    <w:p>
      <w:r>
        <w:t>7. Sở Kế hoạch và Đầu tư</w:t>
      </w:r>
    </w:p>
    <w:p>
      <w:r>
        <w:t>- Tham mưu UBND Thành phố bố trí nguồn vốn đầu tư xây dựng các công trình điện lực đối với các dự án sử dụng ngân sách Thành phố, đẩy mạnh thu hút nguồn vốn xã hội hoá, hợp tác công tư trong đầu tư xây dựng phát triển hệ thống điện trên địa bàn Thành phố; Thực hiện thủ tục thẩm định, trình cơ quan có thẩm quyền chấp thuận chủ trương đầu tư các dự án công trình điện trọng điểm bảo đảm tiến độ, đáp ứng yêu cầu cấp điện cho Thủ đô.</w:t>
      </w:r>
    </w:p>
    <w:p>
      <w:r>
        <w:t>- Phối hợp với Sở Quy hoạch - Kiến trúc, Tài nguyên và Môi trường, Tài chính, Công Thương và các Sở, ngành có liên quan có giải pháp tháo gỡ trong đầu tư di chuyển các công trình điện hiện hữu theo quy hoạch.</w:t>
      </w:r>
    </w:p>
    <w:p>
      <w:r>
        <w:t>- Thông báo kết quả phê duyệt chủ trương đầu tư của UBND Thành phố đối với các dự án điện trọng điểm đến các cơ quan liên quan (Sở Công Thương, Công an Thành phố…) để chủ động quản lý ngành và nắm bắt tình hình, bảo đảm an ninh năng lượng, an ninh kinh tế trên địa bàn Thành phố.</w:t>
      </w:r>
    </w:p>
    <w:p>
      <w:r>
        <w:t>- Thực hiện các nhiệm vụ khác theo chức năng, nhiệm vụ và chỉ đạo của UBND Thành phố.</w:t>
      </w:r>
    </w:p>
    <w:p>
      <w:r>
        <w:t>8. Sở Tài chính</w:t>
      </w:r>
    </w:p>
    <w:p>
      <w:r>
        <w:t>- Thực hiện theo thẩm quyền, nhiệm vụ được Thành phố giao triển khai Nghị định số 02/2024/NĐ-CP ngày 10/01/2024 của Thủ tướng Chính phủ về việc chuyển giao công trình điện là tài sản công sang Tập đoàn điện lực Việt Nam và các văn bản hướng dẫn thực hiện.</w:t>
      </w:r>
    </w:p>
    <w:p>
      <w:r>
        <w:t>- Đôn đốc, hướng dẫn các tổ chức kinh doanh điện nông thôn hoàn thành nghĩa vụ tài chính dự án vốn vay RE2.</w:t>
      </w:r>
    </w:p>
    <w:p>
      <w:r>
        <w:t>- Phối hợp với các Sở, ban, ngành Thành phố tham mưu báo cáo UBND Thành phố bố trí kinh phí từ nguồn chi thường xuyên ngân sách Thành phố để triển khai thực hiện các nhiệm vụ của Kế hoạch theo quy định.</w:t>
      </w:r>
    </w:p>
    <w:p>
      <w:r>
        <w:t>- Thực hiện các nhiệm vụ khác theo chức năng, nhiệm vụ và chỉ đạo của UBND Thành phố.</w:t>
      </w:r>
    </w:p>
    <w:p>
      <w:r>
        <w:t>9. Sở Thông tin và Truyền thông</w:t>
      </w:r>
    </w:p>
    <w:p>
      <w:r>
        <w:t>- Phối hợp với Sở Công Thương hướng dẫn các cơ quan báo chí thành phố Hà Nội, các cơ quan báo chí Trung ương ký Chương trình phối hợp công tác với UBND thành phố Hà Nội, chỉ đạo hệ thống thông tin cơ sở tuyên truyền, phổ biến chính sách, pháp luật về phát triển điện lực, bảo vệ an toàn hành lang lưới điện cao áp và sử dụng điện an toàn, tiết kiệm, hiệu quả; tích cực ủng hộ và tham gia sử dụng, phát triển các nguồn năng lượng mới, năng lượng sạch, năng lượng tái tạo (điện mặt trời, điện rác,…).</w:t>
      </w:r>
    </w:p>
    <w:p>
      <w:r>
        <w:t>- Phối hợp với Sở Xây dựng, Sở Công Thương hướng dẫn các cơ quan, đơn vị, doanh nghiệp viễn thông triển khai hạ ngầm đường dây, cáp viễn thông đồng bộ với hạ ngầm đường dây, cáp điện lực tại các tuyến phố theo Chương trình số 03-CTr/TU ngày 17/3/2021 của Thành ủy về chỉnh trang đô thị, phát triển đô thị và kinh tế đô thị thành phố Hà Nội giai đoạn 2021-2025 và Kế hoạch hạ ngầm các đường dây cáp viễn thông, điện lực tại các tuyến phố giai đoạn 2021-2025 của UBND Thành phố; lập danh mục hạ ngầm đồng bộ hệ thống đường dây đi nổi hiện hữu giai đoạn 2026-2030.</w:t>
      </w:r>
    </w:p>
    <w:p>
      <w:r>
        <w:t>- Thực hiện các nhiệm vụ khác theo chức năng, nhiệm vụ và chỉ đạo của UBND Thành phố.</w:t>
      </w:r>
    </w:p>
    <w:p>
      <w:r>
        <w:t>10. Công an Thành phố</w:t>
      </w:r>
    </w:p>
    <w:p>
      <w:r>
        <w:t>- Phối hợp với các Sở, ban, ngành Thành phố trong công tác quy hoạch, xây dựng, phát triển bền vững năng lượng, xây dựng các phương án, kế hoạch công tác trong việc đảm bảo an ninh năng lượng, diễn tập ứng phó mất điện trên diện rộng, kịp thời xử lý các vấn đề phát sinh liên quan an ninh năng lượng, an ninh kinh tế… trong quá trình thực hiện các đề án, dự án, kế hoạch, chương trình phát triển năng lượng. Qua công tác điều tra, xử lý các vụ án, vụ việc liên quan đến đảm bảo an ninh năng lượng, chủ động tham mưu, đề xuất Thành ủy, UBND Thành phố và trao đổi, kiến nghị các Sở, ban, ngành Thành phố khắc phục những sơ hở, thiếu sót (nếu có) góp phần nâng cao hiệu lực, hiệu quả quản lý nhà nước trong lĩnh vực năng lượng.</w:t>
      </w:r>
    </w:p>
    <w:p>
      <w:r>
        <w:t>- Tham mưu, phối hợp với các Sở, ban, ngành Thành phố, cơ quan doanh nghiệp và ngành điện lựa chọn các nhà thầu có đủ năng lực thực hiện các dự án điện trọng điểm để đảm bảo an ninh năng lượng, an ninh kinh tế và những vấn đề liên quan đến an ninh, trật tự trên địa bàn Thành phố trong trường hợp nhận được đề nghị, yêu cầu phối hợp.</w:t>
      </w:r>
    </w:p>
    <w:p>
      <w:r>
        <w:t>- Tham mưu, phối hợp với các Sở, ban, ngành Thành phố và các đơn vị ngành điện trong quá trình lựa chọn đối tác đầu tư, ký kết các hợp đồng kinh tế, nhận nguồn vốn đầu tư từ các tổ chức, cơ quan nước ngoài thực hiện công tác phòng ngừa, đấu tranh, ngăn chặn, làm thất bại âm mưu, thủ đoạn của các thế lực thù địch, các tổ chức tội phạm… thông qua hoạt động hợp tác trong lĩnh vực điện lực và lợi dụng các vấn đề phát sinh trong quá trình triển khai các dự án điện trọng điểm để phá hoại kinh tế, chính trị của Thành phố.</w:t>
      </w:r>
    </w:p>
    <w:p>
      <w:r>
        <w:t>- Nắm chắc tình hình dư luận xã hội về việc thực hiện Nghị quyết số 55/NQ-TW của Bộ Chính trị, Kế hoạch số 206-KH/TU của Thành ủy Hà Nội, tham mưu, phối hợp các Sở, ban, ngành Thành phố trong công tác tuyên truyền, giáo dục góp phần nâng cao trách nhiệm của quần chúng Nhân dân về bảo vệ an ninh an toàn công trình điện. Hướng dẫn các Sở, ban, ngành Thành phố, các đơn vị ngành điện làm tốt công tác bảo vệ bí mật nhà nước, phát hiện, ngăn chặn hoạt động làm lộ, lọt thông tin bí mật liên quan chủ trương, chiến lược phát triển điện lực của Thành phố.</w:t>
      </w:r>
    </w:p>
    <w:p>
      <w:r>
        <w:t>- Chỉ đạo, hướng dẫn Công an các quận, huyện, thị xã tham mưu với cấp ủy, chính quyền giải quyết tốt các vụ tranh chấp, khiếu kiện phức tạp về an ninh trật tự liên quan đến việc đầu tư xây dựng các công trình điện, không để hình thành “điểm nóng” về an ninh trật tự. Tăng cường, hỗ trợ chính quyền địa phương, chủ đầu tư công trình điện trong thực hiện công tác bồi thường, giải phóng mặt bằng.</w:t>
      </w:r>
    </w:p>
    <w:p>
      <w:r>
        <w:t>- Tham mưu, phối hợp với các Sở, ban, ngành Thành phố, các cơ quan, doanh nghiệp xây dựng, thực hiện tốt phong trào “Toàn dân bảo vệ an ninh Tổ quốc”, nâng cao chất lượng công tác tuyên truyền, phổ biến giáo dục pháp luật, vận động cán bộ công nhân viên, người lao động, Nhân dân tích cực phòng ngừa, tố giác tội phạm, tham gia giữ gìn, bảo đảm an ninh trật tự trong quá trình quản lý, vận hành, đầu tư xây dựng hệ thống lưới điện Thành phố.</w:t>
      </w:r>
    </w:p>
    <w:p>
      <w:r>
        <w:t>- Phối hợp với các thành viên Ban Chỉ đạo Thành phố, Ban Chỉ đạo các quận, huyện, thị xã, các đơn vị ngành điện trong công tác kiểm tra, xử lý vi phạm hành lang bảo vệ an toàn lưới điện cao áp, vi phạm về an toàn điện theo quy định của pháp luật.</w:t>
      </w:r>
    </w:p>
    <w:p>
      <w:r>
        <w:t>- Chủ trì tham mưu, hướng dẫn, phối hợp với các Sở, ban, ngành Thành phố, các cơ quan, doanh nghiệp thực hiện, triển khai các công tác, biện pháp phòng cháy, chữa cháy, cứu nạn, cứu hộ; tăng cường kiểm tra, giám sát, xử lý theo quy định các nhà cao tầng, chung cư, nhà ở nhiều căn hộ, cơ sở sử dụng điện có nguy cơ cháy nổ cao kịp thời xử lý các trường hợp chưa nghiệm thu phòng cháy chữa cháy, chưa đủ điều kiện đưa vào sử dụng theo quy định nhưng đã cho người dân sinh sống, kinh doanh thương mại, hoạt động sản xuất gây mất an ninh, trật tự, tiềm ẩn nguy cơ gây mất an toàn.</w:t>
      </w:r>
    </w:p>
    <w:p>
      <w:r>
        <w:t>- Chủ trì hướng dẫn các cơ quan, đơn vị thực hiện nghiêm túc Quyết định số 19/QĐ-UBND ngày 19/01/2021 của UBND Thành phố về Đề án đảm bảo an ninh, trật tự hệ thống truyền tải 500kV thuộc Danh mục công trình quan trọng liên quan đến an ninh quốc gia trên địa bàn Thành phố.</w:t>
      </w:r>
    </w:p>
    <w:p>
      <w:r>
        <w:t>- Thực hiện các nhiệm vụ khác theo chức năng, nhiệm vụ và chỉ đạo của UBND Thành phố.</w:t>
      </w:r>
    </w:p>
    <w:p>
      <w:r>
        <w:t>11. Sở Khoa học và Công nghệ</w:t>
      </w:r>
    </w:p>
    <w:p>
      <w:r>
        <w:t>- Hướng dẫn Sở Công Thương và các đơn vị liên quan thực hiện thủ tục đăng ký nhiệm vụ khoa học và công nghệ trong lĩnh vực điện, năng lượng, trình cấp có thẩm quyền phê duyệt bố trí kinh phí sự nghiệp khoa học công nghệ hàng năm liên quan đến công tác phát triển điện lực.</w:t>
      </w:r>
    </w:p>
    <w:p>
      <w:r>
        <w:t>- Đẩy mạnh việc xác định các nhiệm vụ khoa học và công nghệ nhằm hỗ trợ công tác phát triển điện lực của Thành phố theo hướng hiện đại, thông minh. Tăng cường thúc đẩy ứng dụng, chuyển giao công nghệ mới, tiên tiến phù hợp với các cấp độ phát triển điện lực của Thủ đô.</w:t>
      </w:r>
    </w:p>
    <w:p>
      <w:r>
        <w:t>- Thực hiện các nhiệm vụ khác theo chức năng, nhiệm vụ và chỉ đạo của UBND Thành phố.</w:t>
      </w:r>
    </w:p>
    <w:p>
      <w:r>
        <w:t>12. Quỹ Đầu tư phát triển Thành phố</w:t>
      </w:r>
    </w:p>
    <w:p>
      <w:r>
        <w:t>- Nghiên cứu giải pháp mở rộng đối tượng, giới hạn cho vay vốn đầu tư các dự án phát triển hệ thống điện trên địa bàn thành phố Hà Nội theo các điều kiện và quy định hiện hành về cho vay từ nguồn vốn Quỹ đầu tư phát triển, trong đó có các tổ chức kinh tế tập thể đáp ứng yêu cầu về đối tượng và điều kiện vay vốn tại Quỹ đầu tư nhằm thúc đẩy công tác hiện đại hóa hệ thống điện.</w:t>
      </w:r>
    </w:p>
    <w:p>
      <w:r>
        <w:t>- Thực hiện các nhiệm vụ khác theo chức năng, nhiệm vụ và chỉ đạo của UBND Thành phố.</w:t>
      </w:r>
    </w:p>
    <w:p>
      <w:r>
        <w:t>13. Viện Quy hoạch xây dựng Hà Nội</w:t>
      </w:r>
    </w:p>
    <w:p>
      <w:r>
        <w:t>- Phối hợp cung cấp thông tin quy hoạch, giới thiệu vị trí, hướng tuyến, lập, cung cấp chỉ giới đường đỏ cho các công trình đường dây, trạm biến áp theo chức năng nhiệm vụ.</w:t>
      </w:r>
    </w:p>
    <w:p>
      <w:r>
        <w:t>- Lập điều chỉnh Quy hoạch chung xây dựng Thủ đô đến năm 2045, tầm nhìn đến năm 2065 tích hợp các nội dung về phương án phát triển mạng lưới cấp điện theo hướng thông minh, xanh, sạch, đẹp, hiện đại phù hợp với đặc thù phát triển Thủ đô Hà Nội song hành với việc bảo đảm cung ứng điện đầy đủ, tin cậy, có dự phòng cao.</w:t>
      </w:r>
    </w:p>
    <w:p>
      <w:r>
        <w:t>- Thực hiện các nhiệm vụ khác theo chức năng, nhiệm vụ và chỉ đạo của UBND Thành phố.</w:t>
      </w:r>
    </w:p>
    <w:p>
      <w:r>
        <w:t>14. Ủy ban nhân dân các quận, huyện, thị xã</w:t>
      </w:r>
    </w:p>
    <w:p>
      <w:r>
        <w:t>- Phối hợp triển khai thực hiện Quy hoạch, Kế hoạch phát triển điện lực Quốc gia, Phương án phát triển mạng lưới cấp điện tích hợp trong các Quy hoạch của Thành phố sau khi được cấp có thẩm quyền phê duyệt trong đó chú trọng hướng dẫn cùng với các Chủ đầu tư rà soát, bổ sung các công trình điện vào Quy hoạch, Kế hoạch sử dụng đất hàng năm để dự phòng đủ quỹ đất xây dựng. Quản lý thực hiện tốt Quy hoạch sử dụng đất đã được phê duyệt tại địa phương không để phát sinh những khó khăn, vướng mắc, tranh chấp, khiếu kiện trong giải phóng mặt bằng công trình điện.</w:t>
      </w:r>
    </w:p>
    <w:p>
      <w:r>
        <w:t>- Chủ động giải quyết dứt điểm các khó khăn, vướng mắc trong công tác đền bù, giải phóng mặt bằng theo quy định pháp luật để tạo điều kiện cho các Chủ đầu tư xây dựng công trình điện theo đúng quy hoạch được duyệt. Chỉ đạo các Công ty Điện lực địa phương thực hiện đầu tư xây dựng lưới điện đồng bộ với các kế hoạch phát triển kinh tế xã hội, kế hoạch chuyên ngành, kế hoạch đầu tư xây dựng cơ sở hạ tầng tại địa phương, phù hợp với Quy hoạch chuyên ngành và duy trì, đáp ứng tiêu chí số 4 về điện trong Bộ tiêu chí nông thôn mới, nông thôn mới nâng cao giai đoạn 2021-2025. Tiếp nhận hồ sơ, thẩm định và trình duyệt hoặc phê duyệt theo thẩm quyền việc thỏa thuận vị trí trạm biến áp và hướng tuyến đường dây trung áp trên địa bàn các quận, huyện, thị xã phù hợp với Quy hoạch được duyệt, trừ các trường hợp thuộc thẩm quyền của Sở Quy hoạch - Kiến trúc; Tổ chức xác định giá đất làm căn cứ để tính thu tiền sử dụng đất, tiền thuê đất, tính tiền bồi thường khi Nhà nước thu hồi đất theo quy định hiện hành.</w:t>
      </w:r>
    </w:p>
    <w:p>
      <w:r>
        <w:t>- Phát huy tốt vai trò của Ban Chỉ đạo cấp quận, huyện, thị xã, tổ chức quản lý có hiệu quả công tác phát triển điện lực tại địa phương đáp ứng cung cấp điện đầy đủ, an toàn, tin cậy cho các hoạt động sản xuất - kinh doanh và dân sinh trên địa bàn. Chỉ đạo xây dựng và tổ chức thực hiện Kế hoạch phát triển điện lực năm 2025 lồng ghép với các kế hoạch đảm bảo điện mùa hè và an toàn điện mùa mưa bão, đảm bảo điện ngày Lễ Tết, sử dụng năng lượng tiết kiệm, quản lý nhu cầu điện, phát triển năng lượng mới, năng lượng tái tạo phù hợp với đặc thù địa phương; Thực hiện chỉnh trang đồng bộ hè đường phố với hạ ngầm cáp viễn thông, điện lực hiện hữu theo Chương trình số 03-CTr/TU ngày 17/3/2021 của Thành ủy Hà Nội và Kế hoạch, chỉ đạo của Thành phố; bó gọn, thanh thải cáp viễn thông, đường dây các loại, di chuyển cột điện dưới dưới lòng đường cản trở giao thông, đáp ứng yêu cầu xây dựng nông thôn mới góp phần đảm bảo mỹ quan đô thị.</w:t>
      </w:r>
    </w:p>
    <w:p>
      <w:r>
        <w:t>- Chỉ đạo, giám sát chặt chẽ các đơn vị điện lực tại địa phương thực hiện tốt công tác đảm bảo hành lang bảo vệ an toàn lưới điện cao áp, không để phát sinh vi phạm mới, nhất là các huyện chuyển đổi thành quận trong thời gian sắp tới. Xem xét cấp phép xây dựng công trình tuân thủ quy định về hành lang bảo vệ an toàn lưới điện cao áp theo quy định. Chỉ đạo UBND cấp xã thực hiện công tác kiểm tra nhằm ngăn chặn và xử lý kịp thời, dứt điểm ngay từ đầu đối với các trường hợp vi phạm hành lang bảo vệ an toàn lưới điện cao áp; Xử lý nghiêm các hành vi vi phạm hành chính theo thẩm quyền.</w:t>
      </w:r>
    </w:p>
    <w:p>
      <w:r>
        <w:t>Quán triệt thực hiện tốt các mục tiêu, nhiệm vụ của Đề án đảm bảo an ninh, trật tự hệ thống truyền tải 500kV được UBND Thành phố phê duyệt tại Quyết định số 19/QĐ-UBND ngày 19/01/2021; cấp uỷ Đảng, chính quyền, người đứng đầu các huyện: Đông Anh, Chương Mỹ, Thường Tín quyết liệt lãnh đạo, chỉ đạo xử lý dứt điểm các trường hợp còn tồn tại trong hành lang đường dây 500kV Hiệp Hòa - Đông Anh - Bắc Ninh 2 và 500kV Thường Tín - Tây Hà Nội.</w:t>
      </w:r>
    </w:p>
    <w:p>
      <w:r>
        <w:t>- UBND quận Đống Đa phối hợp với Tổng công ty Điện lực thành phố Hà Nội, Công ty lưới điện cao thế Hà Nội và các đơn vị liên quan xây dựng kế hoạch, phương án xử lý dứt điểm 10 điểm vi phạm hành lang lưới điện cao áp còn tồn tại trong hành lang đường dây 110kV Thành Công - Giám trên địa bàn quận, chịu trách nhiệm đảm bảo đến hết năm 2025 Thành phố không còn tồn tại điểm vi phạm.</w:t>
      </w:r>
    </w:p>
    <w:p>
      <w:r>
        <w:t>- Phối hợp với Sở Công Thương, Tổng công ty Điện lực thành phố Hà Nội khảo sát nhu cầu, lập kế hoạch đầu tư hạ tầng kỹ thuật điện bằng nguồn vốn ngành điện tại 100% các Cụm Công nghiệp thành lập mới năm 2025 trình Thành phố phê duyệt; Bố trí nguồn lực phối hợp diễn tập ứng phó mất điện trên diện rộng.</w:t>
      </w:r>
    </w:p>
    <w:p>
      <w:r>
        <w:t>- Chủ trì chỉ đạo các đơn vị trực thuộc cùng đơn vị điện lực địa phương tổng rà soát việc chiếm dụng công trình điện, kết cấu công trình điện hoặc xâm phạm hành lang bảo vệ công trình điện, tập trung xử lý ít nhất 50-70% điểm vi phạm chiếm dụng cột điện, trạm biến áp trên mỗi địa bàn.</w:t>
      </w:r>
    </w:p>
    <w:p>
      <w:r>
        <w:t>- Khắc phục triệt để các tồn tại sau rà soát an toàn điện, an toàn phòng chống cháy nổ trong sử dụng điện, xử lý dứt điểm đối với các trường hợp vi phạm về an toàn trong sử dụng điện, điều kiện ký hợp đồng mua bán điện theo quy định của pháp luật, không để phát sinh vi phạm mới về đất đai, trật tự xây dựng, phòng cháy chữa cháy. Tăng cường giám sát các nhà cao tầng, chung cư xây dựng mới trên địa bàn kiên quyết không để xảy ra tình trạng Chủ đầu tư chưa nghiệm thu hệ thống phòng cháy chữa cháy và các hạng mục phụ trợ, chưa đủ điều kiện nghiệm thu đưa công trình vào sử dụng theo quy định nhưng tự ý đưa người dân đến sinh sống và sử dụng điện không đúng mục đích gây mất an toàn, ảnh hưởng đến trật tự an ninh xã hội; giải quyết dứt điểm các tranh chấp, khiếu kiện giữa người dân và Chủ đầu tư trong đó có lĩnh vực điện để ngăn ngừa các nguy cơ vận hành không an toàn.</w:t>
      </w:r>
    </w:p>
    <w:p>
      <w:r>
        <w:t>- Tăng cường công tác kiểm tra, đánh giá tình hình hoạt động điện lực của các tổ chức kinh doanh điện trên địa bàn, thiết lập hồ sơ xử lý nghiêm các hành vi vi phạm pháp luật về hoạt động điện lực theo đúng quy định; đôn đốc, hướng dẫn, giám sát các đơn vị nghiêm túc khắc phục triệt để các tồn tại, thiếu sót, bảo đảm kỷ cương pháp luật, nâng cao chất lượng công tác kinh doanh điện trên địa bàn theo đúng quy định. Thực hiện có hiệu quả các hoạt động quản lý nhà nước về hoạt động điện lực tại địa phương, hàng năm chủ động xây dựng kế hoạch kiểm tra, tổ chức thực hiện rà soát công tác kinh doanh điện của các tổ chức trên địa bàn, đề xuất chuyển giao lưới điện theo lộ trình các đơn vị không đủ điều kiện duy trì hoạt động hoặc hoạt động không hiệu quả, không đáp ứng được yêu cầu phát triển bền vững. Đẩy mạnh công tác tuyên truyền, vận động, hướng dẫn tổ chức, cá nhân nhằm nâng cao trình độ và ý thức trách nhiệm trong việc duy trì tiêu chí điện nông thôn mới, thực hiện các biện pháp an toàn điện, sử dụng điện tiết kiệm và hiệu quả, giảm sự cố và tai nạn điện trong Nhân dân.</w:t>
      </w:r>
    </w:p>
    <w:p>
      <w:r>
        <w:t>- Bố trí cán bộ tham dự đầy đủ các lớp tập huấn nghiệp vụ do Sở Công Thương tổ chức nhằm nâng cao năng lực chuyên môn đáp ứng yêu cầu nhiệm vụ.</w:t>
      </w:r>
    </w:p>
    <w:p>
      <w:r>
        <w:t>- Thực hiện nghiêm túc, đầy đủ chỉ đạo của UBND Thành phố, hướng dẫn của Sở Công Thương và Sở Tài chính về thực hiện chuyển giao công trình điện theo Nghị định số 02/2024/NĐ-CP ngày 10/01/2024 của Chính phủ, đẩy nhanh tiến độ và khối lượng chuyển giao cho ngành điện công trình điện trên địa bàn từ các nguồn vốn, nhất là vốn ngân sách để bảo đảm an toàn, nâng cao hiệu quả đầu tư.</w:t>
      </w:r>
    </w:p>
    <w:p>
      <w:r>
        <w:t>- Thực hiện các nhiệm vụ khác theo chức năng, nhiệm vụ và chỉ đạo của UBND Thành phố.</w:t>
      </w:r>
    </w:p>
    <w:p>
      <w:r>
        <w:t>15. Tổng công ty Truyền tải điện Quốc gia</w:t>
      </w:r>
    </w:p>
    <w:p>
      <w:r>
        <w:t>- Chủ động, tập trung phối hợp các Sở, ban, ngành Thành phố, Ủy ban nhân dân cấp huyện giải quyết dứt điểm các tồn đọng trong thỏa thuận vị trí, hướng tuyến, giải phóng mặt bằng, huy động các nguồn lực đẩy nhanh tiến độ thi công xây dựng các công trình điện trọng điểm 500kV, 220kV bảo đảm an ninh năng lượng cho Thủ đô; Bố trí nguồn lực phối hợp tổ chức diễn tập ứng phó mất điện trên diện rộng.</w:t>
      </w:r>
    </w:p>
    <w:p>
      <w:r>
        <w:t>- Căn cứ Quy hoạch phát triển điện lực Quốc gia thời kỳ 2021-2030, tầm nhìn đến năm 2050 và Quy hoạch chung xây dựng Thủ đô đến năm 2045, tầm nhìn đến năm 2065, Quy hoạch thành phố Hà Nội thời kỳ 2021-2030, tầm nhìn đến năm 2050 được cấp có thẩm quyền phê duyệt để chủ động báo cáo Chính phủ, Ủy ban quản lý vốn nhà nước, Bộ Công Thương, Tập đoàn điện lực Việt Nam bố trí nguồn vốn lập danh mục đầu tư xây dựng, tổ chức thực hiện các thủ tục về chấp thuận chủ trương đầu tư, phê duyệt Báo cáo nghiên cứu khả thi, thẩm định thiết kế, đánh giá tác động bảo vệ môi trường theo quy định của pháp luật về xây dựng, đất đai, đấu thầu bảo đảm các điều kiện đầu tư xây dựng các công trình điện trọng điểm cho Thủ đô phục vụ cấp điện.</w:t>
      </w:r>
    </w:p>
    <w:p>
      <w:r>
        <w:t>- Gửi Kế hoạch đầu tư công trình điện với nội dung và tiến độ cụ thể đến các cơ quan liên quan, chính quyền địa phương để quản lý và phối hợp, hỗ trợ tổ chức triển khai thực hiện.</w:t>
      </w:r>
    </w:p>
    <w:p>
      <w:r>
        <w:t>- Chỉ đạo các đơn vị liên quan khẩn trương phối hợp với UBND huyện Đông Anh, Chương Mỹ, Thường Tín xử lý dứt điểm các trường hợp còn tồn tại trong hành lang đường dây 500kV Hiệp Hòa - Đông Anh - Bắc Ninh 2 và 500kV Thường Tín - Tây Hà Nội, chịu trách nhiệm trước pháp luật nếu xảy ra sự cố đường dây do để các điểm vi phạm kéo dài.</w:t>
      </w:r>
    </w:p>
    <w:p>
      <w:r>
        <w:t>16. Tổng công ty Điện lực thành phố Hà Nội</w:t>
      </w:r>
    </w:p>
    <w:p>
      <w:r>
        <w:t>- Căn cứ Phương án phát triển mạng lưới cấp điện tích hợp trong Quy hoạch chung xây dựng Thủ đô, Quy hoạch Thủ đô Hà Nội sau khi được cấp có thẩm quyền phê duyệt, các Quy hoạch phát triển điện lực, Kế hoạch thực hiện Quy hoạch phát triển điện lực hiện hành để đề xuất, báo cáo Bộ Công Thương, Tập đoàn điện lực Việt Nam bố trí kinh phí, các nguồn lực cần thiết lập kế hoạch đầu tư xây dựng, sản xuất kinh doanh bảo đảm cung ứng đủ điện cho phát triển kinh tế - xã hội của Thành phố. Tích cực đàm phán, thương thảo vay vốn từ các ngân hàng thương mại, các tổ chức tín dụng quốc tế đáp ứng nhu cầu phát triển điện lực trong tình hình mới.</w:t>
      </w:r>
    </w:p>
    <w:p>
      <w:r>
        <w:t>- Đầu tư nâng cao công năng hệ thống điện trong xây dựng nông thôn kiểu mẫu, duy trì và đáp ứng tiêu chí mới giai đoạn 2021-2025 cấp điện chuẩn nông thôn mới, nông thôn mới nâng cao cho khu vực nông thôn; hoàn chỉnh hạ tầng cấp điện tại các Khu, Cụm Công nghiệp, vùng chuyên canh cây trồng vật nuôi, khu vực nông thôn; Phối hợp với Sở Công Thương khảo sát nhu cầu, lập kế hoạch đầu tư hạ tầng kỹ thuật điện bằng nguồn vốn ngành điện tại 100% các Cụm Công nghiệp thành lập mới năm 2025 trình Thành phố phê duyệt.</w:t>
      </w:r>
    </w:p>
    <w:p>
      <w:r>
        <w:t>- Xây dựng và triển khai các kịch bản đảm bảo điện cho các sự kiện chính trị, ngoại giao, văn hóa - xã hội quan trọng của Thành phố, phục vụ sản xuất kinh doanh và đời sống Nhân dân Thủ đô, đảm bảo điện cao điểm hè, mùa mưa bão, các tình huống khó khăn về nguồn điện gửi UBND Thành phố, Sở Công Thương để phê duyệt, quản lý, giám sát theo quy định. Trên cơ sở dữ liệu quản lý nhu cầu phụ tải điện hàng năm chủ động báo cáo, đề xuất điều chỉnh quy mô, tiến độ đầu tư xây dựng các công trình điện quan trọng, cấp bách đáp ứng nhu cầu tăng trưởng phụ tải cục bộ. Bố trí nguồn lực phối hợp tổ chức diễn tập ứng phó mất điện trên diện rộng.</w:t>
      </w:r>
    </w:p>
    <w:p>
      <w:r>
        <w:t>Chủ động phối hợp với Ủy ban nhân dân cấp huyện rà soát, xác định quỹ đất cần thiết kịp thời bổ sung vào Quy hoạch, Kế hoạch sử dụng đất gửi Sở Tài nguyên và Môi trường tổng hợp, báo cáo Ủy ban nhân dân Thành phố trình Hội đồng nhân dân Thành phố thông qua để tổ chức thực hiện.</w:t>
      </w:r>
    </w:p>
    <w:p>
      <w:r>
        <w:t>Gửi Kế hoạch đầu tư công trình điện với nội dung và tiến độ cụ thể đến các cơ quan liên quan, chính quyền địa phương để quản lý và phối hợp, hỗ trợ tổ chức triển khai thực hiện; Sắp xếp lộ trình, xây dựng kế hoạch các công trình theo tuyến gửi về Sở Giao thông vận tải trước 01 năm để khớp nối với các công trình giao thông và thống nhất tiến độ triển khai các công trình điện với công tác duy tu, duy trì, đầu tư các danh mục cải tạo, sửa chữa tránh gây chồng chéo trong quản lý, hạn chế tối đa việc đường vừa thảm xong lại đào lên gây lãng phí ngân sách, giảm thiểu bức xúc dân sinh và bảo vệ kết cấu hạ tầng giao thông.</w:t>
      </w:r>
    </w:p>
    <w:p>
      <w:r>
        <w:t>- Thực hiện các giải pháp đồng bộ nâng cao hiệu quả sản xuất kinh doanh, chú trọng giảm tổn thất điện năng, giảm số lần, thời gian mất điện, cải thiện chất lượng cung cấp điện và dịch vụ khách hàng; rút ngắn thời gian tiếp cận điện năng.</w:t>
      </w:r>
    </w:p>
    <w:p>
      <w:r>
        <w:t>- Nghiên cứu, tham gia góp ý sửa đổi các cơ chế, chính sách phù hợp với điều kiện thực tiễn và quy định pháp luật nhằm thúc đẩy hơn nữa công tác đầu tư xây dựng hệ thống điện Thành phố.</w:t>
      </w:r>
    </w:p>
    <w:p>
      <w:r>
        <w:t>- Chú trọng phối hợp chính quyền cơ sở ngăn chặn ngay từ đầu các vi phạm trong quá trình giải phóng mặt bằng, thi công công trình gần và trong hành lang bảo vệ an toàn lưới điện cao áp, các hành vi có nguy cơ gây sự cố lưới điện như: thả diều, câu cá, lắp biển, tập kết vật liệu xây dựng, đào xúc vào cáp… Chỉ đạo các đơn vị trực thuộc phối hợp địa phương tổng rà soát việc chiếm dụng công trình điện, kết cấu công trình điện hoặc xâm phạm hành lang bảo vệ công trình điện, tập trung xử lý ít nhất 50-70% điểm vi phạm chiếm dụng cột điện, trạm biến áp trên mỗi địa bàn.</w:t>
      </w:r>
    </w:p>
    <w:p>
      <w:r>
        <w:t>- Chủ trì, phối hợp UBND quận Đống Đa và các đơn vị liên quan xây dựng kế hoạch, phương án xử lý dứt điểm 10 điểm vi phạm hành lang lưới điện cao áp còn tồn tại dưới đường dây 110kV Thành Công - Giám trên địa bàn quận, bảo đảm đến hết năm 2025 Thành phố không còn tồn tại điểm vi phạm HLLĐCA. Tăng cường kiểm tra, rà soát không để tái diễn hoặc phát sinh mới vi phạm hành lang an toàn lưới điện cao áp.</w:t>
      </w:r>
    </w:p>
    <w:p>
      <w:r>
        <w:t>- Thực hiện nghiêm túc các chỉ đạo, hướng dẫn của Thành ủy, HĐND, UBND Thành phố, Sở Công Thương và cơ quan có thẩm quyền triển khai công tác đảm bảo an toàn điện, an toàn phòng cháy chữa cháy trong sử dụng điện; chỉ đạo Công ty điện lực phối hợp với chính quyền địa phương, cơ quan phòng cháy chữa cháy kiểm tra việc khắc phục các tồn tại sau rà soát an toàn điện, an toàn phòng chống cháy nổ trong sử dụng điện, hoàn thành xử lý dứt điểm đối với các trường hợp vi phạm về an toàn trong sử dụng điện, điều kiện ký hợp đồng mua bán điện theo quy định của pháp luật hoàn thành trong năm 2025, không để phát sinh các trường hợp mới vi phạm về đất đai, xây dựng, phòng cháy chữa cháy. Phối hợp với Ban Chỉ đạo phát triển điện lực cấp huyện triển khai đồng bộ, đạt kết quả cao các mặt công tác phát triển điện lực về an toàn điện, an toàn hành lang lưới điện, điện nông thôn, phát triển năng lượng mới, năng lượng tái tạo.</w:t>
      </w:r>
    </w:p>
    <w:p>
      <w:r>
        <w:t>- Triển khai các chương trình hiện đại hóa lưới điện khu vực nông thôn, chỉnh trang, bó gọn hệ thống lưới điện, thanh thải đường dây, cột điện không sử dụng, cản trở giao thông; đầu tư các công trình điện kết hợp hạ ngầm, chỉnh trang lưới điện tại khu vực nội thành, khu vực có quy hoạch ổn định bảo đảm mỹ quan đô thị; chỉ đạo các Công ty điện lực các quận, huyện, thị xã chủ trì, phối hợp với các cơ quan, đơn vị, doanh nghiệp viễn thông, truyền hình cáp trên địa bàn Thành phố xây dựng kế hoạch tổ chức triển khai thanh thải, sắp xếp các đường dây, cáp viễn thông tại các tuyến phố, tuyến ngõ chưa đủ điều kiện hạ ngầm để bảo đảm mỹ quan đô thị và an toàn của Nhân dân.</w:t>
      </w:r>
    </w:p>
    <w:p>
      <w:r>
        <w:t>Chủ động phối hợp với Sở Xây dựng, UBND các quận, các doanh nghiệp viễn thông đề xuất giải pháp tháo gỡ khó khăn về vốn, thúc đẩy hoàn thành nhiệm vụ ngầm hóa cơ sở hạ tầng lưới điện theo Chương trình số 03-CTr/TU ngày 17/3/2021 của Thành ủy Hà Nội về chỉnh trang đô thị, phát triển đô thị và kinh tế đô thị, cải thiện mỹ quan lưới điện Thủ đô; lập danh mục hạ ngầm cho năm 2025 và giai đoạn 2026-2030 gửi Sở Xây dựng, Sở Công Thương để xem xét trình Thành phố phê duyệt thực hiện.</w:t>
      </w:r>
    </w:p>
    <w:p>
      <w:r>
        <w:t>- Chủ động thực hiện có hiệu quả công tác bàn giao - tiếp nhận, điều chuyển tài sản công trình điện hình thành từ nguồn Ngân sách Thành phố theo Nghị định số 02/2024/NĐ-CP ngày 10/01/2024 của Chính phủ và hướng dẫn của Liên ngành Tài chính - Công Thương. Bố trí đủ kinh phí thực hiện việc tiếp nhận, đầu tư nâng cấp cải tạo hệ thống điện, ký hợp đồng mua bán điện với khách hàng bảo đảm cấp điện an toàn tại các chung cư, nhà cao tầng theo quy định tại Luật Điện lực và chỉ đạo của Ủy ban nhân dân Thành phố đáp ứng nguyện vọng của người dân. Công khai các thành phần hồ sơ tài liệu kỹ thuật, các bước thực hiện, gửi Sở Công Thương tổng hợp để hướng dẫn các Chủ đầu tư xây dựng công trình điện trên địa bàn thực hiện nghiệm thu, hoàn thiện hồ sơ bàn giao tài sản cho Tổng công ty Điện lực thành phố Hà Nội.</w:t>
      </w:r>
    </w:p>
    <w:p>
      <w:r>
        <w:t>- Về công tác chuyển giao lưới điện nông thôn: Thực hiện theo đúng chỉ đạo của UBND Thành phố, chủ động làm việc với các tổ chức kinh doanh điện và chính quyền địa phương nơi có nhu cầu chuyển giao, thống nhất phương thức chuyển giao, lộ trình tiếp nhận và hoàn trả giá trị tài sản bàn giao lưới điện trung hạ áp, trả nợ vốn vay dự án RE2, đầu tư cải tạo lưới điện sau tiếp nhận, xin ý kiến chấp thuận của Tập đoàn điện lực Việt Nam, hoàn thành Phương án tiếp nhận lưới điện cho từng đơn vị, báo cáo UBND Thành phố (qua Sở Công Thương) xem xét chấp thuận.</w:t>
      </w:r>
    </w:p>
    <w:p>
      <w:r>
        <w:t>- Tăng cường thực hiện tuyên truyền, giám sát sử dụng điện an toàn, tiết kiệm trên địa bàn; chú trọng phổ biến, hướng dẫn, giám sát khách hàng đầu tư phát triển, lắp đặt hệ thống điện mặt trời mái nhà đảm bảo phù hợp các quy định pháp luật về điện lực, xây dựng, bảo vệ môi trường, phòng chống cháy nổ.</w:t>
      </w:r>
    </w:p>
    <w:p>
      <w:r>
        <w:t>VI. CHẾ ĐỘ BÁO CÁO</w:t>
      </w:r>
    </w:p>
    <w:p>
      <w:r>
        <w:t>Các Sở, ban, ngành Thành phố; Ủy ban nhân dân cấp huyện; Tổng công ty Truyền tải điện Quốc gia, Tổng công ty Điện lực thành phố Hà Nội và các tổ chức, cá nhân liên quan căn cứ chức năng nhiệm vụ được giao tổ chức triển khai thực hiện có hiệu quả Kế hoạch này; báo cáo định kỳ 6 tháng (trước ngày 20/6/2025), năm (trước ngày 30/11/2025) gửi Sở Công Thương để tổng hợp.</w:t>
      </w:r>
    </w:p>
    <w:p>
      <w:r>
        <w:t>Trong quá trình thực hiện, nếu có vấn đề vướng mắc phát sinh các cơ quan, đơn vị có báo cáo gửi về cơ quan thường trực là Sở Công Thương để tổng hợp, báo cáo Ủy ban nhân dân Thành phố xem xét chỉ đạo kịp thời./.</w:t>
      </w:r>
    </w:p>
    <w:p>
      <w:r>
        <w:t>Nơi nhận:</w:t>
      </w:r>
    </w:p>
    <w:p>
      <w:r>
        <w:t>- Bộ Công Thương;</w:t>
      </w:r>
    </w:p>
    <w:p>
      <w:r>
        <w:t>- Thường trực Thành ủy, HĐND Thành phố;</w:t>
      </w:r>
    </w:p>
    <w:p>
      <w:r>
        <w:t>- Chủ tịch UBND Thành phố;</w:t>
      </w:r>
    </w:p>
    <w:p>
      <w:r>
        <w:t>- Các PCT UBND Thành phố;</w:t>
      </w:r>
    </w:p>
    <w:p>
      <w:r>
        <w:t>- VP BCĐ Quốc gia về DA/Ctr NL trọng điểm;</w:t>
      </w:r>
    </w:p>
    <w:p>
      <w:r>
        <w:t>- Các Sở, ngành TP: QHKT, CT, TNMT, XD, GTVT, NN&amp;PTNT, KHĐT, TC, TTTT, KHCN, Công an TP, Quỹ Đầu tư PT Thành phố, Viện QH XD Hà Nội;</w:t>
      </w:r>
    </w:p>
    <w:p>
      <w:r>
        <w:t>- UBND các quận, huyện, thị xã;</w:t>
      </w:r>
    </w:p>
    <w:p>
      <w:r>
        <w:t>- Thành viên BCĐ phát triển điện lực TP;</w:t>
      </w:r>
    </w:p>
    <w:p>
      <w:r>
        <w:t>- Tổ công tác giúp việc BCĐ PTĐL TP;</w:t>
      </w:r>
    </w:p>
    <w:p>
      <w:r>
        <w:t>- T.cty Truyền tải điện Quốc Gia;</w:t>
      </w:r>
    </w:p>
    <w:p>
      <w:r>
        <w:t>- T.cty Điện lực thành phố Hà Nội;</w:t>
      </w:r>
    </w:p>
    <w:p>
      <w:r>
        <w:t>- VPUBTP: CVP, các PCVP, các phòng: TH, ĐT, TNMT, KTN;</w:t>
      </w:r>
    </w:p>
    <w:p>
      <w:r>
        <w:t>- Lưu: VT, KTN.</w:t>
      </w:r>
    </w:p>
    <w:p>
      <w:r>
        <w:t>TM. ỦY BAN NHÂN DÂN</w:t>
      </w:r>
    </w:p>
    <w:p>
      <w:r>
        <w:t>KT. CHỦ TỊCH</w:t>
      </w:r>
    </w:p>
    <w:p>
      <w:r>
        <w:t>PHÓ CHỦ TỊCH</w:t>
      </w:r>
    </w:p>
    <w:p>
      <w:r>
        <w:t>Nguyễn Mạnh Quyền</w:t>
      </w:r>
    </w:p>
    <w:p>
      <w:r>
        <w:t>PHỤ LỤC 1</w:t>
      </w:r>
    </w:p>
    <w:p>
      <w:r>
        <w:t>DANH MỤC CÔNG TRÌNH ĐIỆN TRỌNG ĐIỂM CỦA THÀNH PHỐ KHỞI CÔNG, ĐÓNG ĐIỆN NĂM 2025</w:t>
      </w:r>
    </w:p>
    <w:p>
      <w:r>
        <w:t>STT</w:t>
      </w:r>
    </w:p>
    <w:p>
      <w:r>
        <w:t>Tên công trình</w:t>
      </w:r>
    </w:p>
    <w:p>
      <w:r>
        <w:t>Quy mô công suất, khối lượng thực hiện</w:t>
      </w:r>
    </w:p>
    <w:p>
      <w:r>
        <w:t>Chủ đầu tư</w:t>
      </w:r>
    </w:p>
    <w:p>
      <w:r>
        <w:t>Thời gian hoàn thành theo Quy hoạch phát triển Điện lực được duyệt</w:t>
      </w:r>
    </w:p>
    <w:p>
      <w:r>
        <w:t>Dự kiến tiến độ thực hiện</w:t>
      </w:r>
    </w:p>
    <w:p>
      <w:r>
        <w:t>Ghi chú</w:t>
      </w:r>
    </w:p>
    <w:p>
      <w:r>
        <w:t>I</w:t>
      </w:r>
    </w:p>
    <w:p>
      <w:r>
        <w:t>Công trình điện 220kV</w:t>
      </w:r>
    </w:p>
    <w:p>
      <w:r>
        <w:t>I.1</w:t>
      </w:r>
    </w:p>
    <w:p>
      <w:r>
        <w:t>Xây dựng mới Trạm biến áp</w:t>
      </w:r>
    </w:p>
    <w:p>
      <w:r>
        <w:t>1</w:t>
      </w:r>
    </w:p>
    <w:p>
      <w:r>
        <w:t>Trạm biến áp 220kV Văn Điển và đấu nối</w:t>
      </w:r>
    </w:p>
    <w:p>
      <w:r>
        <w:t>- TBA 220kV 2x250MVA; TBA 110kV: 3x63MVA</w:t>
      </w:r>
    </w:p>
    <w:p>
      <w:r>
        <w:t>- Cáp ngầm 4x4,5km chủng loại Cu/XLPE- 1x2000mm2</w:t>
      </w:r>
    </w:p>
    <w:p>
      <w:r>
        <w:t>Tổng công ty Truyền tải điện Quốc gia</w:t>
      </w:r>
    </w:p>
    <w:p>
      <w:r>
        <w:t>Giai đoạn 2021-2030</w:t>
      </w:r>
    </w:p>
    <w:p>
      <w:r>
        <w:t>- Khởi công Quý I/2025;</w:t>
      </w:r>
    </w:p>
    <w:p>
      <w:r>
        <w:t>- Đóng điện Quý II/2026</w:t>
      </w:r>
    </w:p>
    <w:p>
      <w:r>
        <w:t>Chuyển tiếp</w:t>
      </w:r>
    </w:p>
    <w:p>
      <w:r>
        <w:t>2</w:t>
      </w:r>
    </w:p>
    <w:p>
      <w:r>
        <w:t>Trạm biến áp 220kV Ứng Hòa và đường dây đấu nối</w:t>
      </w:r>
    </w:p>
    <w:p>
      <w:r>
        <w:t>2x4km + 2x250MVA</w:t>
      </w:r>
    </w:p>
    <w:p>
      <w:r>
        <w:t>Tổng công ty Truyền tải điện Quốc gia</w:t>
      </w:r>
    </w:p>
    <w:p>
      <w:r>
        <w:t>Giai đoạn 2021-2030</w:t>
      </w:r>
    </w:p>
    <w:p>
      <w:r>
        <w:t>- Khởi công Quý IV/2025</w:t>
      </w:r>
    </w:p>
    <w:p>
      <w:r>
        <w:t>- Đóng điện Quý II/2026</w:t>
      </w:r>
    </w:p>
    <w:p>
      <w:r>
        <w:t>3</w:t>
      </w:r>
    </w:p>
    <w:p>
      <w:r>
        <w:t>Xây dựng mới Trạm biến áp 220kV Thanh Xuân</w:t>
      </w:r>
    </w:p>
    <w:p>
      <w:r>
        <w:t>2x250MVA</w:t>
      </w:r>
    </w:p>
    <w:p>
      <w:r>
        <w:t>Tổng công ty Điện lực thành phố Hà Nội</w:t>
      </w:r>
    </w:p>
    <w:p>
      <w:r>
        <w:t>Giai đoạn 2021-2030</w:t>
      </w:r>
    </w:p>
    <w:p>
      <w:r>
        <w:t>- Khởi công Quý IV/2023;</w:t>
      </w:r>
    </w:p>
    <w:p>
      <w:r>
        <w:t>- Đóng điện Quý IV/2025</w:t>
      </w:r>
    </w:p>
    <w:p>
      <w:r>
        <w:t>Chuyển tiếp</w:t>
      </w:r>
    </w:p>
    <w:p>
      <w:r>
        <w:t>4</w:t>
      </w:r>
    </w:p>
    <w:p>
      <w:r>
        <w:t>Xây dựng mới Trạm biến áp 220kV Đại Mỗ (Mỹ Đình)</w:t>
      </w:r>
    </w:p>
    <w:p>
      <w:r>
        <w:t>2x250MVA</w:t>
      </w:r>
    </w:p>
    <w:p>
      <w:r>
        <w:t>Tổng công ty Điện lực thành phố Hà Nội</w:t>
      </w:r>
    </w:p>
    <w:p>
      <w:r>
        <w:t>Giai đoạn 2021-2030</w:t>
      </w:r>
    </w:p>
    <w:p>
      <w:r>
        <w:t>- Khởi công Quý IV/2023;</w:t>
      </w:r>
    </w:p>
    <w:p>
      <w:r>
        <w:t>- Đóng điện Quý IV/2025</w:t>
      </w:r>
    </w:p>
    <w:p>
      <w:r>
        <w:t>Chuyển tiếp</w:t>
      </w:r>
    </w:p>
    <w:p>
      <w:r>
        <w:t>I.2</w:t>
      </w:r>
    </w:p>
    <w:p>
      <w:r>
        <w:t>Xây dựng mới đường dây</w:t>
      </w:r>
    </w:p>
    <w:p>
      <w:r>
        <w:t>1</w:t>
      </w:r>
    </w:p>
    <w:p>
      <w:r>
        <w:t>Xây dựng mới đường dây Trạm 500kV Tây Hà Nội - Thanh Xuân</w:t>
      </w:r>
    </w:p>
    <w:p>
      <w:r>
        <w:t>4x16km đường dây không kết hợp cáp ngầm</w:t>
      </w:r>
    </w:p>
    <w:p>
      <w:r>
        <w:t>Tổng công ty Điện lực thành phố Hà Nội</w:t>
      </w:r>
    </w:p>
    <w:p>
      <w:r>
        <w:t>Giai đoạn 2021-2030</w:t>
      </w:r>
    </w:p>
    <w:p>
      <w:r>
        <w:t>- Khởi công Quý IV/2023;</w:t>
      </w:r>
    </w:p>
    <w:p>
      <w:r>
        <w:t>- Đóng điện Quý IV/2025</w:t>
      </w:r>
    </w:p>
    <w:p>
      <w:r>
        <w:t>Chuyển tiếp</w:t>
      </w:r>
    </w:p>
    <w:p>
      <w:r>
        <w:t>2</w:t>
      </w:r>
    </w:p>
    <w:p>
      <w:r>
        <w:t>Xây dựng mới nhánh rẽ vào trạm 220kV Đại Mỗ</w:t>
      </w:r>
    </w:p>
    <w:p>
      <w:r>
        <w:t>4x1,8km XLPE- 1600mm2</w:t>
      </w:r>
    </w:p>
    <w:p>
      <w:r>
        <w:t>Tổng công ty Điện lực thành phố Hà Nội</w:t>
      </w:r>
    </w:p>
    <w:p>
      <w:r>
        <w:t>Giai đoạn 2021-2030</w:t>
      </w:r>
    </w:p>
    <w:p>
      <w:r>
        <w:t>- Khởi công Quý IV/2023;</w:t>
      </w:r>
    </w:p>
    <w:p>
      <w:r>
        <w:t>- Đóng điện Quý IV/2025</w:t>
      </w:r>
    </w:p>
    <w:p>
      <w:r>
        <w:t>Chuyển tiếp</w:t>
      </w:r>
    </w:p>
    <w:p>
      <w:r>
        <w:t>II</w:t>
      </w:r>
    </w:p>
    <w:p>
      <w:r>
        <w:t>Các công trình điện 110kV</w:t>
      </w:r>
    </w:p>
    <w:p>
      <w:r>
        <w:t>II.1</w:t>
      </w:r>
    </w:p>
    <w:p>
      <w:r>
        <w:t>Xây dựng mới TBA</w:t>
      </w:r>
    </w:p>
    <w:p>
      <w:r>
        <w:t>1</w:t>
      </w:r>
    </w:p>
    <w:p>
      <w:r>
        <w:t>Trạm biến áp 110kV nối cấp Đại Mỗ</w:t>
      </w:r>
    </w:p>
    <w:p>
      <w:r>
        <w:t>2x63MVA</w:t>
      </w:r>
    </w:p>
    <w:p>
      <w:r>
        <w:t>Tổng công ty Điện lực thành phố Hà Nội</w:t>
      </w:r>
    </w:p>
    <w:p>
      <w:r>
        <w:t>Giai đoạn 2021-2025</w:t>
      </w:r>
    </w:p>
    <w:p>
      <w:r>
        <w:t>Đóng điện Quý IV/2025</w:t>
      </w:r>
    </w:p>
    <w:p>
      <w:r>
        <w:t>Theo tiến độ TBA 220kV Đại Mỗ</w:t>
      </w:r>
    </w:p>
    <w:p>
      <w:r>
        <w:t>2</w:t>
      </w:r>
    </w:p>
    <w:p>
      <w:r>
        <w:t>Trạm biến áp 110kV Tây Hồ Tây</w:t>
      </w:r>
    </w:p>
    <w:p>
      <w:r>
        <w:t>2x63MVA</w:t>
      </w:r>
    </w:p>
    <w:p>
      <w:r>
        <w:t>Tổng công ty Điện lực thành phố Hà Nội</w:t>
      </w:r>
    </w:p>
    <w:p>
      <w:r>
        <w:t>Giai đoạn 2016-2020</w:t>
      </w:r>
    </w:p>
    <w:p>
      <w:r>
        <w:t>Đóng điện Quý IV/2025</w:t>
      </w:r>
    </w:p>
    <w:p>
      <w:r>
        <w:t>Chuyển tiếp</w:t>
      </w:r>
    </w:p>
    <w:p>
      <w:r>
        <w:t>3</w:t>
      </w:r>
    </w:p>
    <w:p>
      <w:r>
        <w:t>Trạm biến áp 110kV Phú Lương</w:t>
      </w:r>
    </w:p>
    <w:p>
      <w:r>
        <w:t>2x63MVA</w:t>
      </w:r>
    </w:p>
    <w:p>
      <w:r>
        <w:t>Tổng công ty Điện lực thành phố Hà Nội</w:t>
      </w:r>
    </w:p>
    <w:p>
      <w:r>
        <w:t>- MBA T1 giai đoạn 2016-2020;</w:t>
      </w:r>
    </w:p>
    <w:p>
      <w:r>
        <w:t>- MBA T2 năm 2023</w:t>
      </w:r>
    </w:p>
    <w:p>
      <w:r>
        <w:t>Đóng điện Quý IV/2025</w:t>
      </w:r>
    </w:p>
    <w:p>
      <w:r>
        <w:t>Chuyển tiếp</w:t>
      </w:r>
    </w:p>
    <w:p>
      <w:r>
        <w:t>4</w:t>
      </w:r>
    </w:p>
    <w:p>
      <w:r>
        <w:t>Trạm biến áp 110kV nối cấp Thanh Xuân (Thanh Xuân 2)</w:t>
      </w:r>
    </w:p>
    <w:p>
      <w:r>
        <w:t>2x63MVA</w:t>
      </w:r>
    </w:p>
    <w:p>
      <w:r>
        <w:t>Tổng công ty Điện lực thành phố Hà Nội</w:t>
      </w:r>
    </w:p>
    <w:p>
      <w:r>
        <w:t>Giai đoạn 2021-2025</w:t>
      </w:r>
    </w:p>
    <w:p>
      <w:r>
        <w:t>Đóng điện Quý IV/2025</w:t>
      </w:r>
    </w:p>
    <w:p>
      <w:r>
        <w:t>Chuyển tiếp</w:t>
      </w:r>
    </w:p>
    <w:p>
      <w:r>
        <w:t>5</w:t>
      </w:r>
    </w:p>
    <w:p>
      <w:r>
        <w:t>Trạm biến áp 110kV Tây Mỗ</w:t>
      </w:r>
    </w:p>
    <w:p>
      <w:r>
        <w:t>1x63MVA</w:t>
      </w:r>
    </w:p>
    <w:p>
      <w:r>
        <w:t>Tổng công ty Điện lực thành phố Hà Nội</w:t>
      </w:r>
    </w:p>
    <w:p>
      <w:r>
        <w:t>Giai đoạn 2016-2020</w:t>
      </w:r>
    </w:p>
    <w:p>
      <w:r>
        <w:t>Đóng điện Quý IV/2025</w:t>
      </w:r>
    </w:p>
    <w:p>
      <w:r>
        <w:t>Chuyển tiếp</w:t>
      </w:r>
    </w:p>
    <w:p>
      <w:r>
        <w:t>6</w:t>
      </w:r>
    </w:p>
    <w:p>
      <w:r>
        <w:t>Trạm biến áp Phúc Thọ 2</w:t>
      </w:r>
    </w:p>
    <w:p>
      <w:r>
        <w:t>1x63MVA</w:t>
      </w:r>
    </w:p>
    <w:p>
      <w:r>
        <w:t>Tổng công ty Điện lực thành phố Hà Nội</w:t>
      </w:r>
    </w:p>
    <w:p>
      <w:r>
        <w:t>Giai đoạn 2021-2025</w:t>
      </w:r>
    </w:p>
    <w:p>
      <w:r>
        <w:t>Đóng điện Quý IV/2025</w:t>
      </w:r>
    </w:p>
    <w:p>
      <w:r>
        <w:t>Chuyển tiếp</w:t>
      </w:r>
    </w:p>
    <w:p>
      <w:r>
        <w:t>7</w:t>
      </w:r>
    </w:p>
    <w:p>
      <w:r>
        <w:t>Trạm biến áp 110kV Nam An Khánh</w:t>
      </w:r>
    </w:p>
    <w:p>
      <w:r>
        <w:t>2x63MVA</w:t>
      </w:r>
    </w:p>
    <w:p>
      <w:r>
        <w:t>Tổng công ty Điện lực thành phố Hà Nội</w:t>
      </w:r>
    </w:p>
    <w:p>
      <w:r>
        <w:t>MBA T1: Giai đoạn 2016-2020;</w:t>
      </w:r>
    </w:p>
    <w:p>
      <w:r>
        <w:t>T2: giai đoạn 2021 - 2025;</w:t>
      </w:r>
    </w:p>
    <w:p>
      <w:r>
        <w:t>Đóng điện Quý IV/2025</w:t>
      </w:r>
    </w:p>
    <w:p>
      <w:r>
        <w:t>8</w:t>
      </w:r>
    </w:p>
    <w:p>
      <w:r>
        <w:t>Trạm biến áp 110kV Phú Cát</w:t>
      </w:r>
    </w:p>
    <w:p>
      <w:r>
        <w:t>2x40MVA</w:t>
      </w:r>
    </w:p>
    <w:p>
      <w:r>
        <w:t>Tổng công ty Điện lực thành phố Hà Nội</w:t>
      </w:r>
    </w:p>
    <w:p>
      <w:r>
        <w:t>MBA T1: Giai đoạn 2016-2020;</w:t>
      </w:r>
    </w:p>
    <w:p>
      <w:r>
        <w:t>T2: giai đoạn 2021 - 2025.</w:t>
      </w:r>
    </w:p>
    <w:p>
      <w:r>
        <w:t>Khởi công Quý II/2025</w:t>
      </w:r>
    </w:p>
    <w:p>
      <w:r>
        <w:t>II.2</w:t>
      </w:r>
    </w:p>
    <w:p>
      <w:r>
        <w:t>Cải tạo, nâng cấp TBA</w:t>
      </w:r>
    </w:p>
    <w:p>
      <w:r>
        <w:t>1</w:t>
      </w:r>
    </w:p>
    <w:p>
      <w:r>
        <w:t>Lắp T3, T4 TBA 110kV Tây Hồ Tây</w:t>
      </w:r>
    </w:p>
    <w:p>
      <w:r>
        <w:t>2x63MVA</w:t>
      </w:r>
    </w:p>
    <w:p>
      <w:r>
        <w:t>Tổng công ty Điện lực thành phố Hà Nội</w:t>
      </w:r>
    </w:p>
    <w:p>
      <w:r>
        <w:t>Khởi công Quý IV/2025</w:t>
      </w:r>
    </w:p>
    <w:p>
      <w:r>
        <w:t>2</w:t>
      </w:r>
    </w:p>
    <w:p>
      <w:r>
        <w:t>Lắp bổ sung MBA thứ ba tại trạm 110kV Đại Kim (Kim Giang)</w:t>
      </w:r>
    </w:p>
    <w:p>
      <w:r>
        <w:t>1x63MVA</w:t>
      </w:r>
    </w:p>
    <w:p>
      <w:r>
        <w:t>Tổng công ty Điện lực thành phố Hà Nội</w:t>
      </w:r>
    </w:p>
    <w:p>
      <w:r>
        <w:t>Khởi công Quý IV/2025</w:t>
      </w:r>
    </w:p>
    <w:p>
      <w:r>
        <w:t>3</w:t>
      </w:r>
    </w:p>
    <w:p>
      <w:r>
        <w:t>Lắp bổ sung MBA T2 - TBA 110kV Tây Mỗ</w:t>
      </w:r>
    </w:p>
    <w:p>
      <w:r>
        <w:t>1x63MVA</w:t>
      </w:r>
    </w:p>
    <w:p>
      <w:r>
        <w:t>Tổng công ty Điện lực thành phố Hà Nội</w:t>
      </w:r>
    </w:p>
    <w:p>
      <w:r>
        <w:t>Khởi công Quý IV/2025</w:t>
      </w:r>
    </w:p>
    <w:p>
      <w:r>
        <w:t>4</w:t>
      </w:r>
    </w:p>
    <w:p>
      <w:r>
        <w:t>Cải tạo, mở rộng thanh cái phía 110kV Trạm biến áp 110kV Gia Lâm 2</w:t>
      </w:r>
    </w:p>
    <w:p>
      <w:r>
        <w:t>Tổng công ty Điện lực thành phố Hà Nội</w:t>
      </w:r>
    </w:p>
    <w:p>
      <w:r>
        <w:t>Khởi công Quý III/2025</w:t>
      </w:r>
    </w:p>
    <w:p>
      <w:r>
        <w:t>II.3</w:t>
      </w:r>
    </w:p>
    <w:p>
      <w:r>
        <w:t>Xây dựng mới đường dây</w:t>
      </w:r>
    </w:p>
    <w:p>
      <w:r>
        <w:t>1</w:t>
      </w:r>
    </w:p>
    <w:p>
      <w:r>
        <w:t>Nhánh rẽ Tây Mỗ</w:t>
      </w:r>
    </w:p>
    <w:p>
      <w:r>
        <w:t>2x0,4km cáp ngầm</w:t>
      </w:r>
    </w:p>
    <w:p>
      <w:r>
        <w:t>Tổng công ty Điện lực thành phố Hà Nội</w:t>
      </w:r>
    </w:p>
    <w:p>
      <w:r>
        <w:t>Giai đoạn 2016-2020</w:t>
      </w:r>
    </w:p>
    <w:p>
      <w:r>
        <w:t>Đóng điện Quý IV/2025</w:t>
      </w:r>
    </w:p>
    <w:p>
      <w:r>
        <w:t>Theo tiến độ TBA Tây Mỗ</w:t>
      </w:r>
    </w:p>
    <w:p>
      <w:r>
        <w:t>2</w:t>
      </w:r>
    </w:p>
    <w:p>
      <w:r>
        <w:t>Nhánh rẽ Phúc Thọ 2</w:t>
      </w:r>
    </w:p>
    <w:p>
      <w:r>
        <w:t>2x0,25km đường dây không</w:t>
      </w:r>
    </w:p>
    <w:p>
      <w:r>
        <w:t>Tổng công ty Điện lực thành phố Hà Nội</w:t>
      </w:r>
    </w:p>
    <w:p>
      <w:r>
        <w:t>Giai đoạn 2021-2025</w:t>
      </w:r>
    </w:p>
    <w:p>
      <w:r>
        <w:t>Đóng điện Quý IV/2025</w:t>
      </w:r>
    </w:p>
    <w:p>
      <w:r>
        <w:t>Theo tiến độ TBA Phúc Thọ 2</w:t>
      </w:r>
    </w:p>
    <w:p>
      <w:r>
        <w:t>3</w:t>
      </w:r>
    </w:p>
    <w:p>
      <w:r>
        <w:t>Xây dựng mới các xuất tuyến 110kV từ trạm biến áp 220/110kV Văn Điển</w:t>
      </w:r>
    </w:p>
    <w:p>
      <w:r>
        <w:t>6x0,8km</w:t>
      </w:r>
    </w:p>
    <w:p>
      <w:r>
        <w:t>Tổng công ty Điện lực thành phố Hà Nội</w:t>
      </w:r>
    </w:p>
    <w:p>
      <w:r>
        <w:t>Giai đoạn 2021-2025</w:t>
      </w:r>
    </w:p>
    <w:p>
      <w:r>
        <w:t>Đóng điện Quý IV/2025</w:t>
      </w:r>
    </w:p>
    <w:p>
      <w:r>
        <w:t>Đồng bộ TBA 220kV Văn Điển do EVNNPT chủ đầu tư</w:t>
      </w:r>
    </w:p>
    <w:p>
      <w:r>
        <w:t>4</w:t>
      </w:r>
    </w:p>
    <w:p>
      <w:r>
        <w:t>Nhánh rẽ Đại Mỗ</w:t>
      </w:r>
    </w:p>
    <w:p>
      <w:r>
        <w:t>4x0,3km cáp ngầm</w:t>
      </w:r>
    </w:p>
    <w:p>
      <w:r>
        <w:t>Tổng công ty Điện lực thành phố Hà Nội</w:t>
      </w:r>
    </w:p>
    <w:p>
      <w:r>
        <w:t>Giai đoạn 2021-2025</w:t>
      </w:r>
    </w:p>
    <w:p>
      <w:r>
        <w:t>Đóng điện Quý IV/2025</w:t>
      </w:r>
    </w:p>
    <w:p>
      <w:r>
        <w:t>Theo tiến độ TBA 220kV Đại Mỗ</w:t>
      </w:r>
    </w:p>
    <w:p>
      <w:r>
        <w:t>5</w:t>
      </w:r>
    </w:p>
    <w:p>
      <w:r>
        <w:t>Nhánh rẽ Tây Hồ Tây (mạch 1)</w:t>
      </w:r>
    </w:p>
    <w:p>
      <w:r>
        <w:t>2x0,68km cáp ngầm</w:t>
      </w:r>
    </w:p>
    <w:p>
      <w:r>
        <w:t>Tổng công ty Điện lực thành phố Hà Nội</w:t>
      </w:r>
    </w:p>
    <w:p>
      <w:r>
        <w:t>Giai đoạn 2016-2020</w:t>
      </w:r>
    </w:p>
    <w:p>
      <w:r>
        <w:t>Đóng điện: 2025-2026</w:t>
      </w:r>
    </w:p>
    <w:p>
      <w:r>
        <w:t>Theo tiến độ TBA Tây Hồ Tây</w:t>
      </w:r>
    </w:p>
    <w:p>
      <w:r>
        <w:t>6</w:t>
      </w:r>
    </w:p>
    <w:p>
      <w:r>
        <w:t>Nhánh rẽ Tây Hồ Tây (mạch 2)</w:t>
      </w:r>
    </w:p>
    <w:p>
      <w:r>
        <w:t>2x2km cáp ngầm</w:t>
      </w:r>
    </w:p>
    <w:p>
      <w:r>
        <w:t>Tổng công ty Điện lực thành phố Hà Nội</w:t>
      </w:r>
    </w:p>
    <w:p>
      <w:r>
        <w:t>Giai đoạn 2016-2020</w:t>
      </w:r>
    </w:p>
    <w:p>
      <w:r>
        <w:t>Đóng điện Quý IV/2025</w:t>
      </w:r>
    </w:p>
    <w:p>
      <w:r>
        <w:t>Đồng bộ TBA Tây Hồ Tây</w:t>
      </w:r>
    </w:p>
    <w:p>
      <w:r>
        <w:t>7</w:t>
      </w:r>
    </w:p>
    <w:p>
      <w:r>
        <w:t>Nhánh rẽ Phú Lương</w:t>
      </w:r>
    </w:p>
    <w:p>
      <w:r>
        <w:t>2x1,75km cáp ngầm</w:t>
      </w:r>
    </w:p>
    <w:p>
      <w:r>
        <w:t>Tổng công ty Điện lực thành phố Hà Nội</w:t>
      </w:r>
    </w:p>
    <w:p>
      <w:r>
        <w:t>Giai đoạn 2016-2020</w:t>
      </w:r>
    </w:p>
    <w:p>
      <w:r>
        <w:t>Đóng điện Quý IV/2025</w:t>
      </w:r>
    </w:p>
    <w:p>
      <w:r>
        <w:t>Đồng bộ TBA Phú Lương</w:t>
      </w:r>
    </w:p>
    <w:p>
      <w:r>
        <w:t>8</w:t>
      </w:r>
    </w:p>
    <w:p>
      <w:r>
        <w:t>Đấu nối trạm 220kV Thanh Xuân</w:t>
      </w:r>
    </w:p>
    <w:p>
      <w:r>
        <w:t>4x0,5km cáp ngầm</w:t>
      </w:r>
    </w:p>
    <w:p>
      <w:r>
        <w:t>Tổng công ty Điện lực thành phố Hà Nội</w:t>
      </w:r>
    </w:p>
    <w:p>
      <w:r>
        <w:t>Giai đoạn 2021-2025</w:t>
      </w:r>
    </w:p>
    <w:p>
      <w:r>
        <w:t>Đóng điện Quý IV/2025</w:t>
      </w:r>
    </w:p>
    <w:p>
      <w:r>
        <w:t>9</w:t>
      </w:r>
    </w:p>
    <w:p>
      <w:r>
        <w:t>Trạm 500kV Tây Hà Nội - Nam An Khánh</w:t>
      </w:r>
    </w:p>
    <w:p>
      <w:r>
        <w:t>2x3, 3km đường dây không 110kV 2x4,8km cáp ngầm 110kV</w:t>
      </w:r>
    </w:p>
    <w:p>
      <w:r>
        <w:t>Tổng công ty Điện lực thành phố Hà Nội</w:t>
      </w:r>
    </w:p>
    <w:p>
      <w:r>
        <w:t>Giai đoạn 2016-2020</w:t>
      </w:r>
    </w:p>
    <w:p>
      <w:r>
        <w:t>Đóng điện Quý IV/2025</w:t>
      </w:r>
    </w:p>
    <w:p>
      <w:r>
        <w:t>10</w:t>
      </w:r>
    </w:p>
    <w:p>
      <w:r>
        <w:t>Xây dựng Tuyến cáp ngầm 110kV Tây Hồ - Yên Phụ</w:t>
      </w:r>
    </w:p>
    <w:p>
      <w:r>
        <w:t>2x6km cáp ngầm</w:t>
      </w:r>
    </w:p>
    <w:p>
      <w:r>
        <w:t>Tổng công ty Điện lực thành phố Hà Nội</w:t>
      </w:r>
    </w:p>
    <w:p>
      <w:r>
        <w:t>Giai đoạn 2016-2020</w:t>
      </w:r>
    </w:p>
    <w:p>
      <w:r>
        <w:t>Đóng điện Quý IV/2025</w:t>
      </w:r>
    </w:p>
    <w:p>
      <w:r>
        <w:t>11</w:t>
      </w:r>
    </w:p>
    <w:p>
      <w:r>
        <w:t>Đường dây 110kV Bắc An Khánh đi Nam An Khánh</w:t>
      </w:r>
    </w:p>
    <w:p>
      <w:r>
        <w:t>2x1,5km cáp ngầm</w:t>
      </w:r>
    </w:p>
    <w:p>
      <w:r>
        <w:t>Tổng công ty Điện lực thành phố Hà Nội</w:t>
      </w:r>
    </w:p>
    <w:p>
      <w:r>
        <w:t>Giai đoạn 2016-2020</w:t>
      </w:r>
    </w:p>
    <w:p>
      <w:r>
        <w:t>Khởi công Quý IV/2025</w:t>
      </w:r>
    </w:p>
    <w:p>
      <w:r>
        <w:t>12</w:t>
      </w:r>
    </w:p>
    <w:p>
      <w:r>
        <w:t>Nhánh rẽ Trạm biến áp 110kV Phú Cát</w:t>
      </w:r>
    </w:p>
    <w:p>
      <w:r>
        <w:t>2x1,5km đường dây không</w:t>
      </w:r>
    </w:p>
    <w:p>
      <w:r>
        <w:t>Tổng công ty Điện lực thành phố Hà Nội</w:t>
      </w:r>
    </w:p>
    <w:p>
      <w:r>
        <w:t>Giai đoạn 2016-2020</w:t>
      </w:r>
    </w:p>
    <w:p>
      <w:r>
        <w:t>Khởi công Quý IV/2025</w:t>
      </w:r>
    </w:p>
    <w:p>
      <w:r>
        <w:t>13</w:t>
      </w:r>
    </w:p>
    <w:p>
      <w:r>
        <w:t>Xây dựng tuyến đường dây 110kV từ TBA 500/220kV Tây Hà Nội (Quốc Oai) đấu nối vào đường dây 110kV Bắc An Khánh - Nam An Khánh</w:t>
      </w:r>
    </w:p>
    <w:p>
      <w:r>
        <w:t>2x8,1km đường dây không kết hợp cáp ngầm</w:t>
      </w:r>
    </w:p>
    <w:p>
      <w:r>
        <w:t>Tổng công ty Điện lực thành phố Hà Nội</w:t>
      </w:r>
    </w:p>
    <w:p>
      <w:r>
        <w:t>Giai đoạn 2016-2020</w:t>
      </w:r>
    </w:p>
    <w:p>
      <w:r>
        <w:t>Đóng điện Quý IV/2025</w:t>
      </w:r>
    </w:p>
    <w:p>
      <w:r>
        <w:t>II.4</w:t>
      </w:r>
    </w:p>
    <w:p>
      <w:r>
        <w:t>Cải tạo đường dây</w:t>
      </w:r>
    </w:p>
    <w:p>
      <w:r>
        <w:t>1</w:t>
      </w:r>
    </w:p>
    <w:p>
      <w:r>
        <w:t>Cải tạo nâng khả năng tải và treo dây mạch 2 từ TBA Thường Tín đi đường dây 110kV Mai Động - Hà Đông</w:t>
      </w:r>
    </w:p>
    <w:p>
      <w:r>
        <w:t>1x7,9km</w:t>
      </w:r>
    </w:p>
    <w:p>
      <w:r>
        <w:t>Tổng công ty Điện lực thành phố Hà Nội</w:t>
      </w:r>
    </w:p>
    <w:p>
      <w:r>
        <w:t>Giai đoạn 2016-2020</w:t>
      </w:r>
    </w:p>
    <w:p>
      <w:r>
        <w:t>Khởi công Quý I/2025</w:t>
      </w:r>
    </w:p>
    <w:p>
      <w:r>
        <w:t>Chuyển tiếp</w:t>
      </w:r>
    </w:p>
    <w:p>
      <w:r>
        <w:t>2</w:t>
      </w:r>
    </w:p>
    <w:p>
      <w:r>
        <w:t>Hạ ngầm tuyến đường dây 110kV Thành Công - Giám</w:t>
      </w:r>
    </w:p>
    <w:p>
      <w:r>
        <w:t>2x1,35km cáp ngầm</w:t>
      </w:r>
    </w:p>
    <w:p>
      <w:r>
        <w:t>Tổng công ty Điện lực thành phố Hà Nội</w:t>
      </w:r>
    </w:p>
    <w:p>
      <w:r>
        <w:t>Giai đoạn 2016-2020</w:t>
      </w:r>
    </w:p>
    <w:p>
      <w:r>
        <w:t>Đóng điện Quý IV/2025</w:t>
      </w:r>
    </w:p>
    <w:p>
      <w:r>
        <w:t>Chuyển tiếp</w:t>
      </w:r>
    </w:p>
    <w:p>
      <w:r>
        <w:t>3</w:t>
      </w:r>
    </w:p>
    <w:p>
      <w:r>
        <w:t>Cải tạo nâng khả năng tải tuyến đường dây 110kV từ trạm biến áp 110kV Vân Đình đi trạm biến áp 110kV Tía</w:t>
      </w:r>
    </w:p>
    <w:p>
      <w:r>
        <w:t>2x14,5km đường dây không</w:t>
      </w:r>
    </w:p>
    <w:p>
      <w:r>
        <w:t>Tổng công ty Điện lực thành phố Hà Nội</w:t>
      </w:r>
    </w:p>
    <w:p>
      <w:r>
        <w:t>Giai đoạn 2021-2025</w:t>
      </w:r>
    </w:p>
    <w:p>
      <w:r>
        <w:t>Đóng điện Quý IV/2025</w:t>
      </w:r>
    </w:p>
    <w:p>
      <w:r>
        <w:t>Chuyển tiếp</w:t>
      </w:r>
    </w:p>
    <w:p>
      <w:r>
        <w:t>4</w:t>
      </w:r>
    </w:p>
    <w:p>
      <w:r>
        <w:t>Cải tạo đường dây 110kV Chèm - Thanh Xuân</w:t>
      </w:r>
    </w:p>
    <w:p>
      <w:r>
        <w:t>2x3,43km cáp ngầm</w:t>
      </w:r>
    </w:p>
    <w:p>
      <w:r>
        <w:t>Tổng công ty Điện lực thành phố Hà Nội</w:t>
      </w:r>
    </w:p>
    <w:p>
      <w:r>
        <w:t>Giai đoạn 2016-2020</w:t>
      </w:r>
    </w:p>
    <w:p>
      <w:r>
        <w:t>Khởi công Quý III/2025</w:t>
      </w:r>
    </w:p>
    <w:p>
      <w:r>
        <w:t>5</w:t>
      </w:r>
    </w:p>
    <w:p>
      <w:r>
        <w:t>Cải tạo đường dây 110kV 183E1.1 Đông Anh - 175T500 Đông Anh</w:t>
      </w:r>
    </w:p>
    <w:p>
      <w:r>
        <w:t>1x7km đường dây không</w:t>
      </w:r>
    </w:p>
    <w:p>
      <w:r>
        <w:t>Tổng công ty Điện lực thành phố Hà Nội</w:t>
      </w:r>
    </w:p>
    <w:p>
      <w:r>
        <w:t>Giai đoạn 2016-2020</w:t>
      </w:r>
    </w:p>
    <w:p>
      <w:r>
        <w:t>Khởi công Quý III/2025</w:t>
      </w:r>
    </w:p>
    <w:p>
      <w:r>
        <w:t>PHỤ LỤC 2</w:t>
      </w:r>
    </w:p>
    <w:p>
      <w:r>
        <w:t>DANH MỤC CÔNG TRÌNH ĐIỆN TRỌNG ĐIỂM CHUẨN BỊ ĐẦU TƯ</w:t>
      </w:r>
    </w:p>
    <w:p>
      <w:r>
        <w:t>STT</w:t>
      </w:r>
    </w:p>
    <w:p>
      <w:r>
        <w:t>Tên công trình</w:t>
      </w:r>
    </w:p>
    <w:p>
      <w:r>
        <w:t>Quy mô, công suất</w:t>
      </w:r>
    </w:p>
    <w:p>
      <w:r>
        <w:t>Thời gian hoàn thành theo quy hoạch phát triển điện lực được duyệt</w:t>
      </w:r>
    </w:p>
    <w:p>
      <w:r>
        <w:t>Dự kiến tiến độ thực hiện</w:t>
      </w:r>
    </w:p>
    <w:p>
      <w:r>
        <w:t>A</w:t>
      </w:r>
    </w:p>
    <w:p>
      <w:r>
        <w:t>Công trình do Tổng công ty Điện lực thành phố Hà Nội làm Chủ đầu tư</w:t>
      </w:r>
    </w:p>
    <w:p>
      <w:r>
        <w:t>1</w:t>
      </w:r>
    </w:p>
    <w:p>
      <w:r>
        <w:t>TBA 220/110kV Hòa Lạc và phần nối cấp 110/22kV</w:t>
      </w:r>
    </w:p>
    <w:p>
      <w:r>
        <w:t>2x20MVA-220kV</w:t>
      </w:r>
    </w:p>
    <w:p>
      <w:r>
        <w:t>2x63MVA-110kV</w:t>
      </w:r>
    </w:p>
    <w:p>
      <w:r>
        <w:t>Giai đoạn 2021-2030</w:t>
      </w:r>
    </w:p>
    <w:p>
      <w:r>
        <w:t>Dự kiến:</w:t>
      </w:r>
    </w:p>
    <w:p>
      <w:r>
        <w:t>+ Khởi công: 2026</w:t>
      </w:r>
    </w:p>
    <w:p>
      <w:r>
        <w:t>+ Hoàn thành: 2029</w:t>
      </w:r>
    </w:p>
    <w:p>
      <w:r>
        <w:t>2</w:t>
      </w:r>
    </w:p>
    <w:p>
      <w:r>
        <w:t>TBA 220kV Long Biên 2 (Gia Lâm)</w:t>
      </w:r>
    </w:p>
    <w:p>
      <w:r>
        <w:t>3x250MVA</w:t>
      </w:r>
    </w:p>
    <w:p>
      <w:r>
        <w:t>Giai đoạn 2021-2030</w:t>
      </w:r>
    </w:p>
    <w:p>
      <w:r>
        <w:t>Dự kiến:</w:t>
      </w:r>
    </w:p>
    <w:p>
      <w:r>
        <w:t>+ Khởi công: 2027</w:t>
      </w:r>
    </w:p>
    <w:p>
      <w:r>
        <w:t>+ Hoàn thành: 2028</w:t>
      </w:r>
    </w:p>
    <w:p>
      <w:r>
        <w:t>3</w:t>
      </w:r>
    </w:p>
    <w:p>
      <w:r>
        <w:t>TBA 220kV Cầu Giấy</w:t>
      </w:r>
    </w:p>
    <w:p>
      <w:r>
        <w:t>2x250MVA</w:t>
      </w:r>
    </w:p>
    <w:p>
      <w:r>
        <w:t>Giai đoạn 2021-2030</w:t>
      </w:r>
    </w:p>
    <w:p>
      <w:r>
        <w:t>Dự kiến:</w:t>
      </w:r>
    </w:p>
    <w:p>
      <w:r>
        <w:t>+ Khởi công: 2029</w:t>
      </w:r>
    </w:p>
    <w:p>
      <w:r>
        <w:t>+ Hoàn thành: 2030</w:t>
      </w:r>
    </w:p>
    <w:p>
      <w:r>
        <w:t>4</w:t>
      </w:r>
    </w:p>
    <w:p>
      <w:r>
        <w:t>TBA 220kV Hai Bà Trưng</w:t>
      </w:r>
    </w:p>
    <w:p>
      <w:r>
        <w:t>2x250MVA</w:t>
      </w:r>
    </w:p>
    <w:p>
      <w:r>
        <w:t>Giai đoạn 2021-2030</w:t>
      </w:r>
    </w:p>
    <w:p>
      <w:r>
        <w:t>Dự kiến:</w:t>
      </w:r>
    </w:p>
    <w:p>
      <w:r>
        <w:t>+ Khởi công: 2029</w:t>
      </w:r>
    </w:p>
    <w:p>
      <w:r>
        <w:t>+ Hoàn thành: 2030</w:t>
      </w:r>
    </w:p>
    <w:p>
      <w:r>
        <w:t>5</w:t>
      </w:r>
    </w:p>
    <w:p>
      <w:r>
        <w:t>ĐD Long Biên 2 - Rẽ Mai Động - Long Biên</w:t>
      </w:r>
    </w:p>
    <w:p>
      <w:r>
        <w:t>4x3km</w:t>
      </w:r>
    </w:p>
    <w:p>
      <w:r>
        <w:t>Giai đoạn 2021-2030</w:t>
      </w:r>
    </w:p>
    <w:p>
      <w:r>
        <w:t>Dự kiến:</w:t>
      </w:r>
    </w:p>
    <w:p>
      <w:r>
        <w:t>+ Khởi công: 2027</w:t>
      </w:r>
    </w:p>
    <w:p>
      <w:r>
        <w:t>+ Hoàn thành: 2028</w:t>
      </w:r>
    </w:p>
    <w:p>
      <w:r>
        <w:t>6</w:t>
      </w:r>
    </w:p>
    <w:p>
      <w:r>
        <w:t>ĐD 220kV cấp điện cho trạm biến áp 220/110kV Hòa Lạc và các đường dây 110kV xuất tuyến</w:t>
      </w:r>
    </w:p>
    <w:p>
      <w:r>
        <w:t>2x14km</w:t>
      </w:r>
    </w:p>
    <w:p>
      <w:r>
        <w:t>Giai đoạn 2021-2030</w:t>
      </w:r>
    </w:p>
    <w:p>
      <w:r>
        <w:t>Dự kiến:</w:t>
      </w:r>
    </w:p>
    <w:p>
      <w:r>
        <w:t>+Khởi công: 2026</w:t>
      </w:r>
    </w:p>
    <w:p>
      <w:r>
        <w:t>+ Hoàn thành: 2029</w:t>
      </w:r>
    </w:p>
    <w:p>
      <w:r>
        <w:t>7</w:t>
      </w:r>
    </w:p>
    <w:p>
      <w:r>
        <w:t>ĐD 220kV TBA 500kV Đan Phượng - Cầu Giấy</w:t>
      </w:r>
    </w:p>
    <w:p>
      <w:r>
        <w:t>2x20km</w:t>
      </w:r>
    </w:p>
    <w:p>
      <w:r>
        <w:t>Giai đoạn 2021-2030</w:t>
      </w:r>
    </w:p>
    <w:p>
      <w:r>
        <w:t>Dự kiến:</w:t>
      </w:r>
    </w:p>
    <w:p>
      <w:r>
        <w:t>+ Khởi công: 2029</w:t>
      </w:r>
    </w:p>
    <w:p>
      <w:r>
        <w:t>+ Hoàn thành: 2030</w:t>
      </w:r>
    </w:p>
    <w:p>
      <w:r>
        <w:t>8</w:t>
      </w:r>
    </w:p>
    <w:p>
      <w:r>
        <w:t>ĐD 220kV Hai Bà Trưng - Thành Công</w:t>
      </w:r>
    </w:p>
    <w:p>
      <w:r>
        <w:t>2x5km</w:t>
      </w:r>
    </w:p>
    <w:p>
      <w:r>
        <w:t>Giai đoạn 2021-2030</w:t>
      </w:r>
    </w:p>
    <w:p>
      <w:r>
        <w:t>Dự kiến:</w:t>
      </w:r>
    </w:p>
    <w:p>
      <w:r>
        <w:t>+ Khởi công: 2029</w:t>
      </w:r>
    </w:p>
    <w:p>
      <w:r>
        <w:t>+ Hoàn thành: 2030</w:t>
      </w:r>
    </w:p>
    <w:p>
      <w:r>
        <w:t>9</w:t>
      </w:r>
    </w:p>
    <w:p>
      <w:r>
        <w:t>ĐD 220kV Hai Bà Trưng - Mai Động</w:t>
      </w:r>
    </w:p>
    <w:p>
      <w:r>
        <w:t>2x3km</w:t>
      </w:r>
    </w:p>
    <w:p>
      <w:r>
        <w:t>Giai đoạn 2021-2030</w:t>
      </w:r>
    </w:p>
    <w:p>
      <w:r>
        <w:t>Dự kiến:</w:t>
      </w:r>
    </w:p>
    <w:p>
      <w:r>
        <w:t>+ Khởi công: 2029</w:t>
      </w:r>
    </w:p>
    <w:p>
      <w:r>
        <w:t>+ Hoàn thành: 2030</w:t>
      </w:r>
    </w:p>
    <w:p>
      <w:r>
        <w:t>10</w:t>
      </w:r>
    </w:p>
    <w:p>
      <w:r>
        <w:t>Đường dây 110kV từ trạm 220kV Thanh Xuân đấu nối vào tuyến cáp 110kV Thành Công- Thượng Đình</w:t>
      </w:r>
    </w:p>
    <w:p>
      <w:r>
        <w:t>4x2,5km cáp ngầm</w:t>
      </w:r>
    </w:p>
    <w:p>
      <w:r>
        <w:t>Giai đoạn 2021-2025</w:t>
      </w:r>
    </w:p>
    <w:p>
      <w:r>
        <w:t>Dự kiến:</w:t>
      </w:r>
    </w:p>
    <w:p>
      <w:r>
        <w:t>+ Khởi công: 2027</w:t>
      </w:r>
    </w:p>
    <w:p>
      <w:r>
        <w:t>+ Đóng điện: 2027</w:t>
      </w:r>
    </w:p>
    <w:p>
      <w:r>
        <w:t>11</w:t>
      </w:r>
    </w:p>
    <w:p>
      <w:r>
        <w:t>Cải tạo đường dây 110kV Mai Động - Trần Hưng Đạo</w:t>
      </w:r>
    </w:p>
    <w:p>
      <w:r>
        <w:t>2x5km cáp ngầm</w:t>
      </w:r>
    </w:p>
    <w:p>
      <w:r>
        <w:t>Giai đoạn 2016-2019</w:t>
      </w:r>
    </w:p>
    <w:p>
      <w:r>
        <w:t>Dự kiến:</w:t>
      </w:r>
    </w:p>
    <w:p>
      <w:r>
        <w:t>+ Khởi công: 2026</w:t>
      </w:r>
    </w:p>
    <w:p>
      <w:r>
        <w:t>+ Đóng điện: 2027</w:t>
      </w:r>
    </w:p>
    <w:p>
      <w:r>
        <w:t>12</w:t>
      </w:r>
    </w:p>
    <w:p>
      <w:r>
        <w:t>Cải tạo đường dây 110kV Hà Đông - Thượng Đình</w:t>
      </w:r>
    </w:p>
    <w:p>
      <w:r>
        <w:t>2x4,3km cáp ngầm</w:t>
      </w:r>
    </w:p>
    <w:p>
      <w:r>
        <w:t>Giai đoạn 2016-2019</w:t>
      </w:r>
    </w:p>
    <w:p>
      <w:r>
        <w:t>Dự kiến:</w:t>
      </w:r>
    </w:p>
    <w:p>
      <w:r>
        <w:t>+ Khởi công: 2026</w:t>
      </w:r>
    </w:p>
    <w:p>
      <w:r>
        <w:t>+ Đóng điện: 2027</w:t>
      </w:r>
    </w:p>
    <w:p>
      <w:r>
        <w:t>13</w:t>
      </w:r>
    </w:p>
    <w:p>
      <w:r>
        <w:t>Xây dựng mới tuyến cáp ngầm 110kV từ trạm 220kV Văn Điển - tách nhánh Thượng Đình</w:t>
      </w:r>
    </w:p>
    <w:p>
      <w:r>
        <w:t>2x7,5km cáp ngầm</w:t>
      </w:r>
    </w:p>
    <w:p>
      <w:r>
        <w:t>Giai đoạn 2021-2025</w:t>
      </w:r>
    </w:p>
    <w:p>
      <w:r>
        <w:t>Dự kiến:</w:t>
      </w:r>
    </w:p>
    <w:p>
      <w:r>
        <w:t>+ Khởi công: 2027</w:t>
      </w:r>
    </w:p>
    <w:p>
      <w:r>
        <w:t>+ Đóng điện: 2028</w:t>
      </w:r>
    </w:p>
    <w:p>
      <w:r>
        <w:t>B</w:t>
      </w:r>
    </w:p>
    <w:p>
      <w:r>
        <w:t>Công trình do Tổng công ty Truyền tải quốc gia làm Chủ đầu tư</w:t>
      </w:r>
    </w:p>
    <w:p>
      <w:r>
        <w:t>1</w:t>
      </w:r>
    </w:p>
    <w:p>
      <w:r>
        <w:t>TBA 500kV Đan Phượng và đường dây 500kV, 220kV đấu nối</w:t>
      </w:r>
    </w:p>
    <w:p>
      <w:r>
        <w:t>TBA: 2x900MVA</w:t>
      </w:r>
    </w:p>
    <w:p>
      <w:r>
        <w:t>ĐD 500kV: 4x5km</w:t>
      </w:r>
    </w:p>
    <w:p>
      <w:r>
        <w:t>ĐD 220kV: 4x11km</w:t>
      </w:r>
    </w:p>
    <w:p>
      <w:r>
        <w:t>Giai đoạn 2021-2030</w:t>
      </w:r>
    </w:p>
    <w:p>
      <w:r>
        <w:t>Dự kiến:</w:t>
      </w:r>
    </w:p>
    <w:p>
      <w:r>
        <w:t>+ Khởi công: 2027</w:t>
      </w:r>
    </w:p>
    <w:p>
      <w:r>
        <w:t>+ Hoàn thành: 2029</w:t>
      </w:r>
    </w:p>
    <w:p>
      <w:r>
        <w:t>2</w:t>
      </w:r>
    </w:p>
    <w:p>
      <w:r>
        <w:t>TBA 500kV Long Biên và đường dây 500kV, 220kV đấu nối</w:t>
      </w:r>
    </w:p>
    <w:p>
      <w:r>
        <w:t>1.800MVA</w:t>
      </w:r>
    </w:p>
    <w:p>
      <w:r>
        <w:t>500kV: 2x5km</w:t>
      </w:r>
    </w:p>
    <w:p>
      <w:r>
        <w:t>220kV: 4x10km</w:t>
      </w:r>
    </w:p>
    <w:p>
      <w:r>
        <w:t>Giai đoạn 2021-2030</w:t>
      </w:r>
    </w:p>
    <w:p>
      <w:r>
        <w:t>Dự kiến:</w:t>
      </w:r>
    </w:p>
    <w:p>
      <w:r>
        <w:t>+ Khởi công: 2027</w:t>
      </w:r>
    </w:p>
    <w:p>
      <w:r>
        <w:t>+ Hoàn thành: 2028</w:t>
      </w:r>
    </w:p>
    <w:p>
      <w:r>
        <w:t>3</w:t>
      </w:r>
    </w:p>
    <w:p>
      <w:r>
        <w:t>ĐD 500kV Tây Hà Nội - Vĩnh Yên</w:t>
      </w:r>
    </w:p>
    <w:p>
      <w:r>
        <w:t>2x40km</w:t>
      </w:r>
    </w:p>
    <w:p>
      <w:r>
        <w:t>Giai đoạn 2021-2030</w:t>
      </w:r>
    </w:p>
    <w:p>
      <w:r>
        <w:t>Dự kiến:</w:t>
      </w:r>
    </w:p>
    <w:p>
      <w:r>
        <w:t>+ Khởi công: 2028</w:t>
      </w:r>
    </w:p>
    <w:p>
      <w:r>
        <w:t>+ Hoàn thành: 2029</w:t>
      </w:r>
    </w:p>
    <w:p>
      <w:r>
        <w:t>4</w:t>
      </w:r>
    </w:p>
    <w:p>
      <w:r>
        <w:t>TBA 220kV Mê Linh và ĐD 220 kV Mê Linh - Bá Thiện</w:t>
      </w:r>
    </w:p>
    <w:p>
      <w:r>
        <w:t>TBA: 250MVA</w:t>
      </w:r>
    </w:p>
    <w:p>
      <w:r>
        <w:t>ĐD 2x1,61km + 2&amp;4x26km</w:t>
      </w:r>
    </w:p>
    <w:p>
      <w:r>
        <w:t>Giai đoạn 2021-2030</w:t>
      </w:r>
    </w:p>
    <w:p>
      <w:r>
        <w:t>Dự kiến:</w:t>
      </w:r>
    </w:p>
    <w:p>
      <w:r>
        <w:t>+ Khởi công: 2028</w:t>
      </w:r>
    </w:p>
    <w:p>
      <w:r>
        <w:t>+ Hoàn thành: 2029</w:t>
      </w:r>
    </w:p>
    <w:p>
      <w:r>
        <w:t>5</w:t>
      </w:r>
    </w:p>
    <w:p>
      <w:r>
        <w:t>Lắp máy biến áp 220kV thứ 3 trạm 220kV Vân Trì</w:t>
      </w:r>
    </w:p>
    <w:p>
      <w:r>
        <w:t>1x250MVA</w:t>
      </w:r>
    </w:p>
    <w:p>
      <w:r>
        <w:t>Giai đoạn 2021-2030</w:t>
      </w:r>
    </w:p>
    <w:p>
      <w:r>
        <w:t>Dự kiến:</w:t>
      </w:r>
    </w:p>
    <w:p>
      <w:r>
        <w:t>+ Khởi công: 2028</w:t>
      </w:r>
    </w:p>
    <w:p>
      <w:r>
        <w:t>+ Hoàn thành: 2029</w:t>
      </w:r>
    </w:p>
    <w:p>
      <w:r>
        <w:t>6</w:t>
      </w:r>
    </w:p>
    <w:p>
      <w:r>
        <w:t>ĐD 220kV Long Biên - Mai Động</w:t>
      </w:r>
    </w:p>
    <w:p>
      <w:r>
        <w:t>2x15,3km</w:t>
      </w:r>
    </w:p>
    <w:p>
      <w:r>
        <w:t>Giai đoạn 2021-2030</w:t>
      </w:r>
    </w:p>
    <w:p>
      <w:r>
        <w:t>Dự kiến:</w:t>
      </w:r>
    </w:p>
    <w:p>
      <w:r>
        <w:t>+ Khởi công: 2026</w:t>
      </w:r>
    </w:p>
    <w:p>
      <w:r>
        <w:t>+ Hoàn thành: 2027</w:t>
      </w:r>
    </w:p>
    <w:p>
      <w:r>
        <w:t>7</w:t>
      </w:r>
    </w:p>
    <w:p>
      <w:r>
        <w:t>ĐD 220kV TBA 500kV Đông Anh - Vân Trì</w:t>
      </w:r>
    </w:p>
    <w:p>
      <w:r>
        <w:t>9km cáp ngầm+6,86km ĐD không</w:t>
      </w:r>
    </w:p>
    <w:p>
      <w:r>
        <w:t>Giai đoạn 2021-2030</w:t>
      </w:r>
    </w:p>
    <w:p>
      <w:r>
        <w:t>Dự kiến:</w:t>
      </w:r>
    </w:p>
    <w:p>
      <w:r>
        <w:t>+ Khởi công: 2027</w:t>
      </w:r>
    </w:p>
    <w:p>
      <w:r>
        <w:t>+ Hoàn thành: 2028</w:t>
      </w:r>
    </w:p>
    <w:p>
      <w:r>
        <w:t>8</w:t>
      </w:r>
    </w:p>
    <w:p>
      <w:r>
        <w:t>Cải tạo đường dây 220kV Sơn Tây - Vĩnh Yên 01 mạch thành 2 mạch (tách ra từ dự án Cải tạo khả năng tải ĐD 220kV Sơn Tây - Vĩnh Tường, hoàn thiện sơ đồ đấu nối TBA 220kV Vĩnh Tường và xây dựng nhánh rẽ 220kV đấu nối TBA 220kV Vĩnh Yên)</w:t>
      </w:r>
    </w:p>
    <w:p>
      <w:r>
        <w:t>2x30km</w:t>
      </w:r>
    </w:p>
    <w:p>
      <w:r>
        <w:t>Giai đoạn 2021-2030</w:t>
      </w:r>
    </w:p>
    <w:p>
      <w:r>
        <w:t>Dự kiến:</w:t>
      </w:r>
    </w:p>
    <w:p>
      <w:r>
        <w:t>+ Khởi công: 2028</w:t>
      </w:r>
    </w:p>
    <w:p>
      <w:r>
        <w:t>+ Hoàn thành: 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