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3478/KH-UBND năm 2024 điều chỉnh Kế hoạch 5538/KH-UBND thực hiện nội dung về thông tin và truyền thông của dự án 10 của Chương trình mục tiêu quốc gia phát triển kinh tế - xã hội vùng đồng bào dân tộc thiểu số và miền núi giai đoạn 2021- 2030, giai đoạn I: từ năm 2021 - đến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3478/KH-UBND</w:t>
      </w:r>
    </w:p>
    <w:p>
      <w:r>
        <w:t>Quảng Nam, ngày 15 tháng 05 năm 2024</w:t>
      </w:r>
    </w:p>
    <w:p>
      <w:r>
        <w:t>KẾ HOẠCH</w:t>
      </w:r>
    </w:p>
    <w:p>
      <w:r>
        <w:t>ĐIỀU CHỈNH, BỔ SUNG KẾ HOẠCH 5538/KH-UBND NGÀY 17/8/2023 CỦA UBND TỈNH VỀ VIỆC TRIỂN KHAI THỰC HIỆN MỘT SỐ NỘI DUNG VỀ THÔNG TIN VÀ TRUYỀN THÔNG CỦA DỰ ÁN 10 CỦA CHƯƠNG TRÌNH MỤC TIÊU QUỐC GIA PHÁT TRIỂN KINH TẾ - XÃ HỘI VÙNG ĐỒNG BÀO DÂN TỘC THIỂU SỐ VÀ MIỀN NÚI GIAI ĐOẠN 2021- 2030, GIAI ĐOẠN I: TỪ NĂM 2021 - ĐẾN NĂM 2025</w:t>
      </w:r>
    </w:p>
    <w:p>
      <w:r>
        <w:t>Căn cứ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w:t>
      </w:r>
    </w:p>
    <w:p>
      <w:r>
        <w:t>Căn cứ Quyết định số 1719/QĐ-TTg ngày 14/10/2021 của Thủ tướng Chính phủ về việc phê duyệt Chương trình mục tiêu quốc gia phát triển kinh tế - xã hội vùng đồng bào dân tộc thiểu số và miền núi giai đoạn 2021- 2023, giai đoạn I: từ năm 2021 đến năm 2025;</w:t>
      </w:r>
    </w:p>
    <w:p>
      <w:r>
        <w:t>Căn cứ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Căn cứ Kế hoạch 5538/KH-UBND ngày 17/8/2023 của UBND tỉnh về việc triển khai thực hiện một số nội dung về thông tin và truyền thông của dự án 10 của Chương trình mục tiêu quốc gia phát triển kinh tế - xã hội vùng đồng bào dân tộc thiểu số và miền núi giai đoạn 2021- 2030, giai đoạn I: từ năm 2021 - đến năm 2025;</w:t>
      </w:r>
    </w:p>
    <w:p>
      <w:r>
        <w:t>Theo đề nghị của Sở Thông tin và Truyền thông tại Tờ trình số 49/TTr STTTT ngày 05/3/2024, Tờ trình số 90/TTr STTTT ngày 11/4/2024 và Tờ trình số 106/TTr STTTT ngày 09/5/2024 (kèm ý kiến của Ban Dân tộc tỉnh tại Công văn số 439/BDT-VP ngày 08/5/2024);</w:t>
      </w:r>
    </w:p>
    <w:p>
      <w:r>
        <w:t>UBND tỉnh ban hành Kế hoạch điều chỉnh, bổ sung Kế hoạch số 5538/KH- UBND ngày 17/8/2023 của UBND tỉnh về việc triển khai thực hiện một số nội dung về thông tin và truyền thông của dự án 10 của Chương trình mục tiêu quốc gia phát triển kinh tế - xã hội vùng đồng bào dân tộc thiểu số và miền núi giai đoạn 2021- 2030, giai đoạn I: từ năm 2021 - đến năm 2025 như sau:</w:t>
      </w:r>
    </w:p>
    <w:p>
      <w:r>
        <w:t>I. Bổ sung nội dung Mục IV của Kế hoạch 5538/KH-UBND ngày 17/8/2023 của UBND tỉnh</w:t>
      </w:r>
    </w:p>
    <w:p>
      <w:r>
        <w:t>Nội dung Kế hoạch 5538/KH-UBND   ngày 17/8/2023 của UBND tỉnh</w:t>
      </w:r>
    </w:p>
    <w:p>
      <w:r>
        <w:t>Nội dung bổ sung</w:t>
      </w:r>
    </w:p>
    <w:p>
      <w:r>
        <w:t>Điểm b Khoản 4 Mục IV UBND các huyện, thị xã, thành phố: Thiết lập các điểm hỗ trợ đồng bào dân tộc thiểu số ứng dụng công nghệ thông tin</w:t>
      </w:r>
    </w:p>
    <w:p>
      <w:r>
        <w:t>Tổ chức tập huấn cho các đối tượng quản lý, vận hành, khai thác điểm hỗ trợ đồng bào dân tộc thiểu số ứng dụng công nghệ thông tin cho các đối tượng theo quy định.</w:t>
      </w:r>
    </w:p>
    <w:p>
      <w:r>
        <w:t>II. Điều chỉnh các Phụ lục của Kế hoạch 5538/KH-UBND ngày 17/8/2023 của UBND tỉnh.</w:t>
      </w:r>
    </w:p>
    <w:p>
      <w:r>
        <w:t>Điều chỉnh các Phụ lục của Kế hoạch 5538/KH-UBND ngày 17/8/2023 của UBND tỉnh  (theo các Phụ lục đính kèm).</w:t>
      </w:r>
    </w:p>
    <w:p>
      <w:r>
        <w:t>Trên đây là Kế hoạch điều chỉnh, bổ sung Kế hoạch 5538/KH-UBND ngày 17/8/2023 của UBND tỉnh về việc triển khai thực hiện một số nội dung về thông tin và truyền thông của dự án 10 của Chương trình mục tiêu quốc gia phát triển kinh tế - xã hội vùng đồng bào dân tộc thiểu số và miền núi giai đoạn 2021- 2030, giai đoạn I: từ năm 2021 - đến năm 2025; các nội dung khác không điều chỉnh, bổ sung tại Kế hoạch này thì thực hiện theo Kế hoạch số 5538/KH-UBND ngày</w:t>
      </w:r>
    </w:p>
    <w:p>
      <w:r>
        <w:t>17/8/2023 của UBND tỉnh. Trong quá trình thực hiện, nếu phát sinh vướng mắc, các cơ quan, đơn vị phản ánh kịp thời về Sở Thông tin và Truyền thông để tổng hợp, tham mưu UBND tỉnh xem xét, giải quyết./.</w:t>
      </w:r>
    </w:p>
    <w:p>
      <w:r>
        <w:t>Nơi nhận:</w:t>
      </w:r>
    </w:p>
    <w:p>
      <w:r>
        <w:t>- Bộ Thông tin và Truyền thông (b/c);</w:t>
      </w:r>
    </w:p>
    <w:p>
      <w:r>
        <w:t>- TTTU, TT HĐND tỉnh (b/c);</w:t>
      </w:r>
    </w:p>
    <w:p>
      <w:r>
        <w:t>- CT, các PCT UBND tỉnh;</w:t>
      </w:r>
    </w:p>
    <w:p>
      <w:r>
        <w:t>- Ban Dân tộc tỉnh;</w:t>
      </w:r>
    </w:p>
    <w:p>
      <w:r>
        <w:t>- Các Sở, Ban, ngành tỉnh;</w:t>
      </w:r>
    </w:p>
    <w:p>
      <w:r>
        <w:t>- UBND huyện, thị xã, thành phố;</w:t>
      </w:r>
    </w:p>
    <w:p>
      <w:r>
        <w:t>- CPVP;</w:t>
      </w:r>
    </w:p>
    <w:p>
      <w:r>
        <w:t>- Lưu: VT, KGVX.</w:t>
      </w:r>
    </w:p>
    <w:p>
      <w:r>
        <w:t>TM. ỦY BAN NHÂN DÂN</w:t>
      </w:r>
    </w:p>
    <w:p>
      <w:r>
        <w:t>KT. CHỦ TỊCH</w:t>
      </w:r>
    </w:p>
    <w:p>
      <w:r>
        <w:t>PHÓ CHỦ TỊCH</w:t>
      </w:r>
    </w:p>
    <w:p>
      <w:r>
        <w:t>Trần Anh Tuấn</w:t>
      </w:r>
    </w:p>
    <w:p>
      <w:r>
        <w:t>PHỤ LỤC I</w:t>
      </w:r>
    </w:p>
    <w:p>
      <w:r>
        <w:t>CẤU HÌNH KỸ THUẬT CƠ BẢN CÁC LOẠI THIẾT BỊ CỦA ĐIỂM HỖ TRỢ ĐỒNG BÀO DÂN TỘC THIỂU SỐ ỨNG DỤNG CÔNG NGHỆ THÔNG TIN</w:t>
      </w:r>
    </w:p>
    <w:p>
      <w:r>
        <w:t>(Ban hành kèm theo Kế hoạch số: 3478/KH-UBND ngày 15/5/2024 của UBND tỉnh Quảng Nam)</w:t>
      </w:r>
    </w:p>
    <w:p>
      <w:r>
        <w:t>Thiết bị</w:t>
      </w:r>
    </w:p>
    <w:p>
      <w:r>
        <w:t>Chỉ tiêu</w:t>
      </w:r>
    </w:p>
    <w:p>
      <w:r>
        <w:t>Yêu cầu kỹ thuật</w:t>
      </w:r>
    </w:p>
    <w:p>
      <w:r>
        <w:t>Internet Tivi</w:t>
      </w:r>
    </w:p>
    <w:p>
      <w:r>
        <w:t>Màn hình</w:t>
      </w:r>
    </w:p>
    <w:p>
      <w:r>
        <w:t>Kích thước: từ 60 inch trở lên*</w:t>
      </w:r>
    </w:p>
    <w:p>
      <w:r>
        <w:t>Hỗ trợ một trong các độ phân giải: HD, FULL HD, PAL, NTSC</w:t>
      </w:r>
    </w:p>
    <w:p>
      <w:r>
        <w:t>Kết nối</w:t>
      </w:r>
    </w:p>
    <w:p>
      <w:r>
        <w:t>Hỗ trợ (một) hoặc nhiều cổng kết nối: HDMI, DVI, USB, Ethernet, Audio, DVB-T2.</w:t>
      </w:r>
    </w:p>
    <w:p>
      <w:r>
        <w:t>Wi-Fi</w:t>
      </w:r>
    </w:p>
    <w:p>
      <w:r>
        <w:t>Có</w:t>
      </w:r>
    </w:p>
    <w:p>
      <w:r>
        <w:t>Bluetooth</w:t>
      </w:r>
    </w:p>
    <w:p>
      <w:r>
        <w:t>Có</w:t>
      </w:r>
    </w:p>
    <w:p>
      <w:r>
        <w:t>Phụ kiện</w:t>
      </w:r>
    </w:p>
    <w:p>
      <w:r>
        <w:t>Thiết bị điều khiển từ xa, dây nguồn</w:t>
      </w:r>
    </w:p>
    <w:p>
      <w:r>
        <w:t>Hệ điều hành</w:t>
      </w:r>
    </w:p>
    <w:p>
      <w:r>
        <w:t>Android hoặc có chức năng truy cập và cài đặt ứng dụng trên Google Play</w:t>
      </w:r>
    </w:p>
    <w:p>
      <w:r>
        <w:t>Amplifier</w:t>
      </w:r>
    </w:p>
    <w:p>
      <w:r>
        <w:t>Loại</w:t>
      </w:r>
    </w:p>
    <w:p>
      <w:r>
        <w:t>2 kênh trở lên*</w:t>
      </w:r>
    </w:p>
    <w:p>
      <w:r>
        <w:t>Điện áp</w:t>
      </w:r>
    </w:p>
    <w:p>
      <w:r>
        <w:t>220V</w:t>
      </w:r>
    </w:p>
    <w:p>
      <w:r>
        <w:t>Kết nối</w:t>
      </w:r>
    </w:p>
    <w:p>
      <w:r>
        <w:t>Bluetooth, USB, thẻ nhớ, video input, output</w:t>
      </w:r>
    </w:p>
    <w:p>
      <w:r>
        <w:t>Tần số hoạt động</w:t>
      </w:r>
    </w:p>
    <w:p>
      <w:r>
        <w:t>Trong dải tần 10 Hz - 70 KHz</w:t>
      </w:r>
    </w:p>
    <w:p>
      <w:r>
        <w:t>Cấu tạo</w:t>
      </w:r>
    </w:p>
    <w:p>
      <w:r>
        <w:t>2 đầu ra loa trở lên</w:t>
      </w:r>
    </w:p>
    <w:p>
      <w:r>
        <w:t>Công suất</w:t>
      </w:r>
    </w:p>
    <w:p>
      <w:r>
        <w:t>240W trở lên*</w:t>
      </w:r>
    </w:p>
    <w:p>
      <w:r>
        <w:t>Loa</w:t>
      </w:r>
    </w:p>
    <w:p>
      <w:r>
        <w:t>Tần số hoạt động</w:t>
      </w:r>
    </w:p>
    <w:p>
      <w:r>
        <w:t>Trong dải tần 20 Hz - 20 KHz</w:t>
      </w:r>
    </w:p>
    <w:p>
      <w:r>
        <w:t>Công suất</w:t>
      </w:r>
    </w:p>
    <w:p>
      <w:r>
        <w:t>200W trở lên*</w:t>
      </w:r>
    </w:p>
    <w:p>
      <w:r>
        <w:t>Cấu tạo</w:t>
      </w:r>
    </w:p>
    <w:p>
      <w:r>
        <w:t>2 đường tiếng trở lên</w:t>
      </w:r>
    </w:p>
    <w:p>
      <w:r>
        <w:t>Độ nhạy</w:t>
      </w:r>
    </w:p>
    <w:p>
      <w:r>
        <w:t>90dB trở lên</w:t>
      </w:r>
    </w:p>
    <w:p>
      <w:r>
        <w:t>Microphone</w:t>
      </w:r>
    </w:p>
    <w:p>
      <w:r>
        <w:t>Loại</w:t>
      </w:r>
    </w:p>
    <w:p>
      <w:r>
        <w:t>Tay cầm</w:t>
      </w:r>
    </w:p>
    <w:p>
      <w:r>
        <w:t>Số tay</w:t>
      </w:r>
    </w:p>
    <w:p>
      <w:r>
        <w:t>2</w:t>
      </w:r>
    </w:p>
    <w:p>
      <w:r>
        <w:t>Kết nối</w:t>
      </w:r>
    </w:p>
    <w:p>
      <w:r>
        <w:t>Không dây</w:t>
      </w:r>
    </w:p>
    <w:p>
      <w:r>
        <w:t>Tần số hoạt động</w:t>
      </w:r>
    </w:p>
    <w:p>
      <w:r>
        <w:t>Trong dải tần 20 Hz - 20 KHz</w:t>
      </w:r>
    </w:p>
    <w:p>
      <w:r>
        <w:t>Độ nhạy</w:t>
      </w:r>
    </w:p>
    <w:p>
      <w:r>
        <w:t>Trong khoảng -40 đến 55 ± 3dB</w:t>
      </w:r>
    </w:p>
    <w:p>
      <w:r>
        <w:t>Phạm vi bắt sóng</w:t>
      </w:r>
    </w:p>
    <w:p>
      <w:r>
        <w:t>30-50m*</w:t>
      </w:r>
    </w:p>
    <w:p>
      <w:r>
        <w:t>PHỤ LỤC II</w:t>
      </w:r>
    </w:p>
    <w:p>
      <w:r>
        <w:t>Biểu 1</w:t>
      </w:r>
    </w:p>
    <w:p>
      <w:r>
        <w:t>KẾ HOẠCH THỰC HIỆN</w:t>
      </w:r>
    </w:p>
    <w:p>
      <w:r>
        <w:t>Thực hiện nhiệm vụ thông tin đối ngoại vùng đồng bào dân tộc thiểu số và miền núi thuộc chương trình mục tiêu quốc gia phát triển kinh tế - xã hội vùng đồng bào dân tộc thiểu số và, miền núi giai đoạn 2021 - 2030, giai đoạn I từ năm 2021 - 2025</w:t>
      </w:r>
    </w:p>
    <w:p>
      <w:r>
        <w:t>Sản xuất các sản phẩm thông tin đối ngoại vùng đồng bào dân tộc thiểu số và miền núi</w:t>
      </w:r>
    </w:p>
    <w:p>
      <w:r>
        <w:t>(Ban hành kèm theo Kế hoạch số: 3478/KH-UBND ngày 15/5/2024 của UBND tỉnh Quảng Nam)</w:t>
      </w:r>
    </w:p>
    <w:p>
      <w:r>
        <w:t>Đơn vị tính: Triệu đồng</w:t>
      </w:r>
    </w:p>
    <w:p>
      <w:r>
        <w:t>STT</w:t>
      </w:r>
    </w:p>
    <w:p>
      <w:r>
        <w:t>Nội dung thực hiện</w:t>
      </w:r>
    </w:p>
    <w:p>
      <w:r>
        <w:t>Số lượng</w:t>
      </w:r>
    </w:p>
    <w:p>
      <w:r>
        <w:t>Kinh phí</w:t>
      </w:r>
    </w:p>
    <w:p>
      <w:r>
        <w:t>Đơn vị tính</w:t>
      </w:r>
    </w:p>
    <w:p>
      <w:r>
        <w:t>Tổng số giai đoạn 2023-2025</w:t>
      </w:r>
    </w:p>
    <w:p>
      <w:r>
        <w:t>Trong đó</w:t>
      </w:r>
    </w:p>
    <w:p>
      <w:r>
        <w:t>Tổng số kinh phí</w:t>
      </w:r>
    </w:p>
    <w:p>
      <w:r>
        <w:t>Trong đó: NSTW</w:t>
      </w:r>
    </w:p>
    <w:p>
      <w:r>
        <w:t>Trong đó: NSĐP</w:t>
      </w:r>
    </w:p>
    <w:p>
      <w:r>
        <w:t>Năm 2023</w:t>
      </w:r>
    </w:p>
    <w:p>
      <w:r>
        <w:t>Năm 2024</w:t>
      </w:r>
    </w:p>
    <w:p>
      <w:r>
        <w:t>Năm 2025</w:t>
      </w:r>
    </w:p>
    <w:p>
      <w:r>
        <w:t>Tổng số giai đoạn 2023-2025</w:t>
      </w:r>
    </w:p>
    <w:p>
      <w:r>
        <w:t>Năm 2023</w:t>
      </w:r>
    </w:p>
    <w:p>
      <w:r>
        <w:t>Năm 2024</w:t>
      </w:r>
    </w:p>
    <w:p>
      <w:r>
        <w:t>Năm 2025</w:t>
      </w:r>
    </w:p>
    <w:p>
      <w:r>
        <w:t>Tổng số giai đoạn 2023-2025</w:t>
      </w:r>
    </w:p>
    <w:p>
      <w:r>
        <w:t>Năm 2023</w:t>
      </w:r>
    </w:p>
    <w:p>
      <w:r>
        <w:t>Năm 2024</w:t>
      </w:r>
    </w:p>
    <w:p>
      <w:r>
        <w:t>Năm 2025</w:t>
      </w:r>
    </w:p>
    <w:p>
      <w:r>
        <w:t>I</w:t>
      </w:r>
    </w:p>
    <w:p>
      <w:r>
        <w:t>Cấp tỉnh</w:t>
      </w:r>
    </w:p>
    <w:p>
      <w:r>
        <w:t>1407.8</w:t>
      </w:r>
    </w:p>
    <w:p>
      <w:r>
        <w:t>1196.7</w:t>
      </w:r>
    </w:p>
    <w:p>
      <w:r>
        <w:t>114.9</w:t>
      </w:r>
    </w:p>
    <w:p>
      <w:r>
        <w:t>625.5</w:t>
      </w:r>
    </w:p>
    <w:p>
      <w:r>
        <w:t>456.3</w:t>
      </w:r>
    </w:p>
    <w:p>
      <w:r>
        <w:t>211.2</w:t>
      </w:r>
    </w:p>
    <w:p>
      <w:r>
        <w:t>20.3</w:t>
      </w:r>
    </w:p>
    <w:p>
      <w:r>
        <w:t>110.4</w:t>
      </w:r>
    </w:p>
    <w:p>
      <w:r>
        <w:t>80.5</w:t>
      </w:r>
    </w:p>
    <w:p>
      <w:r>
        <w:t>1</w:t>
      </w:r>
    </w:p>
    <w:p>
      <w:r>
        <w:t>Bản tin</w:t>
      </w:r>
    </w:p>
    <w:p>
      <w:r>
        <w:t>Bản tin</w:t>
      </w:r>
    </w:p>
    <w:p>
      <w:r>
        <w:t>97</w:t>
      </w:r>
    </w:p>
    <w:p>
      <w:r>
        <w:t>5</w:t>
      </w:r>
    </w:p>
    <w:p>
      <w:r>
        <w:t>46</w:t>
      </w:r>
    </w:p>
    <w:p>
      <w:r>
        <w:t>46</w:t>
      </w:r>
    </w:p>
    <w:p>
      <w:r>
        <w:t>935.2</w:t>
      </w:r>
    </w:p>
    <w:p>
      <w:r>
        <w:t>795.0</w:t>
      </w:r>
    </w:p>
    <w:p>
      <w:r>
        <w:t>114.9</w:t>
      </w:r>
    </w:p>
    <w:p>
      <w:r>
        <w:t>340.0</w:t>
      </w:r>
    </w:p>
    <w:p>
      <w:r>
        <w:t>340.0</w:t>
      </w:r>
    </w:p>
    <w:p>
      <w:r>
        <w:t>140.3</w:t>
      </w:r>
    </w:p>
    <w:p>
      <w:r>
        <w:t>20.3</w:t>
      </w:r>
    </w:p>
    <w:p>
      <w:r>
        <w:t>60.0</w:t>
      </w:r>
    </w:p>
    <w:p>
      <w:r>
        <w:t>60.0</w:t>
      </w:r>
    </w:p>
    <w:p>
      <w:r>
        <w:t>1.1</w:t>
      </w:r>
    </w:p>
    <w:p>
      <w:r>
        <w:t>Trên Báo Quảng Nam</w:t>
      </w:r>
    </w:p>
    <w:p>
      <w:r>
        <w:t>Bản tin</w:t>
      </w:r>
    </w:p>
    <w:p>
      <w:r>
        <w:t>24</w:t>
      </w:r>
    </w:p>
    <w:p>
      <w:r>
        <w:t>0</w:t>
      </w:r>
    </w:p>
    <w:p>
      <w:r>
        <w:t>12</w:t>
      </w:r>
    </w:p>
    <w:p>
      <w:r>
        <w:t>12</w:t>
      </w:r>
    </w:p>
    <w:p>
      <w:r>
        <w:t>159.8</w:t>
      </w:r>
    </w:p>
    <w:p>
      <w:r>
        <w:t>135.9</w:t>
      </w:r>
    </w:p>
    <w:p>
      <w:r>
        <w:t>0.0</w:t>
      </w:r>
    </w:p>
    <w:p>
      <w:r>
        <w:t>67.9</w:t>
      </w:r>
    </w:p>
    <w:p>
      <w:r>
        <w:t>67.9</w:t>
      </w:r>
    </w:p>
    <w:p>
      <w:r>
        <w:t>24.0</w:t>
      </w:r>
    </w:p>
    <w:p>
      <w:r>
        <w:t>0.0</w:t>
      </w:r>
    </w:p>
    <w:p>
      <w:r>
        <w:t>12.0</w:t>
      </w:r>
    </w:p>
    <w:p>
      <w:r>
        <w:t>12.0</w:t>
      </w:r>
    </w:p>
    <w:p>
      <w:r>
        <w:t>1.2</w:t>
      </w:r>
    </w:p>
    <w:p>
      <w:r>
        <w:t>Trên Đài PT-TH tỉnh</w:t>
      </w:r>
    </w:p>
    <w:p>
      <w:r>
        <w:t>Bản tin</w:t>
      </w:r>
    </w:p>
    <w:p>
      <w:r>
        <w:t>48</w:t>
      </w:r>
    </w:p>
    <w:p>
      <w:r>
        <w:t>0</w:t>
      </w:r>
    </w:p>
    <w:p>
      <w:r>
        <w:t>24</w:t>
      </w:r>
    </w:p>
    <w:p>
      <w:r>
        <w:t>24</w:t>
      </w:r>
    </w:p>
    <w:p>
      <w:r>
        <w:t>0.0</w:t>
      </w:r>
    </w:p>
    <w:p>
      <w:r>
        <w:t>0.0</w:t>
      </w:r>
    </w:p>
    <w:p>
      <w:r>
        <w:t>0.0</w:t>
      </w:r>
    </w:p>
    <w:p>
      <w:r>
        <w:t>1.2.1</w:t>
      </w:r>
    </w:p>
    <w:p>
      <w:r>
        <w:t>Bản tin phát thanh</w:t>
      </w:r>
    </w:p>
    <w:p>
      <w:r>
        <w:t>Bản tin</w:t>
      </w:r>
    </w:p>
    <w:p>
      <w:r>
        <w:t>24</w:t>
      </w:r>
    </w:p>
    <w:p>
      <w:r>
        <w:t>0</w:t>
      </w:r>
    </w:p>
    <w:p>
      <w:r>
        <w:t>12</w:t>
      </w:r>
    </w:p>
    <w:p>
      <w:r>
        <w:t>12</w:t>
      </w:r>
    </w:p>
    <w:p>
      <w:r>
        <w:t>151.2</w:t>
      </w:r>
    </w:p>
    <w:p>
      <w:r>
        <w:t>128.5</w:t>
      </w:r>
    </w:p>
    <w:p>
      <w:r>
        <w:t>0.0</w:t>
      </w:r>
    </w:p>
    <w:p>
      <w:r>
        <w:t>64.3</w:t>
      </w:r>
    </w:p>
    <w:p>
      <w:r>
        <w:t>64.3</w:t>
      </w:r>
    </w:p>
    <w:p>
      <w:r>
        <w:t>22.7</w:t>
      </w:r>
    </w:p>
    <w:p>
      <w:r>
        <w:t>0.0</w:t>
      </w:r>
    </w:p>
    <w:p>
      <w:r>
        <w:t>11.3</w:t>
      </w:r>
    </w:p>
    <w:p>
      <w:r>
        <w:t>11.3</w:t>
      </w:r>
    </w:p>
    <w:p>
      <w:r>
        <w:t>1.2.2</w:t>
      </w:r>
    </w:p>
    <w:p>
      <w:r>
        <w:t>Bản tin truyền hình</w:t>
      </w:r>
    </w:p>
    <w:p>
      <w:r>
        <w:t>Bản tin</w:t>
      </w:r>
    </w:p>
    <w:p>
      <w:r>
        <w:t>24</w:t>
      </w:r>
    </w:p>
    <w:p>
      <w:r>
        <w:t>0</w:t>
      </w:r>
    </w:p>
    <w:p>
      <w:r>
        <w:t>12</w:t>
      </w:r>
    </w:p>
    <w:p>
      <w:r>
        <w:t>12</w:t>
      </w:r>
    </w:p>
    <w:p>
      <w:r>
        <w:t>172.8</w:t>
      </w:r>
    </w:p>
    <w:p>
      <w:r>
        <w:t>146.9</w:t>
      </w:r>
    </w:p>
    <w:p>
      <w:r>
        <w:t>0.0</w:t>
      </w:r>
    </w:p>
    <w:p>
      <w:r>
        <w:t>73.4</w:t>
      </w:r>
    </w:p>
    <w:p>
      <w:r>
        <w:t>73.4</w:t>
      </w:r>
    </w:p>
    <w:p>
      <w:r>
        <w:t>25.9</w:t>
      </w:r>
    </w:p>
    <w:p>
      <w:r>
        <w:t>0.0</w:t>
      </w:r>
    </w:p>
    <w:p>
      <w:r>
        <w:t>13.0</w:t>
      </w:r>
    </w:p>
    <w:p>
      <w:r>
        <w:t>13.0</w:t>
      </w:r>
    </w:p>
    <w:p>
      <w:r>
        <w:t>1.3</w:t>
      </w:r>
    </w:p>
    <w:p>
      <w:r>
        <w:t>Trên Cổng TTĐT tỉnh</w:t>
      </w:r>
    </w:p>
    <w:p>
      <w:r>
        <w:t>Bản tin</w:t>
      </w:r>
    </w:p>
    <w:p>
      <w:r>
        <w:t>25</w:t>
      </w:r>
    </w:p>
    <w:p>
      <w:r>
        <w:t>5</w:t>
      </w:r>
    </w:p>
    <w:p>
      <w:r>
        <w:t>10</w:t>
      </w:r>
    </w:p>
    <w:p>
      <w:r>
        <w:t>10</w:t>
      </w:r>
    </w:p>
    <w:p>
      <w:r>
        <w:t>180.0</w:t>
      </w:r>
    </w:p>
    <w:p>
      <w:r>
        <w:t>153</w:t>
      </w:r>
    </w:p>
    <w:p>
      <w:r>
        <w:t>55.1</w:t>
      </w:r>
    </w:p>
    <w:p>
      <w:r>
        <w:t>49.0</w:t>
      </w:r>
    </w:p>
    <w:p>
      <w:r>
        <w:t>49.0</w:t>
      </w:r>
    </w:p>
    <w:p>
      <w:r>
        <w:t>27.0</w:t>
      </w:r>
    </w:p>
    <w:p>
      <w:r>
        <w:t>9.7</w:t>
      </w:r>
    </w:p>
    <w:p>
      <w:r>
        <w:t>8.6</w:t>
      </w:r>
    </w:p>
    <w:p>
      <w:r>
        <w:t>8.6</w:t>
      </w:r>
    </w:p>
    <w:p>
      <w:r>
        <w:t>1.4</w:t>
      </w:r>
    </w:p>
    <w:p>
      <w:r>
        <w:t>Sản xuất Bản tin phát thanh tuyên truyền (thời lượng 10 phút) phát sóng trên Đài TT cấp xã</w:t>
      </w:r>
    </w:p>
    <w:p>
      <w:r>
        <w:t>Bản tin</w:t>
      </w:r>
    </w:p>
    <w:p>
      <w:r>
        <w:t>27</w:t>
      </w:r>
    </w:p>
    <w:p>
      <w:r>
        <w:t>7</w:t>
      </w:r>
    </w:p>
    <w:p>
      <w:r>
        <w:t>10</w:t>
      </w:r>
    </w:p>
    <w:p>
      <w:r>
        <w:t>10</w:t>
      </w:r>
    </w:p>
    <w:p>
      <w:r>
        <w:t>271.404</w:t>
      </w:r>
    </w:p>
    <w:p>
      <w:r>
        <w:t>230.6934</w:t>
      </w:r>
    </w:p>
    <w:p>
      <w:r>
        <w:t>59.8094</w:t>
      </w:r>
    </w:p>
    <w:p>
      <w:r>
        <w:t>85.442</w:t>
      </w:r>
    </w:p>
    <w:p>
      <w:r>
        <w:t>85.442</w:t>
      </w:r>
    </w:p>
    <w:p>
      <w:r>
        <w:t>15.078</w:t>
      </w:r>
    </w:p>
    <w:p>
      <w:r>
        <w:t>10.555</w:t>
      </w:r>
    </w:p>
    <w:p>
      <w:r>
        <w:t>15.078</w:t>
      </w:r>
    </w:p>
    <w:p>
      <w:r>
        <w:t>15.078</w:t>
      </w:r>
    </w:p>
    <w:p>
      <w:r>
        <w:t>2</w:t>
      </w:r>
    </w:p>
    <w:p>
      <w:r>
        <w:t>Tài liệu</w:t>
      </w:r>
    </w:p>
    <w:p>
      <w:r>
        <w:t>Quyển</w:t>
      </w:r>
    </w:p>
    <w:p>
      <w:r>
        <w:t>1</w:t>
      </w:r>
    </w:p>
    <w:p>
      <w:r>
        <w:t>1</w:t>
      </w:r>
    </w:p>
    <w:p>
      <w:r>
        <w:t>199</w:t>
      </w:r>
    </w:p>
    <w:p>
      <w:r>
        <w:t>169.2</w:t>
      </w:r>
    </w:p>
    <w:p>
      <w:r>
        <w:t>0.0</w:t>
      </w:r>
    </w:p>
    <w:p>
      <w:r>
        <w:t>169.2</w:t>
      </w:r>
    </w:p>
    <w:p>
      <w:r>
        <w:t>0.0</w:t>
      </w:r>
    </w:p>
    <w:p>
      <w:r>
        <w:t>29.9</w:t>
      </w:r>
    </w:p>
    <w:p>
      <w:r>
        <w:t>0.0</w:t>
      </w:r>
    </w:p>
    <w:p>
      <w:r>
        <w:t>29.9</w:t>
      </w:r>
    </w:p>
    <w:p>
      <w:r>
        <w:t>0.0</w:t>
      </w:r>
    </w:p>
    <w:p>
      <w:r>
        <w:t>Biên soạn,in ấn sổ tay tuyên truyền cấp cho đội ngũ làm công tác thông tin -truyền thông trên địa bàn tỉnh</w:t>
      </w:r>
    </w:p>
    <w:p>
      <w:r>
        <w:t>Quyển</w:t>
      </w:r>
    </w:p>
    <w:p>
      <w:r>
        <w:t>1</w:t>
      </w:r>
    </w:p>
    <w:p>
      <w:r>
        <w:t>0</w:t>
      </w:r>
    </w:p>
    <w:p>
      <w:r>
        <w:t>1</w:t>
      </w:r>
    </w:p>
    <w:p>
      <w:r>
        <w:t>0</w:t>
      </w:r>
    </w:p>
    <w:p>
      <w:r>
        <w:t>199</w:t>
      </w:r>
    </w:p>
    <w:p>
      <w:r>
        <w:t>169.2</w:t>
      </w:r>
    </w:p>
    <w:p>
      <w:r>
        <w:t>0.0</w:t>
      </w:r>
    </w:p>
    <w:p>
      <w:r>
        <w:t>169.2</w:t>
      </w:r>
    </w:p>
    <w:p>
      <w:r>
        <w:t>0.0</w:t>
      </w:r>
    </w:p>
    <w:p>
      <w:r>
        <w:t>29.9</w:t>
      </w:r>
    </w:p>
    <w:p>
      <w:r>
        <w:t>0.0</w:t>
      </w:r>
    </w:p>
    <w:p>
      <w:r>
        <w:t>29.9</w:t>
      </w:r>
    </w:p>
    <w:p>
      <w:r>
        <w:t>0.0</w:t>
      </w:r>
    </w:p>
    <w:p>
      <w:r>
        <w:t>3</w:t>
      </w:r>
    </w:p>
    <w:p>
      <w:r>
        <w:t>Video clip</w:t>
      </w:r>
    </w:p>
    <w:p>
      <w:r>
        <w:t>Video clip</w:t>
      </w:r>
    </w:p>
    <w:p>
      <w:r>
        <w:t>40</w:t>
      </w:r>
    </w:p>
    <w:p>
      <w:r>
        <w:t>0</w:t>
      </w:r>
    </w:p>
    <w:p>
      <w:r>
        <w:t>20</w:t>
      </w:r>
    </w:p>
    <w:p>
      <w:r>
        <w:t>20</w:t>
      </w:r>
    </w:p>
    <w:p>
      <w:r>
        <w:t>273.6</w:t>
      </w:r>
    </w:p>
    <w:p>
      <w:r>
        <w:t>232.6</w:t>
      </w:r>
    </w:p>
    <w:p>
      <w:r>
        <w:t>0.0</w:t>
      </w:r>
    </w:p>
    <w:p>
      <w:r>
        <w:t>116.3</w:t>
      </w:r>
    </w:p>
    <w:p>
      <w:r>
        <w:t>116.3</w:t>
      </w:r>
    </w:p>
    <w:p>
      <w:r>
        <w:t>41.0</w:t>
      </w:r>
    </w:p>
    <w:p>
      <w:r>
        <w:t>0.0</w:t>
      </w:r>
    </w:p>
    <w:p>
      <w:r>
        <w:t>20.5</w:t>
      </w:r>
    </w:p>
    <w:p>
      <w:r>
        <w:t>20.5</w:t>
      </w:r>
    </w:p>
    <w:p>
      <w:r>
        <w:t>3.1</w:t>
      </w:r>
    </w:p>
    <w:p>
      <w:r>
        <w:t>Trên Báo Quảng Nam</w:t>
      </w:r>
    </w:p>
    <w:p>
      <w:r>
        <w:t>Video clip</w:t>
      </w:r>
    </w:p>
    <w:p>
      <w:r>
        <w:t>24</w:t>
      </w:r>
    </w:p>
    <w:p>
      <w:r>
        <w:t>0</w:t>
      </w:r>
    </w:p>
    <w:p>
      <w:r>
        <w:t>12</w:t>
      </w:r>
    </w:p>
    <w:p>
      <w:r>
        <w:t>12</w:t>
      </w:r>
    </w:p>
    <w:p>
      <w:r>
        <w:t>172.8</w:t>
      </w:r>
    </w:p>
    <w:p>
      <w:r>
        <w:t>146.9</w:t>
      </w:r>
    </w:p>
    <w:p>
      <w:r>
        <w:t>0.0</w:t>
      </w:r>
    </w:p>
    <w:p>
      <w:r>
        <w:t>73.4</w:t>
      </w:r>
    </w:p>
    <w:p>
      <w:r>
        <w:t>73.4</w:t>
      </w:r>
    </w:p>
    <w:p>
      <w:r>
        <w:t>25.9</w:t>
      </w:r>
    </w:p>
    <w:p>
      <w:r>
        <w:t>0.0</w:t>
      </w:r>
    </w:p>
    <w:p>
      <w:r>
        <w:t>13.0</w:t>
      </w:r>
    </w:p>
    <w:p>
      <w:r>
        <w:t>13.0</w:t>
      </w:r>
    </w:p>
    <w:p>
      <w:r>
        <w:t>3.2</w:t>
      </w:r>
    </w:p>
    <w:p>
      <w:r>
        <w:t>Trên Cổng TTĐT tỉnh</w:t>
      </w:r>
    </w:p>
    <w:p>
      <w:r>
        <w:t>Video clip</w:t>
      </w:r>
    </w:p>
    <w:p>
      <w:r>
        <w:t>16</w:t>
      </w:r>
    </w:p>
    <w:p>
      <w:r>
        <w:t>0</w:t>
      </w:r>
    </w:p>
    <w:p>
      <w:r>
        <w:t>8</w:t>
      </w:r>
    </w:p>
    <w:p>
      <w:r>
        <w:t>8</w:t>
      </w:r>
    </w:p>
    <w:p>
      <w:r>
        <w:t>100.8</w:t>
      </w:r>
    </w:p>
    <w:p>
      <w:r>
        <w:t>85.7</w:t>
      </w:r>
    </w:p>
    <w:p>
      <w:r>
        <w:t>0.0</w:t>
      </w:r>
    </w:p>
    <w:p>
      <w:r>
        <w:t>42.8</w:t>
      </w:r>
    </w:p>
    <w:p>
      <w:r>
        <w:t>42.8</w:t>
      </w:r>
    </w:p>
    <w:p>
      <w:r>
        <w:t>15.1</w:t>
      </w:r>
    </w:p>
    <w:p>
      <w:r>
        <w:t>0.0</w:t>
      </w:r>
    </w:p>
    <w:p>
      <w:r>
        <w:t>7.6</w:t>
      </w:r>
    </w:p>
    <w:p>
      <w:r>
        <w:t>7.6</w:t>
      </w:r>
    </w:p>
    <w:p>
      <w:r>
        <w:t>II</w:t>
      </w:r>
    </w:p>
    <w:p>
      <w:r>
        <w:t>Cấp huyện</w:t>
      </w:r>
    </w:p>
    <w:p>
      <w:r>
        <w:t>9,885.8</w:t>
      </w:r>
    </w:p>
    <w:p>
      <w:r>
        <w:t>8402.9</w:t>
      </w:r>
    </w:p>
    <w:p>
      <w:r>
        <w:t>1985.2</w:t>
      </w:r>
    </w:p>
    <w:p>
      <w:r>
        <w:t>3208.8</w:t>
      </w:r>
    </w:p>
    <w:p>
      <w:r>
        <w:t>3208.8</w:t>
      </w:r>
    </w:p>
    <w:p>
      <w:r>
        <w:t>1482.9</w:t>
      </w:r>
    </w:p>
    <w:p>
      <w:r>
        <w:t>350.3</w:t>
      </w:r>
    </w:p>
    <w:p>
      <w:r>
        <w:t>566.3</w:t>
      </w:r>
    </w:p>
    <w:p>
      <w:r>
        <w:t>566.3</w:t>
      </w:r>
    </w:p>
    <w:p>
      <w:r>
        <w:t>1</w:t>
      </w:r>
    </w:p>
    <w:p>
      <w:r>
        <w:t>Sản xuất Bản tin phát thanh tuyên truyền</w:t>
      </w:r>
    </w:p>
    <w:p>
      <w:r>
        <w:t>Bản tin</w:t>
      </w:r>
    </w:p>
    <w:p>
      <w:r>
        <w:t>1925</w:t>
      </w:r>
    </w:p>
    <w:p>
      <w:r>
        <w:t>385</w:t>
      </w:r>
    </w:p>
    <w:p>
      <w:r>
        <w:t>770</w:t>
      </w:r>
    </w:p>
    <w:p>
      <w:r>
        <w:t>770</w:t>
      </w:r>
    </w:p>
    <w:p>
      <w:r>
        <w:t>4677.8</w:t>
      </w:r>
    </w:p>
    <w:p>
      <w:r>
        <w:t>3976.1</w:t>
      </w:r>
    </w:p>
    <w:p>
      <w:r>
        <w:t>795.2</w:t>
      </w:r>
    </w:p>
    <w:p>
      <w:r>
        <w:t>1590.4</w:t>
      </w:r>
    </w:p>
    <w:p>
      <w:r>
        <w:t>1590.4</w:t>
      </w:r>
    </w:p>
    <w:p>
      <w:r>
        <w:t>701.7</w:t>
      </w:r>
    </w:p>
    <w:p>
      <w:r>
        <w:t>140.3</w:t>
      </w:r>
    </w:p>
    <w:p>
      <w:r>
        <w:t>280.7</w:t>
      </w:r>
    </w:p>
    <w:p>
      <w:r>
        <w:t>280.7</w:t>
      </w:r>
    </w:p>
    <w:p>
      <w:r>
        <w:t>1.1</w:t>
      </w:r>
    </w:p>
    <w:p>
      <w:r>
        <w:t>Tuyên truyền trên đài truyền thanh cấp huyện (7 huyện)</w:t>
      </w:r>
    </w:p>
    <w:p>
      <w:r>
        <w:t>Bản tin</w:t>
      </w:r>
    </w:p>
    <w:p>
      <w:r>
        <w:t>175</w:t>
      </w:r>
    </w:p>
    <w:p>
      <w:r>
        <w:t>35</w:t>
      </w:r>
    </w:p>
    <w:p>
      <w:r>
        <w:t>70</w:t>
      </w:r>
    </w:p>
    <w:p>
      <w:r>
        <w:t>70</w:t>
      </w:r>
    </w:p>
    <w:p>
      <w:r>
        <w:t>425.3</w:t>
      </w:r>
    </w:p>
    <w:p>
      <w:r>
        <w:t>361.5</w:t>
      </w:r>
    </w:p>
    <w:p>
      <w:r>
        <w:t>72.3</w:t>
      </w:r>
    </w:p>
    <w:p>
      <w:r>
        <w:t>144.6</w:t>
      </w:r>
    </w:p>
    <w:p>
      <w:r>
        <w:t>144.6</w:t>
      </w:r>
    </w:p>
    <w:p>
      <w:r>
        <w:t>63.8</w:t>
      </w:r>
    </w:p>
    <w:p>
      <w:r>
        <w:t>12.8</w:t>
      </w:r>
    </w:p>
    <w:p>
      <w:r>
        <w:t>25.5</w:t>
      </w:r>
    </w:p>
    <w:p>
      <w:r>
        <w:t>25.5</w:t>
      </w:r>
    </w:p>
    <w:p>
      <w:r>
        <w:t>1.2</w:t>
      </w:r>
    </w:p>
    <w:p>
      <w:r>
        <w:t>Tuyên truyền trên đài truyền thanh cấp xã (70 xã)</w:t>
      </w:r>
    </w:p>
    <w:p>
      <w:r>
        <w:t>Bản tin</w:t>
      </w:r>
    </w:p>
    <w:p>
      <w:r>
        <w:t>1750</w:t>
      </w:r>
    </w:p>
    <w:p>
      <w:r>
        <w:t>350</w:t>
      </w:r>
    </w:p>
    <w:p>
      <w:r>
        <w:t>700</w:t>
      </w:r>
    </w:p>
    <w:p>
      <w:r>
        <w:t>700</w:t>
      </w:r>
    </w:p>
    <w:p>
      <w:r>
        <w:t>4252.5</w:t>
      </w:r>
    </w:p>
    <w:p>
      <w:r>
        <w:t>3614.6</w:t>
      </w:r>
    </w:p>
    <w:p>
      <w:r>
        <w:t>722.9</w:t>
      </w:r>
    </w:p>
    <w:p>
      <w:r>
        <w:t>1445.9</w:t>
      </w:r>
    </w:p>
    <w:p>
      <w:r>
        <w:t>1445.9</w:t>
      </w:r>
    </w:p>
    <w:p>
      <w:r>
        <w:t>637.9</w:t>
      </w:r>
    </w:p>
    <w:p>
      <w:r>
        <w:t>127.6</w:t>
      </w:r>
    </w:p>
    <w:p>
      <w:r>
        <w:t>255.2</w:t>
      </w:r>
    </w:p>
    <w:p>
      <w:r>
        <w:t>255.2</w:t>
      </w:r>
    </w:p>
    <w:p>
      <w:r>
        <w:t>2</w:t>
      </w:r>
    </w:p>
    <w:p>
      <w:r>
        <w:t>Tờ rơi, tờ gấp, áp phích</w:t>
      </w:r>
    </w:p>
    <w:p>
      <w:r>
        <w:t>tờ</w:t>
      </w:r>
    </w:p>
    <w:p>
      <w:r>
        <w:t>210,000</w:t>
      </w:r>
    </w:p>
    <w:p>
      <w:r>
        <w:t>70,000</w:t>
      </w:r>
    </w:p>
    <w:p>
      <w:r>
        <w:t>70,000</w:t>
      </w:r>
    </w:p>
    <w:p>
      <w:r>
        <w:t>70,000</w:t>
      </w:r>
    </w:p>
    <w:p>
      <w:r>
        <w:t>4,200.0</w:t>
      </w:r>
    </w:p>
    <w:p>
      <w:r>
        <w:t>3570</w:t>
      </w:r>
    </w:p>
    <w:p>
      <w:r>
        <w:t>1190</w:t>
      </w:r>
    </w:p>
    <w:p>
      <w:r>
        <w:t>1190</w:t>
      </w:r>
    </w:p>
    <w:p>
      <w:r>
        <w:t>1190</w:t>
      </w:r>
    </w:p>
    <w:p>
      <w:r>
        <w:t>630</w:t>
      </w:r>
    </w:p>
    <w:p>
      <w:r>
        <w:t>210</w:t>
      </w:r>
    </w:p>
    <w:p>
      <w:r>
        <w:t>210</w:t>
      </w:r>
    </w:p>
    <w:p>
      <w:r>
        <w:t>210</w:t>
      </w:r>
    </w:p>
    <w:p>
      <w:r>
        <w:t>3</w:t>
      </w:r>
    </w:p>
    <w:p>
      <w:r>
        <w:t>Xây dựng video tuyên truyền trên các phương tiện thông tin đại chúng (7 huyện)</w:t>
      </w:r>
    </w:p>
    <w:p>
      <w:r>
        <w:t>Video clip</w:t>
      </w:r>
    </w:p>
    <w:p>
      <w:r>
        <w:t>140</w:t>
      </w:r>
    </w:p>
    <w:p>
      <w:r>
        <w:t>0</w:t>
      </w:r>
    </w:p>
    <w:p>
      <w:r>
        <w:t>70</w:t>
      </w:r>
    </w:p>
    <w:p>
      <w:r>
        <w:t>70</w:t>
      </w:r>
    </w:p>
    <w:p>
      <w:r>
        <w:t>1008.0</w:t>
      </w:r>
    </w:p>
    <w:p>
      <w:r>
        <w:t>856.8</w:t>
      </w:r>
    </w:p>
    <w:p>
      <w:r>
        <w:t>0</w:t>
      </w:r>
    </w:p>
    <w:p>
      <w:r>
        <w:t>428.4</w:t>
      </w:r>
    </w:p>
    <w:p>
      <w:r>
        <w:t>428.4</w:t>
      </w:r>
    </w:p>
    <w:p>
      <w:r>
        <w:t>151.2</w:t>
      </w:r>
    </w:p>
    <w:p>
      <w:r>
        <w:t>0</w:t>
      </w:r>
    </w:p>
    <w:p>
      <w:r>
        <w:t>75.6</w:t>
      </w:r>
    </w:p>
    <w:p>
      <w:r>
        <w:t>75.6</w:t>
      </w:r>
    </w:p>
    <w:p>
      <w:r>
        <w:t>Tổng</w:t>
      </w:r>
    </w:p>
    <w:p>
      <w:r>
        <w:t>11,293.6</w:t>
      </w:r>
    </w:p>
    <w:p>
      <w:r>
        <w:t>9599.6</w:t>
      </w:r>
    </w:p>
    <w:p>
      <w:r>
        <w:t>2100.1</w:t>
      </w:r>
    </w:p>
    <w:p>
      <w:r>
        <w:t>3834.3</w:t>
      </w:r>
    </w:p>
    <w:p>
      <w:r>
        <w:t>3665.1</w:t>
      </w:r>
    </w:p>
    <w:p>
      <w:r>
        <w:t>1694.0</w:t>
      </w:r>
    </w:p>
    <w:p>
      <w:r>
        <w:t>370.6</w:t>
      </w:r>
    </w:p>
    <w:p>
      <w:r>
        <w:t>676.6</w:t>
      </w:r>
    </w:p>
    <w:p>
      <w:r>
        <w:t>646.8</w:t>
      </w:r>
    </w:p>
    <w:p>
      <w:r>
        <w:t>Nguồn vốn thực hiện: Vốn sự nghiệp</w:t>
      </w:r>
    </w:p>
    <w:p>
      <w:r>
        <w:t>Đối với tờ rơi, tờ gấp, áp phích: tối thiểu 10.000 tờ/huyện, đơn giá tối đa 20.000đ/tờ (tùy theo khổ giấy, kỹ thuật, chất lượng xuất bản)</w:t>
      </w:r>
    </w:p>
    <w:p>
      <w:r>
        <w:t>Tùy theo kinh phí được cấp hằng năm, các đơn vị có thể thực hiện số lượng phù hợp với nhu cầu thực tế, nguồn kinh phí được cấp và đúng theo quy định của pháp luật.</w:t>
      </w:r>
    </w:p>
    <w:p>
      <w:r>
        <w:t>Biểu 2</w:t>
      </w:r>
    </w:p>
    <w:p>
      <w:r>
        <w:t>KẾ HOẠCH THỰC HIỆN</w:t>
      </w:r>
    </w:p>
    <w:p>
      <w:r>
        <w:t>Thực hiện nhiệm vụ thông tin đối ngoại vùng đồng bào dân tộc thiểu số và miền núi thuộc chương trình mục tiêu quốc gia phát triển kinh tế - xã hội vùng đồng bào dân tộc thiểu số và, miền núi giai đoạn 2021 - 2030, giai đoạn I từ năm 2021 - 2025:</w:t>
      </w:r>
    </w:p>
    <w:p>
      <w:r>
        <w:t>Bồi dưỡng nghiệp vụ công tác thông tin tuyên truyền, thông tin đối ngoại</w:t>
      </w:r>
    </w:p>
    <w:p>
      <w:r>
        <w:t>(Ban hành kèm theo Kế hoạch số: 3478/KH-UBND ngày 15/5/2024 của UBND tỉnh Quảng Nam)</w:t>
      </w:r>
    </w:p>
    <w:p>
      <w:r>
        <w:t>Đơn vị tính: Triệu đồng</w:t>
      </w:r>
    </w:p>
    <w:p>
      <w:r>
        <w:t>STT</w:t>
      </w:r>
    </w:p>
    <w:p>
      <w:r>
        <w:t>Đối tượng</w:t>
      </w:r>
    </w:p>
    <w:p>
      <w:r>
        <w:t>Số lượng đối tượng được tập huấn (người)</w:t>
      </w:r>
    </w:p>
    <w:p>
      <w:r>
        <w:t>Kinh phí</w:t>
      </w:r>
    </w:p>
    <w:p>
      <w:r>
        <w:t>Tổng số giai đoạn 2023-2025</w:t>
      </w:r>
    </w:p>
    <w:p>
      <w:r>
        <w:t>Trong đó</w:t>
      </w:r>
    </w:p>
    <w:p>
      <w:r>
        <w:t>Tổng số giai đoạn 2023-2025</w:t>
      </w:r>
    </w:p>
    <w:p>
      <w:r>
        <w:t>Trong đó: NSTW</w:t>
      </w:r>
    </w:p>
    <w:p>
      <w:r>
        <w:t>Trong đó: NSĐP</w:t>
      </w:r>
    </w:p>
    <w:p>
      <w:r>
        <w:t>Năm 2023</w:t>
      </w:r>
    </w:p>
    <w:p>
      <w:r>
        <w:t>Năm 2024</w:t>
      </w:r>
    </w:p>
    <w:p>
      <w:r>
        <w:t>Năm 2025</w:t>
      </w:r>
    </w:p>
    <w:p>
      <w:r>
        <w:t>Tổng số giai đoạn 2023-2025</w:t>
      </w:r>
    </w:p>
    <w:p>
      <w:r>
        <w:t>Năm 2023</w:t>
      </w:r>
    </w:p>
    <w:p>
      <w:r>
        <w:t>Năm 2024</w:t>
      </w:r>
    </w:p>
    <w:p>
      <w:r>
        <w:t>Năm 2025</w:t>
      </w:r>
    </w:p>
    <w:p>
      <w:r>
        <w:t>Tổng số giai đoạn 2023- 2025</w:t>
      </w:r>
    </w:p>
    <w:p>
      <w:r>
        <w:t>Năm 2023</w:t>
      </w:r>
    </w:p>
    <w:p>
      <w:r>
        <w:t>Năm 2024</w:t>
      </w:r>
    </w:p>
    <w:p>
      <w:r>
        <w:t>Năm 2025</w:t>
      </w:r>
    </w:p>
    <w:p>
      <w:r>
        <w:t>I</w:t>
      </w:r>
    </w:p>
    <w:p>
      <w:r>
        <w:t>Cấp tỉnh</w:t>
      </w:r>
    </w:p>
    <w:p>
      <w:r>
        <w:t>1</w:t>
      </w:r>
    </w:p>
    <w:p>
      <w:r>
        <w:t>Đối tượng là cán bộ làm công tác quản lý, cán bộ làm công tác thông tin đối ngoại cấp huyện, cấp huyện, xã có biên giới</w:t>
      </w:r>
    </w:p>
    <w:p>
      <w:r>
        <w:t>150</w:t>
      </w:r>
    </w:p>
    <w:p>
      <w:r>
        <w:t>50</w:t>
      </w:r>
    </w:p>
    <w:p>
      <w:r>
        <w:t>50</w:t>
      </w:r>
    </w:p>
    <w:p>
      <w:r>
        <w:t>50</w:t>
      </w:r>
    </w:p>
    <w:p>
      <w:r>
        <w:t>359.1</w:t>
      </w:r>
    </w:p>
    <w:p>
      <w:r>
        <w:t>305.2</w:t>
      </w:r>
    </w:p>
    <w:p>
      <w:r>
        <w:t>101.7</w:t>
      </w:r>
    </w:p>
    <w:p>
      <w:r>
        <w:t>101.7</w:t>
      </w:r>
    </w:p>
    <w:p>
      <w:r>
        <w:t>101.7</w:t>
      </w:r>
    </w:p>
    <w:p>
      <w:r>
        <w:t>53.9</w:t>
      </w:r>
    </w:p>
    <w:p>
      <w:r>
        <w:t>18.0</w:t>
      </w:r>
    </w:p>
    <w:p>
      <w:r>
        <w:t>18.0</w:t>
      </w:r>
    </w:p>
    <w:p>
      <w:r>
        <w:t>18.0</w:t>
      </w:r>
    </w:p>
    <w:p>
      <w:r>
        <w:t>2</w:t>
      </w:r>
    </w:p>
    <w:p>
      <w:r>
        <w:t>Đối tượng là phóng viên báo, đài, tạp chí, bản tin, cổng/trang thông tin điện tử của các sở, ban, ngành, địa phương trong tỉnh</w:t>
      </w:r>
    </w:p>
    <w:p>
      <w:r>
        <w:t>160</w:t>
      </w:r>
    </w:p>
    <w:p>
      <w:r>
        <w:t>0</w:t>
      </w:r>
    </w:p>
    <w:p>
      <w:r>
        <w:t>80</w:t>
      </w:r>
    </w:p>
    <w:p>
      <w:r>
        <w:t>80</w:t>
      </w:r>
    </w:p>
    <w:p>
      <w:r>
        <w:t>34.8</w:t>
      </w:r>
    </w:p>
    <w:p>
      <w:r>
        <w:t>29.6</w:t>
      </w:r>
    </w:p>
    <w:p>
      <w:r>
        <w:t>0.0</w:t>
      </w:r>
    </w:p>
    <w:p>
      <w:r>
        <w:t>14.8</w:t>
      </w:r>
    </w:p>
    <w:p>
      <w:r>
        <w:t>14.8</w:t>
      </w:r>
    </w:p>
    <w:p>
      <w:r>
        <w:t>5.2</w:t>
      </w:r>
    </w:p>
    <w:p>
      <w:r>
        <w:t>0.0</w:t>
      </w:r>
    </w:p>
    <w:p>
      <w:r>
        <w:t>2.6</w:t>
      </w:r>
    </w:p>
    <w:p>
      <w:r>
        <w:t>2.6</w:t>
      </w:r>
    </w:p>
    <w:p>
      <w:r>
        <w:t>Tổng</w:t>
      </w:r>
    </w:p>
    <w:p>
      <w:r>
        <w:t>310</w:t>
      </w:r>
    </w:p>
    <w:p>
      <w:r>
        <w:t>50</w:t>
      </w:r>
    </w:p>
    <w:p>
      <w:r>
        <w:t>130</w:t>
      </w:r>
    </w:p>
    <w:p>
      <w:r>
        <w:t>130</w:t>
      </w:r>
    </w:p>
    <w:p>
      <w:r>
        <w:t>393.9</w:t>
      </w:r>
    </w:p>
    <w:p>
      <w:r>
        <w:t>334.8</w:t>
      </w:r>
    </w:p>
    <w:p>
      <w:r>
        <w:t>101.7</w:t>
      </w:r>
    </w:p>
    <w:p>
      <w:r>
        <w:t>116.5</w:t>
      </w:r>
    </w:p>
    <w:p>
      <w:r>
        <w:t>116.5</w:t>
      </w:r>
    </w:p>
    <w:p>
      <w:r>
        <w:t>59.1</w:t>
      </w:r>
    </w:p>
    <w:p>
      <w:r>
        <w:t>18.0</w:t>
      </w:r>
    </w:p>
    <w:p>
      <w:r>
        <w:t>20.6</w:t>
      </w:r>
    </w:p>
    <w:p>
      <w:r>
        <w:t>20.6</w:t>
      </w:r>
    </w:p>
    <w:p>
      <w:r>
        <w:t>Nguồn vốn thực hiện: Vốn sự nghiệp</w:t>
      </w:r>
    </w:p>
    <w:p>
      <w:r>
        <w:t>PHỤ LỤC III</w:t>
      </w:r>
    </w:p>
    <w:p>
      <w:r>
        <w:t>Biểu 1</w:t>
      </w:r>
    </w:p>
    <w:p>
      <w:r>
        <w:t>KẾ HOẠCH THỰC HIỆN</w:t>
      </w:r>
    </w:p>
    <w:p>
      <w:r>
        <w:t>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w:t>
      </w:r>
    </w:p>
    <w:p>
      <w:r>
        <w:t>(Ban hành kèm theo Kế hoạch số: 3478/KH-UBND ngày 15/5/2024 của UBND tỉnh Quảng Nam)</w:t>
      </w:r>
    </w:p>
    <w:p>
      <w:r>
        <w:t>Đơn vị tính: Triệu đồng</w:t>
      </w:r>
    </w:p>
    <w:p>
      <w:r>
        <w:t>STT</w:t>
      </w:r>
    </w:p>
    <w:p>
      <w:r>
        <w:t>Đơn vị hành chính huyện</w:t>
      </w:r>
    </w:p>
    <w:p>
      <w:r>
        <w:t>Số lượng xã</w:t>
      </w:r>
    </w:p>
    <w:p>
      <w:r>
        <w:t>Tổng số lượng điểm ứng dụng CNTT đầu tư giai đoạn 2023-2024</w:t>
      </w:r>
    </w:p>
    <w:p>
      <w:r>
        <w:t>Tổng Kinh phí giai đoạn 2023-2024</w:t>
      </w:r>
    </w:p>
    <w:p>
      <w:r>
        <w:t>Ngân sách Trung ương</w:t>
      </w:r>
    </w:p>
    <w:p>
      <w:r>
        <w:t>Ngân sách địa phương</w:t>
      </w:r>
    </w:p>
    <w:p>
      <w:r>
        <w:t>Ghi chú</w:t>
      </w:r>
    </w:p>
    <w:p>
      <w:r>
        <w:t>1</w:t>
      </w:r>
    </w:p>
    <w:p>
      <w:r>
        <w:t>Phước Sơn</w:t>
      </w:r>
    </w:p>
    <w:p>
      <w:r>
        <w:t>12</w:t>
      </w:r>
    </w:p>
    <w:p>
      <w:r>
        <w:t>12</w:t>
      </w:r>
    </w:p>
    <w:p>
      <w:r>
        <w:t>840</w:t>
      </w:r>
    </w:p>
    <w:p>
      <w:r>
        <w:t>714</w:t>
      </w:r>
    </w:p>
    <w:p>
      <w:r>
        <w:t>126</w:t>
      </w:r>
    </w:p>
    <w:p>
      <w:r>
        <w:t>2</w:t>
      </w:r>
    </w:p>
    <w:p>
      <w:r>
        <w:t>Nam Giang</w:t>
      </w:r>
    </w:p>
    <w:p>
      <w:r>
        <w:t>12</w:t>
      </w:r>
    </w:p>
    <w:p>
      <w:r>
        <w:t>12</w:t>
      </w:r>
    </w:p>
    <w:p>
      <w:r>
        <w:t>840</w:t>
      </w:r>
    </w:p>
    <w:p>
      <w:r>
        <w:t>714</w:t>
      </w:r>
    </w:p>
    <w:p>
      <w:r>
        <w:t>126</w:t>
      </w:r>
    </w:p>
    <w:p>
      <w:r>
        <w:t>3</w:t>
      </w:r>
    </w:p>
    <w:p>
      <w:r>
        <w:t>Tây Giang</w:t>
      </w:r>
    </w:p>
    <w:p>
      <w:r>
        <w:t>10</w:t>
      </w:r>
    </w:p>
    <w:p>
      <w:r>
        <w:t>10</w:t>
      </w:r>
    </w:p>
    <w:p>
      <w:r>
        <w:t>700</w:t>
      </w:r>
    </w:p>
    <w:p>
      <w:r>
        <w:t>595</w:t>
      </w:r>
    </w:p>
    <w:p>
      <w:r>
        <w:t>105</w:t>
      </w:r>
    </w:p>
    <w:p>
      <w:r>
        <w:t>4</w:t>
      </w:r>
    </w:p>
    <w:p>
      <w:r>
        <w:t>Bắc Trà My</w:t>
      </w:r>
    </w:p>
    <w:p>
      <w:r>
        <w:t>10</w:t>
      </w:r>
    </w:p>
    <w:p>
      <w:r>
        <w:t>10</w:t>
      </w:r>
    </w:p>
    <w:p>
      <w:r>
        <w:t>700</w:t>
      </w:r>
    </w:p>
    <w:p>
      <w:r>
        <w:t>595</w:t>
      </w:r>
    </w:p>
    <w:p>
      <w:r>
        <w:t>105</w:t>
      </w:r>
    </w:p>
    <w:p>
      <w:r>
        <w:t>5</w:t>
      </w:r>
    </w:p>
    <w:p>
      <w:r>
        <w:t>Nam Trà My</w:t>
      </w:r>
    </w:p>
    <w:p>
      <w:r>
        <w:t>10</w:t>
      </w:r>
    </w:p>
    <w:p>
      <w:r>
        <w:t>10</w:t>
      </w:r>
    </w:p>
    <w:p>
      <w:r>
        <w:t>700</w:t>
      </w:r>
    </w:p>
    <w:p>
      <w:r>
        <w:t>595</w:t>
      </w:r>
    </w:p>
    <w:p>
      <w:r>
        <w:t>105</w:t>
      </w:r>
    </w:p>
    <w:p>
      <w:r>
        <w:t>6</w:t>
      </w:r>
    </w:p>
    <w:p>
      <w:r>
        <w:t>Đông Giang</w:t>
      </w:r>
    </w:p>
    <w:p>
      <w:r>
        <w:t>10</w:t>
      </w:r>
    </w:p>
    <w:p>
      <w:r>
        <w:t>10</w:t>
      </w:r>
    </w:p>
    <w:p>
      <w:r>
        <w:t>700</w:t>
      </w:r>
    </w:p>
    <w:p>
      <w:r>
        <w:t>595</w:t>
      </w:r>
    </w:p>
    <w:p>
      <w:r>
        <w:t>105</w:t>
      </w:r>
    </w:p>
    <w:p>
      <w:r>
        <w:t>7</w:t>
      </w:r>
    </w:p>
    <w:p>
      <w:r>
        <w:t>Hiệp Đức</w:t>
      </w:r>
    </w:p>
    <w:p>
      <w:r>
        <w:t>3</w:t>
      </w:r>
    </w:p>
    <w:p>
      <w:r>
        <w:t>3</w:t>
      </w:r>
    </w:p>
    <w:p>
      <w:r>
        <w:t>210</w:t>
      </w:r>
    </w:p>
    <w:p>
      <w:r>
        <w:t>178.5</w:t>
      </w:r>
    </w:p>
    <w:p>
      <w:r>
        <w:t>31.5</w:t>
      </w:r>
    </w:p>
    <w:p>
      <w:r>
        <w:t>8</w:t>
      </w:r>
    </w:p>
    <w:p>
      <w:r>
        <w:t>Tổng cộng</w:t>
      </w:r>
    </w:p>
    <w:p>
      <w:r>
        <w:t>67</w:t>
      </w:r>
    </w:p>
    <w:p>
      <w:r>
        <w:t>67</w:t>
      </w:r>
    </w:p>
    <w:p>
      <w:r>
        <w:t>4,690</w:t>
      </w:r>
    </w:p>
    <w:p>
      <w:r>
        <w:t>3,987</w:t>
      </w:r>
    </w:p>
    <w:p>
      <w:r>
        <w:t>704</w:t>
      </w:r>
    </w:p>
    <w:p>
      <w:r>
        <w:t>Nguồn vốn thực hiện: Vốn đầu tư</w:t>
      </w:r>
    </w:p>
    <w:p>
      <w:r>
        <w:t>Mỗi xã dự kiến kinh phí thiết lập tối đa 1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 là : 70.000.000 đồng. Tùy theo kinh phí được cấp hằng năm, UBND các huyện có thể đầu tư số lượng điểm cho phù hợp với nhu cầu, kinh phí đã được cấp của địa phương và không được vượt quá tổng số điểm quy định.</w:t>
      </w:r>
    </w:p>
    <w:p>
      <w:r>
        <w:t>Biểu 2</w:t>
      </w:r>
    </w:p>
    <w:p>
      <w:r>
        <w:t>KẾ HOẠCH THỰC HIỆN</w:t>
      </w:r>
    </w:p>
    <w:p>
      <w:r>
        <w:t>Các nội dung khác của 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w:t>
      </w:r>
    </w:p>
    <w:p>
      <w:r>
        <w:t>(Ban hành kèm theo Kế hoạch số: 3478/KH-UBND ngày 15/5/2024 của UBND tỉnh Quảng Nam)</w:t>
      </w:r>
    </w:p>
    <w:p>
      <w:r>
        <w:t>STT</w:t>
      </w:r>
    </w:p>
    <w:p>
      <w:r>
        <w:t>Nội dung</w:t>
      </w:r>
    </w:p>
    <w:p>
      <w:r>
        <w:t>Đơn vị tính</w:t>
      </w:r>
    </w:p>
    <w:p>
      <w:r>
        <w:t>Tổng số giai đoạn 2023- 2025</w:t>
      </w:r>
    </w:p>
    <w:p>
      <w:r>
        <w:t>Ghi chú</w:t>
      </w:r>
    </w:p>
    <w:p>
      <w:r>
        <w:t>2023</w:t>
      </w:r>
    </w:p>
    <w:p>
      <w:r>
        <w:t>2024</w:t>
      </w:r>
    </w:p>
    <w:p>
      <w:r>
        <w:t>2025</w:t>
      </w:r>
    </w:p>
    <w:p>
      <w:r>
        <w:t>Tổng số</w:t>
      </w:r>
    </w:p>
    <w:p>
      <w:r>
        <w:t>NSTW</w:t>
      </w:r>
    </w:p>
    <w:p>
      <w:r>
        <w:t>NSĐP</w:t>
      </w:r>
    </w:p>
    <w:p>
      <w:r>
        <w:t>Tổng số</w:t>
      </w:r>
    </w:p>
    <w:p>
      <w:r>
        <w:t>NSTW</w:t>
      </w:r>
    </w:p>
    <w:p>
      <w:r>
        <w:t>NSĐP</w:t>
      </w:r>
    </w:p>
    <w:p>
      <w:r>
        <w:t>Tổng số</w:t>
      </w:r>
    </w:p>
    <w:p>
      <w:r>
        <w:t>NSTW</w:t>
      </w:r>
    </w:p>
    <w:p>
      <w:r>
        <w:t>NSĐP</w:t>
      </w:r>
    </w:p>
    <w:p>
      <w:r>
        <w:t>I</w:t>
      </w:r>
    </w:p>
    <w:p>
      <w:r>
        <w:t>Cấp tỉnh</w:t>
      </w:r>
    </w:p>
    <w:p>
      <w:r>
        <w:t>1001.7</w:t>
      </w:r>
    </w:p>
    <w:p>
      <w:r>
        <w:t>356.4</w:t>
      </w:r>
    </w:p>
    <w:p>
      <w:r>
        <w:t>302.9</w:t>
      </w:r>
    </w:p>
    <w:p>
      <w:r>
        <w:t>53.5</w:t>
      </w:r>
    </w:p>
    <w:p>
      <w:r>
        <w:t>345.0</w:t>
      </w:r>
    </w:p>
    <w:p>
      <w:r>
        <w:t>293.3</w:t>
      </w:r>
    </w:p>
    <w:p>
      <w:r>
        <w:t>51.8</w:t>
      </w:r>
    </w:p>
    <w:p>
      <w:r>
        <w:t>300.3</w:t>
      </w:r>
    </w:p>
    <w:p>
      <w:r>
        <w:t>255.2</w:t>
      </w:r>
    </w:p>
    <w:p>
      <w:r>
        <w:t>45.0</w:t>
      </w:r>
    </w:p>
    <w:p>
      <w:r>
        <w:t>1</w:t>
      </w:r>
    </w:p>
    <w:p>
      <w:r>
        <w:t>Xây dựng Tài liệu</w:t>
      </w:r>
    </w:p>
    <w:p>
      <w:r>
        <w:t>triệu đồng</w:t>
      </w:r>
    </w:p>
    <w:p>
      <w:r>
        <w:t>25</w:t>
      </w:r>
    </w:p>
    <w:p>
      <w:r>
        <w:t>10</w:t>
      </w:r>
    </w:p>
    <w:p>
      <w:r>
        <w:t>8.5</w:t>
      </w:r>
    </w:p>
    <w:p>
      <w:r>
        <w:t>1.5</w:t>
      </w:r>
    </w:p>
    <w:p>
      <w:r>
        <w:t>10</w:t>
      </w:r>
    </w:p>
    <w:p>
      <w:r>
        <w:t>8.5</w:t>
      </w:r>
    </w:p>
    <w:p>
      <w:r>
        <w:t>1.5</w:t>
      </w:r>
    </w:p>
    <w:p>
      <w:r>
        <w:t>5</w:t>
      </w:r>
    </w:p>
    <w:p>
      <w:r>
        <w:t>4.25</w:t>
      </w:r>
    </w:p>
    <w:p>
      <w:r>
        <w:t>0.75</w:t>
      </w:r>
    </w:p>
    <w:p>
      <w:r>
        <w:t>2</w:t>
      </w:r>
    </w:p>
    <w:p>
      <w:r>
        <w:t>Tập huấn bồi dưỡng kiến thức, kỹ năng ứng dụng công nghệ thông tin, chuyển đổi số và bảo đảm an toàn thông tin mạng cho cán bộ quản lý và vận hành điểm hỗ trợ</w:t>
      </w:r>
    </w:p>
    <w:p>
      <w:r>
        <w:t>triệu đồng</w:t>
      </w:r>
    </w:p>
    <w:p>
      <w:r>
        <w:t>797.1</w:t>
      </w:r>
    </w:p>
    <w:p>
      <w:r>
        <w:t>304.1</w:t>
      </w:r>
    </w:p>
    <w:p>
      <w:r>
        <w:t>258.5</w:t>
      </w:r>
    </w:p>
    <w:p>
      <w:r>
        <w:t>45.6</w:t>
      </w:r>
    </w:p>
    <w:p>
      <w:r>
        <w:t>240</w:t>
      </w:r>
    </w:p>
    <w:p>
      <w:r>
        <w:t>204</w:t>
      </w:r>
    </w:p>
    <w:p>
      <w:r>
        <w:t>36</w:t>
      </w:r>
    </w:p>
    <w:p>
      <w:r>
        <w:t>253</w:t>
      </w:r>
    </w:p>
    <w:p>
      <w:r>
        <w:t>215.05</w:t>
      </w:r>
    </w:p>
    <w:p>
      <w:r>
        <w:t>37.95</w:t>
      </w:r>
    </w:p>
    <w:p>
      <w:r>
        <w:t>3</w:t>
      </w:r>
    </w:p>
    <w:p>
      <w:r>
        <w:t>Sản xuất, cung cấp các sản phẩm thông tin điện tử để khai thác, sử dụng chung cho các điểm hỗ trợ đồng bào dân tộc thiểu số ứng dụng công nghệ thông tin tại địa phương</w:t>
      </w:r>
    </w:p>
    <w:p>
      <w:r>
        <w:t>triệu đồng</w:t>
      </w:r>
    </w:p>
    <w:p>
      <w:r>
        <w:t>179.6</w:t>
      </w:r>
    </w:p>
    <w:p>
      <w:r>
        <w:t>42.3</w:t>
      </w:r>
    </w:p>
    <w:p>
      <w:r>
        <w:t>35.9</w:t>
      </w:r>
    </w:p>
    <w:p>
      <w:r>
        <w:t>6.3</w:t>
      </w:r>
    </w:p>
    <w:p>
      <w:r>
        <w:t>95.0</w:t>
      </w:r>
    </w:p>
    <w:p>
      <w:r>
        <w:t>80.8</w:t>
      </w:r>
    </w:p>
    <w:p>
      <w:r>
        <w:t>14.3</w:t>
      </w:r>
    </w:p>
    <w:p>
      <w:r>
        <w:t>42.3</w:t>
      </w:r>
    </w:p>
    <w:p>
      <w:r>
        <w:t>35.9</w:t>
      </w:r>
    </w:p>
    <w:p>
      <w:r>
        <w:t>6.3</w:t>
      </w:r>
    </w:p>
    <w:p>
      <w:r>
        <w:t>II</w:t>
      </w:r>
    </w:p>
    <w:p>
      <w:r>
        <w:t>Cấp huyện</w:t>
      </w:r>
    </w:p>
    <w:p>
      <w:r>
        <w:t>2800</w:t>
      </w:r>
    </w:p>
    <w:p>
      <w:r>
        <w:t>700</w:t>
      </w:r>
    </w:p>
    <w:p>
      <w:r>
        <w:t>595</w:t>
      </w:r>
    </w:p>
    <w:p>
      <w:r>
        <w:t>105</w:t>
      </w:r>
    </w:p>
    <w:p>
      <w:r>
        <w:t>1050</w:t>
      </w:r>
    </w:p>
    <w:p>
      <w:r>
        <w:t>892.5</w:t>
      </w:r>
    </w:p>
    <w:p>
      <w:r>
        <w:t>157.5</w:t>
      </w:r>
    </w:p>
    <w:p>
      <w:r>
        <w:t>1050</w:t>
      </w:r>
    </w:p>
    <w:p>
      <w:r>
        <w:t>892.5</w:t>
      </w:r>
    </w:p>
    <w:p>
      <w:r>
        <w:t>157.5</w:t>
      </w:r>
    </w:p>
    <w:p>
      <w:r>
        <w:t>1</w:t>
      </w:r>
    </w:p>
    <w:p>
      <w:r>
        <w:t>Sản xuất, cung cấp các sản phẩm thông tin điện tử để khai thác, sử dụng chung cho các điểm hỗ trợ đồng bào dân tộc thiểu số ứng dụng công nghệ thông tin tại địa phương (7 huyện)</w:t>
      </w:r>
    </w:p>
    <w:p>
      <w:r>
        <w:t>triệu đồng</w:t>
      </w:r>
    </w:p>
    <w:p>
      <w:r>
        <w:t>2100</w:t>
      </w:r>
    </w:p>
    <w:p>
      <w:r>
        <w:t>700</w:t>
      </w:r>
    </w:p>
    <w:p>
      <w:r>
        <w:t>595</w:t>
      </w:r>
    </w:p>
    <w:p>
      <w:r>
        <w:t>105</w:t>
      </w:r>
    </w:p>
    <w:p>
      <w:r>
        <w:t>700</w:t>
      </w:r>
    </w:p>
    <w:p>
      <w:r>
        <w:t>595</w:t>
      </w:r>
    </w:p>
    <w:p>
      <w:r>
        <w:t>105</w:t>
      </w:r>
    </w:p>
    <w:p>
      <w:r>
        <w:t>700</w:t>
      </w:r>
    </w:p>
    <w:p>
      <w:r>
        <w:t>595</w:t>
      </w:r>
    </w:p>
    <w:p>
      <w:r>
        <w:t>105</w:t>
      </w:r>
    </w:p>
    <w:p>
      <w:r>
        <w:t>2</w:t>
      </w:r>
    </w:p>
    <w:p>
      <w:r>
        <w:t>Tập huấn bồi dưỡng Kiến thức, kỹ năng ứng dụng công nghệ thông tin, chuyển đổi số và bảo đảm an toàn thông tin mạng cho cán bộ quản lý và vận hành điểm hỗ trợ</w:t>
      </w:r>
    </w:p>
    <w:p>
      <w:r>
        <w:t>triệu đồng</w:t>
      </w:r>
    </w:p>
    <w:p>
      <w:r>
        <w:t>700</w:t>
      </w:r>
    </w:p>
    <w:p>
      <w:r>
        <w:t>350</w:t>
      </w:r>
    </w:p>
    <w:p>
      <w:r>
        <w:t>297.5</w:t>
      </w:r>
    </w:p>
    <w:p>
      <w:r>
        <w:t>52.5</w:t>
      </w:r>
    </w:p>
    <w:p>
      <w:r>
        <w:t>350</w:t>
      </w:r>
    </w:p>
    <w:p>
      <w:r>
        <w:t>297.5</w:t>
      </w:r>
    </w:p>
    <w:p>
      <w:r>
        <w:t>52.5</w:t>
      </w:r>
    </w:p>
    <w:p>
      <w:r>
        <w:t>III</w:t>
      </w:r>
    </w:p>
    <w:p>
      <w:r>
        <w:t>Tổng cộng</w:t>
      </w:r>
    </w:p>
    <w:p>
      <w:r>
        <w:t>0</w:t>
      </w:r>
    </w:p>
    <w:p>
      <w:r>
        <w:t>3801.7</w:t>
      </w:r>
    </w:p>
    <w:p>
      <w:r>
        <w:t>1056.4</w:t>
      </w:r>
    </w:p>
    <w:p>
      <w:r>
        <w:t>897.9</w:t>
      </w:r>
    </w:p>
    <w:p>
      <w:r>
        <w:t>158.5</w:t>
      </w:r>
    </w:p>
    <w:p>
      <w:r>
        <w:t>1395.0</w:t>
      </w:r>
    </w:p>
    <w:p>
      <w:r>
        <w:t>1185.8</w:t>
      </w:r>
    </w:p>
    <w:p>
      <w:r>
        <w:t>209.3</w:t>
      </w:r>
    </w:p>
    <w:p>
      <w:r>
        <w:t>1350.3</w:t>
      </w:r>
    </w:p>
    <w:p>
      <w:r>
        <w:t>1147.7</w:t>
      </w:r>
    </w:p>
    <w:p>
      <w:r>
        <w:t>202.5</w:t>
      </w:r>
    </w:p>
    <w:p>
      <w:r>
        <w:t>0</w:t>
      </w:r>
    </w:p>
    <w:p>
      <w:r>
        <w:t>Nguồn vốn thực hiện: Vốn sự nghiệp</w:t>
      </w:r>
    </w:p>
    <w:p>
      <w:r>
        <w:t>Tùy theo kinh phí được cấp hằng năm, các đơn vị có thể thực hiện số lượng phù hợp với nhu cầu thực tế, nguồn kinh phí được cấp và đúng theo quy định của pháp luật.</w:t>
      </w:r>
    </w:p>
    <w:p>
      <w:r>
        <w:t>PHỤ LỤC IV</w:t>
      </w:r>
    </w:p>
    <w:p>
      <w:r>
        <w:t>KIỂM TRA, KHẢO SÁT VIỆC THỰC HIỆN CHƯƠNG TRÌNH TRIỂN KHAI THỰC HIỆN MỘT SỐ NỘI DUNG VỀ THÔNG TIN VÀ TRUYỀN THÔNG CỦA DỰ ÁN 10 THUỘC CHƯƠNG TRÌNH MTQG PHÁT TRIỂN KT-XH VÙNG ĐỒNG BÀO DÂN TỘC THIỂU SỐ VÀ MIỀN NÚI GIAI ĐOẠN 2021-2030, GIAI ĐOẠN 1 TỪ NĂM 2021 ĐẾN NĂM 2025.</w:t>
      </w:r>
    </w:p>
    <w:p>
      <w:r>
        <w:t>(Ban hành kèm theo Kế hoạch số: 3478/KH-UBND ngày 15/5/2024 của UBND tỉnh Quảng Nam)</w:t>
      </w:r>
    </w:p>
    <w:p>
      <w:r>
        <w:t>Đơn vị tính: Triệu đồng</w:t>
      </w:r>
    </w:p>
    <w:p>
      <w:r>
        <w:t>STT</w:t>
      </w:r>
    </w:p>
    <w:p>
      <w:r>
        <w:t>Nội dung</w:t>
      </w:r>
    </w:p>
    <w:p>
      <w:r>
        <w:t>Đơn vị tính</w:t>
      </w:r>
    </w:p>
    <w:p>
      <w:r>
        <w:t>Tổng số giai đoạn 2023-2025</w:t>
      </w:r>
    </w:p>
    <w:p>
      <w:r>
        <w:t>Ghi chú</w:t>
      </w:r>
    </w:p>
    <w:p>
      <w:r>
        <w:t>2023</w:t>
      </w:r>
    </w:p>
    <w:p>
      <w:r>
        <w:t>2024</w:t>
      </w:r>
    </w:p>
    <w:p>
      <w:r>
        <w:t>2025</w:t>
      </w:r>
    </w:p>
    <w:p>
      <w:r>
        <w:t>Tổng số</w:t>
      </w:r>
    </w:p>
    <w:p>
      <w:r>
        <w:t>NSTW</w:t>
      </w:r>
    </w:p>
    <w:p>
      <w:r>
        <w:t>NSĐP</w:t>
      </w:r>
    </w:p>
    <w:p>
      <w:r>
        <w:t>Tổng số</w:t>
      </w:r>
    </w:p>
    <w:p>
      <w:r>
        <w:t>NSTW</w:t>
      </w:r>
    </w:p>
    <w:p>
      <w:r>
        <w:t>NSĐP</w:t>
      </w:r>
    </w:p>
    <w:p>
      <w:r>
        <w:t>Tổng số</w:t>
      </w:r>
    </w:p>
    <w:p>
      <w:r>
        <w:t>NSTW</w:t>
      </w:r>
    </w:p>
    <w:p>
      <w:r>
        <w:t>NSĐP</w:t>
      </w:r>
    </w:p>
    <w:p>
      <w:r>
        <w:t>I</w:t>
      </w:r>
    </w:p>
    <w:p>
      <w:r>
        <w:t>Cấp tỉnh</w:t>
      </w:r>
    </w:p>
    <w:p>
      <w:r>
        <w:t>1</w:t>
      </w:r>
    </w:p>
    <w:p>
      <w:r>
        <w:t>Kiểm tra, khảo sát việc thực hiện chương trình</w:t>
      </w:r>
    </w:p>
    <w:p>
      <w:r>
        <w:t>triệu đồng</w:t>
      </w:r>
    </w:p>
    <w:p>
      <w:r>
        <w:t>104</w:t>
      </w:r>
    </w:p>
    <w:p>
      <w:r>
        <w:t>33</w:t>
      </w:r>
    </w:p>
    <w:p>
      <w:r>
        <w:t>29</w:t>
      </w:r>
    </w:p>
    <w:p>
      <w:r>
        <w:t>4</w:t>
      </w:r>
    </w:p>
    <w:p>
      <w:r>
        <w:t>38</w:t>
      </w:r>
    </w:p>
    <w:p>
      <w:r>
        <w:t>33</w:t>
      </w:r>
    </w:p>
    <w:p>
      <w:r>
        <w:t>5</w:t>
      </w:r>
    </w:p>
    <w:p>
      <w:r>
        <w:t>33</w:t>
      </w:r>
    </w:p>
    <w:p>
      <w:r>
        <w:t>29</w:t>
      </w:r>
    </w:p>
    <w:p>
      <w:r>
        <w:t>4</w:t>
      </w:r>
    </w:p>
    <w:p>
      <w:r>
        <w:t>II</w:t>
      </w:r>
    </w:p>
    <w:p>
      <w:r>
        <w:t>Tổng cộng</w:t>
      </w:r>
    </w:p>
    <w:p>
      <w:r>
        <w:t>104</w:t>
      </w:r>
    </w:p>
    <w:p>
      <w:r>
        <w:t>33</w:t>
      </w:r>
    </w:p>
    <w:p>
      <w:r>
        <w:t>29</w:t>
      </w:r>
    </w:p>
    <w:p>
      <w:r>
        <w:t>4</w:t>
      </w:r>
    </w:p>
    <w:p>
      <w:r>
        <w:t>38</w:t>
      </w:r>
    </w:p>
    <w:p>
      <w:r>
        <w:t>33</w:t>
      </w:r>
    </w:p>
    <w:p>
      <w:r>
        <w:t>5</w:t>
      </w:r>
    </w:p>
    <w:p>
      <w:r>
        <w:t>33</w:t>
      </w:r>
    </w:p>
    <w:p>
      <w:r>
        <w:t>29</w:t>
      </w:r>
    </w:p>
    <w:p>
      <w:r>
        <w:t>4</w:t>
      </w:r>
    </w:p>
    <w:p>
      <w:r>
        <w:t>Nguồn vốn thực hiện: Vốn sự nghiệp</w:t>
      </w:r>
    </w:p>
    <w:p>
      <w:r>
        <w:t>PHỤ LỤC V</w:t>
      </w:r>
    </w:p>
    <w:p>
      <w:r>
        <w:t>DANH SÁCH CÁC XÃ CÓ THÔN ĐẶC BIỆT KHÓ KHĂN THUỘC VÙNG ĐỒNG BÀO DÂN TỘC THIỂU SỐ VÀ MIỀN NÚI TỈNH QUẢNG NAM GIAI ĐOẠN 2021-2025</w:t>
      </w:r>
    </w:p>
    <w:p>
      <w:r>
        <w:t>(Ban hành kèm theo Kế hoạch số:    /KH-UBND ngày    /2/2024 của UBND tỉnh)</w:t>
      </w:r>
    </w:p>
    <w:p>
      <w:r>
        <w:t>TT</w:t>
      </w:r>
    </w:p>
    <w:p>
      <w:r>
        <w:t>Huyện, xã, thôn</w:t>
      </w:r>
    </w:p>
    <w:p>
      <w:r>
        <w:t>Thôn thuộc diện ĐBKK</w:t>
      </w:r>
    </w:p>
    <w:p>
      <w:r>
        <w:t>Xã có thôn thuộc diện ĐBKK</w:t>
      </w:r>
    </w:p>
    <w:p>
      <w:r>
        <w:t>Ghi chú</w:t>
      </w:r>
    </w:p>
    <w:p>
      <w:r>
        <w:t>I</w:t>
      </w:r>
    </w:p>
    <w:p>
      <w:r>
        <w:t>Phước Sơn</w:t>
      </w:r>
    </w:p>
    <w:p>
      <w:r>
        <w:t>33</w:t>
      </w:r>
    </w:p>
    <w:p>
      <w:r>
        <w:t>12</w:t>
      </w:r>
    </w:p>
    <w:p>
      <w:r>
        <w:t>1</w:t>
      </w:r>
    </w:p>
    <w:p>
      <w:r>
        <w:t>TT. Khâm Đức</w:t>
      </w:r>
    </w:p>
    <w:p>
      <w:r>
        <w:t>1</w:t>
      </w:r>
    </w:p>
    <w:p>
      <w:r>
        <w:t>1</w:t>
      </w:r>
    </w:p>
    <w:p>
      <w:r>
        <w:t>KV I</w:t>
      </w:r>
    </w:p>
    <w:p>
      <w:r>
        <w:t>1.1</w:t>
      </w:r>
    </w:p>
    <w:p>
      <w:r>
        <w:t>Tổ Dân phố Số 1</w:t>
      </w:r>
    </w:p>
    <w:p>
      <w:r>
        <w:t>x</w:t>
      </w:r>
    </w:p>
    <w:p>
      <w:r>
        <w:t>1.2</w:t>
      </w:r>
    </w:p>
    <w:p>
      <w:r>
        <w:t>Tổ Dân phố Số 2</w:t>
      </w:r>
    </w:p>
    <w:p>
      <w:r>
        <w:t>1.3</w:t>
      </w:r>
    </w:p>
    <w:p>
      <w:r>
        <w:t>Tổ Dân phố Số 3</w:t>
      </w:r>
    </w:p>
    <w:p>
      <w:r>
        <w:t>1.4</w:t>
      </w:r>
    </w:p>
    <w:p>
      <w:r>
        <w:t>Tổ Dân phố Số 4</w:t>
      </w:r>
    </w:p>
    <w:p>
      <w:r>
        <w:t>1.5</w:t>
      </w:r>
    </w:p>
    <w:p>
      <w:r>
        <w:t>Tổ Dân phố Số 5</w:t>
      </w:r>
    </w:p>
    <w:p>
      <w:r>
        <w:t>2</w:t>
      </w:r>
    </w:p>
    <w:p>
      <w:r>
        <w:t>Phước Xuân</w:t>
      </w:r>
    </w:p>
    <w:p>
      <w:r>
        <w:t>1</w:t>
      </w:r>
    </w:p>
    <w:p>
      <w:r>
        <w:t>1</w:t>
      </w:r>
    </w:p>
    <w:p>
      <w:r>
        <w:t>KV II</w:t>
      </w:r>
    </w:p>
    <w:p>
      <w:r>
        <w:t>2.1</w:t>
      </w:r>
    </w:p>
    <w:p>
      <w:r>
        <w:t>Nước Lang</w:t>
      </w:r>
    </w:p>
    <w:p>
      <w:r>
        <w:t>x</w:t>
      </w:r>
    </w:p>
    <w:p>
      <w:r>
        <w:t>2.2</w:t>
      </w:r>
    </w:p>
    <w:p>
      <w:r>
        <w:t>Lao Mưng</w:t>
      </w:r>
    </w:p>
    <w:p>
      <w:r>
        <w:t>2.3</w:t>
      </w:r>
    </w:p>
    <w:p>
      <w:r>
        <w:t>Lao Đu</w:t>
      </w:r>
    </w:p>
    <w:p>
      <w:r>
        <w:t>3</w:t>
      </w:r>
    </w:p>
    <w:p>
      <w:r>
        <w:t>Phước Lộc</w:t>
      </w:r>
    </w:p>
    <w:p>
      <w:r>
        <w:t>3</w:t>
      </w:r>
    </w:p>
    <w:p>
      <w:r>
        <w:t>1</w:t>
      </w:r>
    </w:p>
    <w:p>
      <w:r>
        <w:t>KV III</w:t>
      </w:r>
    </w:p>
    <w:p>
      <w:r>
        <w:t>3.1</w:t>
      </w:r>
    </w:p>
    <w:p>
      <w:r>
        <w:t>Thôn 1</w:t>
      </w:r>
    </w:p>
    <w:p>
      <w:r>
        <w:t>x</w:t>
      </w:r>
    </w:p>
    <w:p>
      <w:r>
        <w:t>3.2</w:t>
      </w:r>
    </w:p>
    <w:p>
      <w:r>
        <w:t>Thôn 2</w:t>
      </w:r>
    </w:p>
    <w:p>
      <w:r>
        <w:t>x</w:t>
      </w:r>
    </w:p>
    <w:p>
      <w:r>
        <w:t>3.3</w:t>
      </w:r>
    </w:p>
    <w:p>
      <w:r>
        <w:t>Thôn 3</w:t>
      </w:r>
    </w:p>
    <w:p>
      <w:r>
        <w:t>x</w:t>
      </w:r>
    </w:p>
    <w:p>
      <w:r>
        <w:t>4</w:t>
      </w:r>
    </w:p>
    <w:p>
      <w:r>
        <w:t>Phước Thành</w:t>
      </w:r>
    </w:p>
    <w:p>
      <w:r>
        <w:t>4</w:t>
      </w:r>
    </w:p>
    <w:p>
      <w:r>
        <w:t>1</w:t>
      </w:r>
    </w:p>
    <w:p>
      <w:r>
        <w:t>KV III</w:t>
      </w:r>
    </w:p>
    <w:p>
      <w:r>
        <w:t>4.1</w:t>
      </w:r>
    </w:p>
    <w:p>
      <w:r>
        <w:t>Thôn 1</w:t>
      </w:r>
    </w:p>
    <w:p>
      <w:r>
        <w:t>x</w:t>
      </w:r>
    </w:p>
    <w:p>
      <w:r>
        <w:t>4.2</w:t>
      </w:r>
    </w:p>
    <w:p>
      <w:r>
        <w:t>Thôn 2</w:t>
      </w:r>
    </w:p>
    <w:p>
      <w:r>
        <w:t>x</w:t>
      </w:r>
    </w:p>
    <w:p>
      <w:r>
        <w:t>4.3</w:t>
      </w:r>
    </w:p>
    <w:p>
      <w:r>
        <w:t>Thôn 3</w:t>
      </w:r>
    </w:p>
    <w:p>
      <w:r>
        <w:t>x</w:t>
      </w:r>
    </w:p>
    <w:p>
      <w:r>
        <w:t>4.4</w:t>
      </w:r>
    </w:p>
    <w:p>
      <w:r>
        <w:t>Thôn 4</w:t>
      </w:r>
    </w:p>
    <w:p>
      <w:r>
        <w:t>x</w:t>
      </w:r>
    </w:p>
    <w:p>
      <w:r>
        <w:t>5</w:t>
      </w:r>
    </w:p>
    <w:p>
      <w:r>
        <w:t>Phước Kim</w:t>
      </w:r>
    </w:p>
    <w:p>
      <w:r>
        <w:t>3</w:t>
      </w:r>
    </w:p>
    <w:p>
      <w:r>
        <w:t>1</w:t>
      </w:r>
    </w:p>
    <w:p>
      <w:r>
        <w:t>KVIII</w:t>
      </w:r>
    </w:p>
    <w:p>
      <w:r>
        <w:t>5.1</w:t>
      </w:r>
    </w:p>
    <w:p>
      <w:r>
        <w:t>Thôn 1</w:t>
      </w:r>
    </w:p>
    <w:p>
      <w:r>
        <w:t>x</w:t>
      </w:r>
    </w:p>
    <w:p>
      <w:r>
        <w:t>5.2</w:t>
      </w:r>
    </w:p>
    <w:p>
      <w:r>
        <w:t>Thôn 2</w:t>
      </w:r>
    </w:p>
    <w:p>
      <w:r>
        <w:t>x</w:t>
      </w:r>
    </w:p>
    <w:p>
      <w:r>
        <w:t>5.3</w:t>
      </w:r>
    </w:p>
    <w:p>
      <w:r>
        <w:t>Thôn 3</w:t>
      </w:r>
    </w:p>
    <w:p>
      <w:r>
        <w:t>x</w:t>
      </w:r>
    </w:p>
    <w:p>
      <w:r>
        <w:t>6</w:t>
      </w:r>
    </w:p>
    <w:p>
      <w:r>
        <w:t>Phước Công</w:t>
      </w:r>
    </w:p>
    <w:p>
      <w:r>
        <w:t>2</w:t>
      </w:r>
    </w:p>
    <w:p>
      <w:r>
        <w:t>1</w:t>
      </w:r>
    </w:p>
    <w:p>
      <w:r>
        <w:t>KVIII</w:t>
      </w:r>
    </w:p>
    <w:p>
      <w:r>
        <w:t>6.1</w:t>
      </w:r>
    </w:p>
    <w:p>
      <w:r>
        <w:t>Thôn 1</w:t>
      </w:r>
    </w:p>
    <w:p>
      <w:r>
        <w:t>x</w:t>
      </w:r>
    </w:p>
    <w:p>
      <w:r>
        <w:t>6.2</w:t>
      </w:r>
    </w:p>
    <w:p>
      <w:r>
        <w:t>Thôn 2</w:t>
      </w:r>
    </w:p>
    <w:p>
      <w:r>
        <w:t>x</w:t>
      </w:r>
    </w:p>
    <w:p>
      <w:r>
        <w:t>7</w:t>
      </w:r>
    </w:p>
    <w:p>
      <w:r>
        <w:t>Phước Chánh</w:t>
      </w:r>
    </w:p>
    <w:p>
      <w:r>
        <w:t>5</w:t>
      </w:r>
    </w:p>
    <w:p>
      <w:r>
        <w:t>1</w:t>
      </w:r>
    </w:p>
    <w:p>
      <w:r>
        <w:t>KV III</w:t>
      </w:r>
    </w:p>
    <w:p>
      <w:r>
        <w:t>7.1</w:t>
      </w:r>
    </w:p>
    <w:p>
      <w:r>
        <w:t>Thôn 1</w:t>
      </w:r>
    </w:p>
    <w:p>
      <w:r>
        <w:t>x</w:t>
      </w:r>
    </w:p>
    <w:p>
      <w:r>
        <w:t>7.2</w:t>
      </w:r>
    </w:p>
    <w:p>
      <w:r>
        <w:t>Thôn 2</w:t>
      </w:r>
    </w:p>
    <w:p>
      <w:r>
        <w:t>x</w:t>
      </w:r>
    </w:p>
    <w:p>
      <w:r>
        <w:t>7.3</w:t>
      </w:r>
    </w:p>
    <w:p>
      <w:r>
        <w:t>Thôn 3</w:t>
      </w:r>
    </w:p>
    <w:p>
      <w:r>
        <w:t>x</w:t>
      </w:r>
    </w:p>
    <w:p>
      <w:r>
        <w:t>7.4</w:t>
      </w:r>
    </w:p>
    <w:p>
      <w:r>
        <w:t>Thôn 4</w:t>
      </w:r>
    </w:p>
    <w:p>
      <w:r>
        <w:t>x</w:t>
      </w:r>
    </w:p>
    <w:p>
      <w:r>
        <w:t>7.5</w:t>
      </w:r>
    </w:p>
    <w:p>
      <w:r>
        <w:t>Thôn 5</w:t>
      </w:r>
    </w:p>
    <w:p>
      <w:r>
        <w:t>x</w:t>
      </w:r>
    </w:p>
    <w:p>
      <w:r>
        <w:t>8</w:t>
      </w:r>
    </w:p>
    <w:p>
      <w:r>
        <w:t>Phước Mỹ</w:t>
      </w:r>
    </w:p>
    <w:p>
      <w:r>
        <w:t>3</w:t>
      </w:r>
    </w:p>
    <w:p>
      <w:r>
        <w:t>1</w:t>
      </w:r>
    </w:p>
    <w:p>
      <w:r>
        <w:t>KV III</w:t>
      </w:r>
    </w:p>
    <w:p>
      <w:r>
        <w:t>8.1</w:t>
      </w:r>
    </w:p>
    <w:p>
      <w:r>
        <w:t>Thôn 1</w:t>
      </w:r>
    </w:p>
    <w:p>
      <w:r>
        <w:t>x</w:t>
      </w:r>
    </w:p>
    <w:p>
      <w:r>
        <w:t>8.2</w:t>
      </w:r>
    </w:p>
    <w:p>
      <w:r>
        <w:t>Thôn 2</w:t>
      </w:r>
    </w:p>
    <w:p>
      <w:r>
        <w:t>x</w:t>
      </w:r>
    </w:p>
    <w:p>
      <w:r>
        <w:t>8.3</w:t>
      </w:r>
    </w:p>
    <w:p>
      <w:r>
        <w:t>Thôn 3</w:t>
      </w:r>
    </w:p>
    <w:p>
      <w:r>
        <w:t>x</w:t>
      </w:r>
    </w:p>
    <w:p>
      <w:r>
        <w:t>9</w:t>
      </w:r>
    </w:p>
    <w:p>
      <w:r>
        <w:t>Phước Năng</w:t>
      </w:r>
    </w:p>
    <w:p>
      <w:r>
        <w:t>3</w:t>
      </w:r>
    </w:p>
    <w:p>
      <w:r>
        <w:t>1</w:t>
      </w:r>
    </w:p>
    <w:p>
      <w:r>
        <w:t>KV III</w:t>
      </w:r>
    </w:p>
    <w:p>
      <w:r>
        <w:t>9.1</w:t>
      </w:r>
    </w:p>
    <w:p>
      <w:r>
        <w:t>Thôn 1</w:t>
      </w:r>
    </w:p>
    <w:p>
      <w:r>
        <w:t>x</w:t>
      </w:r>
    </w:p>
    <w:p>
      <w:r>
        <w:t>9.2</w:t>
      </w:r>
    </w:p>
    <w:p>
      <w:r>
        <w:t>Thôn 2</w:t>
      </w:r>
    </w:p>
    <w:p>
      <w:r>
        <w:t>x</w:t>
      </w:r>
    </w:p>
    <w:p>
      <w:r>
        <w:t>9.3</w:t>
      </w:r>
    </w:p>
    <w:p>
      <w:r>
        <w:t>Thôn 3</w:t>
      </w:r>
    </w:p>
    <w:p>
      <w:r>
        <w:t>x</w:t>
      </w:r>
    </w:p>
    <w:p>
      <w:r>
        <w:t>10</w:t>
      </w:r>
    </w:p>
    <w:p>
      <w:r>
        <w:t>Phước Đức</w:t>
      </w:r>
    </w:p>
    <w:p>
      <w:r>
        <w:t>3</w:t>
      </w:r>
    </w:p>
    <w:p>
      <w:r>
        <w:t>1</w:t>
      </w:r>
    </w:p>
    <w:p>
      <w:r>
        <w:t>KV III</w:t>
      </w:r>
    </w:p>
    <w:p>
      <w:r>
        <w:t>10.1</w:t>
      </w:r>
    </w:p>
    <w:p>
      <w:r>
        <w:t>Thôn 1</w:t>
      </w:r>
    </w:p>
    <w:p>
      <w:r>
        <w:t>x</w:t>
      </w:r>
    </w:p>
    <w:p>
      <w:r>
        <w:t>10.2</w:t>
      </w:r>
    </w:p>
    <w:p>
      <w:r>
        <w:t>Thôn 2</w:t>
      </w:r>
    </w:p>
    <w:p>
      <w:r>
        <w:t>x</w:t>
      </w:r>
    </w:p>
    <w:p>
      <w:r>
        <w:t>10.3</w:t>
      </w:r>
    </w:p>
    <w:p>
      <w:r>
        <w:t>Thôn 4</w:t>
      </w:r>
    </w:p>
    <w:p>
      <w:r>
        <w:t>x</w:t>
      </w:r>
    </w:p>
    <w:p>
      <w:r>
        <w:t>10.4</w:t>
      </w:r>
    </w:p>
    <w:p>
      <w:r>
        <w:t>Thôn 5</w:t>
      </w:r>
    </w:p>
    <w:p>
      <w:r>
        <w:t>11</w:t>
      </w:r>
    </w:p>
    <w:p>
      <w:r>
        <w:t>Phước Hòa</w:t>
      </w:r>
    </w:p>
    <w:p>
      <w:r>
        <w:t>2</w:t>
      </w:r>
    </w:p>
    <w:p>
      <w:r>
        <w:t>1</w:t>
      </w:r>
    </w:p>
    <w:p>
      <w:r>
        <w:t>KV III</w:t>
      </w:r>
    </w:p>
    <w:p>
      <w:r>
        <w:t>11.1</w:t>
      </w:r>
    </w:p>
    <w:p>
      <w:r>
        <w:t>Thôn 1</w:t>
      </w:r>
    </w:p>
    <w:p>
      <w:r>
        <w:t>x</w:t>
      </w:r>
    </w:p>
    <w:p>
      <w:r>
        <w:t>11.2</w:t>
      </w:r>
    </w:p>
    <w:p>
      <w:r>
        <w:t>Thôn 2</w:t>
      </w:r>
    </w:p>
    <w:p>
      <w:r>
        <w:t>x</w:t>
      </w:r>
    </w:p>
    <w:p>
      <w:r>
        <w:t>12</w:t>
      </w:r>
    </w:p>
    <w:p>
      <w:r>
        <w:t>Phước Hiệp</w:t>
      </w:r>
    </w:p>
    <w:p>
      <w:r>
        <w:t>3</w:t>
      </w:r>
    </w:p>
    <w:p>
      <w:r>
        <w:t>1</w:t>
      </w:r>
    </w:p>
    <w:p>
      <w:r>
        <w:t>KV III</w:t>
      </w:r>
    </w:p>
    <w:p>
      <w:r>
        <w:t>12.1</w:t>
      </w:r>
    </w:p>
    <w:p>
      <w:r>
        <w:t>Thôn 1</w:t>
      </w:r>
    </w:p>
    <w:p>
      <w:r>
        <w:t>12.2</w:t>
      </w:r>
    </w:p>
    <w:p>
      <w:r>
        <w:t>Thôn 2</w:t>
      </w:r>
    </w:p>
    <w:p>
      <w:r>
        <w:t>x</w:t>
      </w:r>
    </w:p>
    <w:p>
      <w:r>
        <w:t>12.3</w:t>
      </w:r>
    </w:p>
    <w:p>
      <w:r>
        <w:t>Thôn 3</w:t>
      </w:r>
    </w:p>
    <w:p>
      <w:r>
        <w:t>x</w:t>
      </w:r>
    </w:p>
    <w:p>
      <w:r>
        <w:t>12.4</w:t>
      </w:r>
    </w:p>
    <w:p>
      <w:r>
        <w:t>Thôn 4</w:t>
      </w:r>
    </w:p>
    <w:p>
      <w:r>
        <w:t>x</w:t>
      </w:r>
    </w:p>
    <w:p>
      <w:r>
        <w:t>12.5</w:t>
      </w:r>
    </w:p>
    <w:p>
      <w:r>
        <w:t>Thôn 5</w:t>
      </w:r>
    </w:p>
    <w:p>
      <w:r>
        <w:t>II</w:t>
      </w:r>
    </w:p>
    <w:p>
      <w:r>
        <w:t>Nam Giang</w:t>
      </w:r>
    </w:p>
    <w:p>
      <w:r>
        <w:t>48</w:t>
      </w:r>
    </w:p>
    <w:p>
      <w:r>
        <w:t>12</w:t>
      </w:r>
    </w:p>
    <w:p>
      <w:r>
        <w:t>1</w:t>
      </w:r>
    </w:p>
    <w:p>
      <w:r>
        <w:t>TT Thạnh Mỹ</w:t>
      </w:r>
    </w:p>
    <w:p>
      <w:r>
        <w:t>7</w:t>
      </w:r>
    </w:p>
    <w:p>
      <w:r>
        <w:t>1</w:t>
      </w:r>
    </w:p>
    <w:p>
      <w:r>
        <w:t>KV II</w:t>
      </w:r>
    </w:p>
    <w:p>
      <w:r>
        <w:t>1.1</w:t>
      </w:r>
    </w:p>
    <w:p>
      <w:r>
        <w:t>Thạnh Mỹ II</w:t>
      </w:r>
    </w:p>
    <w:p>
      <w:r>
        <w:t>1.2</w:t>
      </w:r>
    </w:p>
    <w:p>
      <w:r>
        <w:t>Thạnh Mỹ III</w:t>
      </w:r>
    </w:p>
    <w:p>
      <w:r>
        <w:t>1.3</w:t>
      </w:r>
    </w:p>
    <w:p>
      <w:r>
        <w:t>Thôn Hoa</w:t>
      </w:r>
    </w:p>
    <w:p>
      <w:r>
        <w:t>x</w:t>
      </w:r>
    </w:p>
    <w:p>
      <w:r>
        <w:t>1.4</w:t>
      </w:r>
    </w:p>
    <w:p>
      <w:r>
        <w:t>Pà Dấu I</w:t>
      </w:r>
    </w:p>
    <w:p>
      <w:r>
        <w:t>x</w:t>
      </w:r>
    </w:p>
    <w:p>
      <w:r>
        <w:t>1.5</w:t>
      </w:r>
    </w:p>
    <w:p>
      <w:r>
        <w:t>Pà Dấu II</w:t>
      </w:r>
    </w:p>
    <w:p>
      <w:r>
        <w:t>x</w:t>
      </w:r>
    </w:p>
    <w:p>
      <w:r>
        <w:t>1.6</w:t>
      </w:r>
    </w:p>
    <w:p>
      <w:r>
        <w:t>Thôn Mực</w:t>
      </w:r>
    </w:p>
    <w:p>
      <w:r>
        <w:t>x</w:t>
      </w:r>
    </w:p>
    <w:p>
      <w:r>
        <w:t>1.7</w:t>
      </w:r>
    </w:p>
    <w:p>
      <w:r>
        <w:t>Đồng Râm</w:t>
      </w:r>
    </w:p>
    <w:p>
      <w:r>
        <w:t>x</w:t>
      </w:r>
    </w:p>
    <w:p>
      <w:r>
        <w:t>1.8</w:t>
      </w:r>
    </w:p>
    <w:p>
      <w:r>
        <w:t>Thôn Dung</w:t>
      </w:r>
    </w:p>
    <w:p>
      <w:r>
        <w:t>x</w:t>
      </w:r>
    </w:p>
    <w:p>
      <w:r>
        <w:t>1.9</w:t>
      </w:r>
    </w:p>
    <w:p>
      <w:r>
        <w:t>Hà Ra</w:t>
      </w:r>
    </w:p>
    <w:p>
      <w:r>
        <w:t>x</w:t>
      </w:r>
    </w:p>
    <w:p>
      <w:r>
        <w:t>2</w:t>
      </w:r>
    </w:p>
    <w:p>
      <w:r>
        <w:t>Chơ Chun</w:t>
      </w:r>
    </w:p>
    <w:p>
      <w:r>
        <w:t>3</w:t>
      </w:r>
    </w:p>
    <w:p>
      <w:r>
        <w:t>1</w:t>
      </w:r>
    </w:p>
    <w:p>
      <w:r>
        <w:t>KV III</w:t>
      </w:r>
    </w:p>
    <w:p>
      <w:r>
        <w:t>2.1</w:t>
      </w:r>
    </w:p>
    <w:p>
      <w:r>
        <w:t>Côn Zốt</w:t>
      </w:r>
    </w:p>
    <w:p>
      <w:r>
        <w:t>x</w:t>
      </w:r>
    </w:p>
    <w:p>
      <w:r>
        <w:t>2.2</w:t>
      </w:r>
    </w:p>
    <w:p>
      <w:r>
        <w:t>A Xò</w:t>
      </w:r>
    </w:p>
    <w:p>
      <w:r>
        <w:t>x</w:t>
      </w:r>
    </w:p>
    <w:p>
      <w:r>
        <w:t>2.3</w:t>
      </w:r>
    </w:p>
    <w:p>
      <w:r>
        <w:t>B Lăng</w:t>
      </w:r>
    </w:p>
    <w:p>
      <w:r>
        <w:t>x</w:t>
      </w:r>
    </w:p>
    <w:p>
      <w:r>
        <w:t>3</w:t>
      </w:r>
    </w:p>
    <w:p>
      <w:r>
        <w:t>La ÊÊ</w:t>
      </w:r>
    </w:p>
    <w:p>
      <w:r>
        <w:t>3</w:t>
      </w:r>
    </w:p>
    <w:p>
      <w:r>
        <w:t>1</w:t>
      </w:r>
    </w:p>
    <w:p>
      <w:r>
        <w:t>KV III</w:t>
      </w:r>
    </w:p>
    <w:p>
      <w:r>
        <w:t>3.1</w:t>
      </w:r>
    </w:p>
    <w:p>
      <w:r>
        <w:t>Pa lan</w:t>
      </w:r>
    </w:p>
    <w:p>
      <w:r>
        <w:t>x</w:t>
      </w:r>
    </w:p>
    <w:p>
      <w:r>
        <w:t>3.2</w:t>
      </w:r>
    </w:p>
    <w:p>
      <w:r>
        <w:t>Pà Oi</w:t>
      </w:r>
    </w:p>
    <w:p>
      <w:r>
        <w:t>x</w:t>
      </w:r>
    </w:p>
    <w:p>
      <w:r>
        <w:t>3.3</w:t>
      </w:r>
    </w:p>
    <w:p>
      <w:r>
        <w:t>Đắc Ngôl</w:t>
      </w:r>
    </w:p>
    <w:p>
      <w:r>
        <w:t>x</w:t>
      </w:r>
    </w:p>
    <w:p>
      <w:r>
        <w:t>4</w:t>
      </w:r>
    </w:p>
    <w:p>
      <w:r>
        <w:t>Xã La Dêê</w:t>
      </w:r>
    </w:p>
    <w:p>
      <w:r>
        <w:t>6</w:t>
      </w:r>
    </w:p>
    <w:p>
      <w:r>
        <w:t>1</w:t>
      </w:r>
    </w:p>
    <w:p>
      <w:r>
        <w:t>KV III</w:t>
      </w:r>
    </w:p>
    <w:p>
      <w:r>
        <w:t>4.1</w:t>
      </w:r>
    </w:p>
    <w:p>
      <w:r>
        <w:t>Đắc Ốc</w:t>
      </w:r>
    </w:p>
    <w:p>
      <w:r>
        <w:t>x</w:t>
      </w:r>
    </w:p>
    <w:p>
      <w:r>
        <w:t>4.2</w:t>
      </w:r>
    </w:p>
    <w:p>
      <w:r>
        <w:t>Công tơ rơn</w:t>
      </w:r>
    </w:p>
    <w:p>
      <w:r>
        <w:t>x</w:t>
      </w:r>
    </w:p>
    <w:p>
      <w:r>
        <w:t>4.3</w:t>
      </w:r>
    </w:p>
    <w:p>
      <w:r>
        <w:t>Đắc pênh</w:t>
      </w:r>
    </w:p>
    <w:p>
      <w:r>
        <w:t>x</w:t>
      </w:r>
    </w:p>
    <w:p>
      <w:r>
        <w:t>4.4</w:t>
      </w:r>
    </w:p>
    <w:p>
      <w:r>
        <w:t>Đắc Chơ đây</w:t>
      </w:r>
    </w:p>
    <w:p>
      <w:r>
        <w:t>x</w:t>
      </w:r>
    </w:p>
    <w:p>
      <w:r>
        <w:t>4.5</w:t>
      </w:r>
    </w:p>
    <w:p>
      <w:r>
        <w:t>Đắc Lôi</w:t>
      </w:r>
    </w:p>
    <w:p>
      <w:r>
        <w:t>x</w:t>
      </w:r>
    </w:p>
    <w:p>
      <w:r>
        <w:t>4.6</w:t>
      </w:r>
    </w:p>
    <w:p>
      <w:r>
        <w:t>Đắc Rế</w:t>
      </w:r>
    </w:p>
    <w:p>
      <w:r>
        <w:t>x</w:t>
      </w:r>
    </w:p>
    <w:p>
      <w:r>
        <w:t>5</w:t>
      </w:r>
    </w:p>
    <w:p>
      <w:r>
        <w:t>Xã Đắc Pring</w:t>
      </w:r>
    </w:p>
    <w:p>
      <w:r>
        <w:t>4</w:t>
      </w:r>
    </w:p>
    <w:p>
      <w:r>
        <w:t>1</w:t>
      </w:r>
    </w:p>
    <w:p>
      <w:r>
        <w:t>KV III</w:t>
      </w:r>
    </w:p>
    <w:p>
      <w:r>
        <w:t>5.1</w:t>
      </w:r>
    </w:p>
    <w:p>
      <w:r>
        <w:t>Thôn 49 A</w:t>
      </w:r>
    </w:p>
    <w:p>
      <w:r>
        <w:t>x</w:t>
      </w:r>
    </w:p>
    <w:p>
      <w:r>
        <w:t>5.2</w:t>
      </w:r>
    </w:p>
    <w:p>
      <w:r>
        <w:t>Thôn 49 B</w:t>
      </w:r>
    </w:p>
    <w:p>
      <w:r>
        <w:t>x</w:t>
      </w:r>
    </w:p>
    <w:p>
      <w:r>
        <w:t>5.3</w:t>
      </w:r>
    </w:p>
    <w:p>
      <w:r>
        <w:t>Thôn 47</w:t>
      </w:r>
    </w:p>
    <w:p>
      <w:r>
        <w:t>x</w:t>
      </w:r>
    </w:p>
    <w:p>
      <w:r>
        <w:t>5.4</w:t>
      </w:r>
    </w:p>
    <w:p>
      <w:r>
        <w:t>Thôn 48</w:t>
      </w:r>
    </w:p>
    <w:p>
      <w:r>
        <w:t>x</w:t>
      </w:r>
    </w:p>
    <w:p>
      <w:r>
        <w:t>6</w:t>
      </w:r>
    </w:p>
    <w:p>
      <w:r>
        <w:t>Xã Đắc Pre</w:t>
      </w:r>
    </w:p>
    <w:p>
      <w:r>
        <w:t>4</w:t>
      </w:r>
    </w:p>
    <w:p>
      <w:r>
        <w:t>1</w:t>
      </w:r>
    </w:p>
    <w:p>
      <w:r>
        <w:t>KV III</w:t>
      </w:r>
    </w:p>
    <w:p>
      <w:r>
        <w:t>6.1</w:t>
      </w:r>
    </w:p>
    <w:p>
      <w:r>
        <w:t>Thôn 56A</w:t>
      </w:r>
    </w:p>
    <w:p>
      <w:r>
        <w:t>x</w:t>
      </w:r>
    </w:p>
    <w:p>
      <w:r>
        <w:t>6.2</w:t>
      </w:r>
    </w:p>
    <w:p>
      <w:r>
        <w:t>Thôn 56B</w:t>
      </w:r>
    </w:p>
    <w:p>
      <w:r>
        <w:t>x</w:t>
      </w:r>
    </w:p>
    <w:p>
      <w:r>
        <w:t>6.3</w:t>
      </w:r>
    </w:p>
    <w:p>
      <w:r>
        <w:t>Thôn 57</w:t>
      </w:r>
    </w:p>
    <w:p>
      <w:r>
        <w:t>x</w:t>
      </w:r>
    </w:p>
    <w:p>
      <w:r>
        <w:t>6.4</w:t>
      </w:r>
    </w:p>
    <w:p>
      <w:r>
        <w:t>Thôn 58</w:t>
      </w:r>
    </w:p>
    <w:p>
      <w:r>
        <w:t>x</w:t>
      </w:r>
    </w:p>
    <w:p>
      <w:r>
        <w:t>7</w:t>
      </w:r>
    </w:p>
    <w:p>
      <w:r>
        <w:t>Đắc Tôi</w:t>
      </w:r>
    </w:p>
    <w:p>
      <w:r>
        <w:t>4</w:t>
      </w:r>
    </w:p>
    <w:p>
      <w:r>
        <w:t>1</w:t>
      </w:r>
    </w:p>
    <w:p>
      <w:r>
        <w:t>KV III</w:t>
      </w:r>
    </w:p>
    <w:p>
      <w:r>
        <w:t>7.1</w:t>
      </w:r>
    </w:p>
    <w:p>
      <w:r>
        <w:t>Đắc Chơ rích</w:t>
      </w:r>
    </w:p>
    <w:p>
      <w:r>
        <w:t>x</w:t>
      </w:r>
    </w:p>
    <w:p>
      <w:r>
        <w:t>7.2</w:t>
      </w:r>
    </w:p>
    <w:p>
      <w:r>
        <w:t>Đắc Ta Vâng</w:t>
      </w:r>
    </w:p>
    <w:p>
      <w:r>
        <w:t>x</w:t>
      </w:r>
    </w:p>
    <w:p>
      <w:r>
        <w:t>7.3</w:t>
      </w:r>
    </w:p>
    <w:p>
      <w:r>
        <w:t>Đắc ro</w:t>
      </w:r>
    </w:p>
    <w:p>
      <w:r>
        <w:t>x</w:t>
      </w:r>
    </w:p>
    <w:p>
      <w:r>
        <w:t>7.4</w:t>
      </w:r>
    </w:p>
    <w:p>
      <w:r>
        <w:t>Xóm 10</w:t>
      </w:r>
    </w:p>
    <w:p>
      <w:r>
        <w:t>x</w:t>
      </w:r>
    </w:p>
    <w:p>
      <w:r>
        <w:t>8</w:t>
      </w:r>
    </w:p>
    <w:p>
      <w:r>
        <w:t>Chà Vàl</w:t>
      </w:r>
    </w:p>
    <w:p>
      <w:r>
        <w:t>4</w:t>
      </w:r>
    </w:p>
    <w:p>
      <w:r>
        <w:t>1</w:t>
      </w:r>
    </w:p>
    <w:p>
      <w:r>
        <w:t>KV III</w:t>
      </w:r>
    </w:p>
    <w:p>
      <w:r>
        <w:t>8.1</w:t>
      </w:r>
    </w:p>
    <w:p>
      <w:r>
        <w:t>A Bát</w:t>
      </w:r>
    </w:p>
    <w:p>
      <w:r>
        <w:t>x</w:t>
      </w:r>
    </w:p>
    <w:p>
      <w:r>
        <w:t>8.2</w:t>
      </w:r>
    </w:p>
    <w:p>
      <w:r>
        <w:t>A Dinh</w:t>
      </w:r>
    </w:p>
    <w:p>
      <w:r>
        <w:t>x</w:t>
      </w:r>
    </w:p>
    <w:p>
      <w:r>
        <w:t>8.3</w:t>
      </w:r>
    </w:p>
    <w:p>
      <w:r>
        <w:t>Pring</w:t>
      </w:r>
    </w:p>
    <w:p>
      <w:r>
        <w:t>x</w:t>
      </w:r>
    </w:p>
    <w:p>
      <w:r>
        <w:t>8.4</w:t>
      </w:r>
    </w:p>
    <w:p>
      <w:r>
        <w:t>La Bơ</w:t>
      </w:r>
    </w:p>
    <w:p>
      <w:r>
        <w:t>x</w:t>
      </w:r>
    </w:p>
    <w:p>
      <w:r>
        <w:t>9</w:t>
      </w:r>
    </w:p>
    <w:p>
      <w:r>
        <w:t>Zuôih</w:t>
      </w:r>
    </w:p>
    <w:p>
      <w:r>
        <w:t>3</w:t>
      </w:r>
    </w:p>
    <w:p>
      <w:r>
        <w:t>1</w:t>
      </w:r>
    </w:p>
    <w:p>
      <w:r>
        <w:t>KV III</w:t>
      </w:r>
    </w:p>
    <w:p>
      <w:r>
        <w:t>9.1</w:t>
      </w:r>
    </w:p>
    <w:p>
      <w:r>
        <w:t>Công Dồn</w:t>
      </w:r>
    </w:p>
    <w:p>
      <w:r>
        <w:t>x</w:t>
      </w:r>
    </w:p>
    <w:p>
      <w:r>
        <w:t>9.2</w:t>
      </w:r>
    </w:p>
    <w:p>
      <w:r>
        <w:t>Pà Đí</w:t>
      </w:r>
    </w:p>
    <w:p>
      <w:r>
        <w:t>x</w:t>
      </w:r>
    </w:p>
    <w:p>
      <w:r>
        <w:t>9.3</w:t>
      </w:r>
    </w:p>
    <w:p>
      <w:r>
        <w:t>Pà Rum</w:t>
      </w:r>
    </w:p>
    <w:p>
      <w:r>
        <w:t>x</w:t>
      </w:r>
    </w:p>
    <w:p>
      <w:r>
        <w:t>10</w:t>
      </w:r>
    </w:p>
    <w:p>
      <w:r>
        <w:t>Tà Pơơ</w:t>
      </w:r>
    </w:p>
    <w:p>
      <w:r>
        <w:t>3</w:t>
      </w:r>
    </w:p>
    <w:p>
      <w:r>
        <w:t>1</w:t>
      </w:r>
    </w:p>
    <w:p>
      <w:r>
        <w:t>KV III</w:t>
      </w:r>
    </w:p>
    <w:p>
      <w:r>
        <w:t>10.1</w:t>
      </w:r>
    </w:p>
    <w:p>
      <w:r>
        <w:t>Thôn Vinh</w:t>
      </w:r>
    </w:p>
    <w:p>
      <w:r>
        <w:t>x</w:t>
      </w:r>
    </w:p>
    <w:p>
      <w:r>
        <w:t>10.2</w:t>
      </w:r>
    </w:p>
    <w:p>
      <w:r>
        <w:t>Thôn Pà Tôi</w:t>
      </w:r>
    </w:p>
    <w:p>
      <w:r>
        <w:t>x</w:t>
      </w:r>
    </w:p>
    <w:p>
      <w:r>
        <w:t>10.3</w:t>
      </w:r>
    </w:p>
    <w:p>
      <w:r>
        <w:t>Tơ Pơơ</w:t>
      </w:r>
    </w:p>
    <w:p>
      <w:r>
        <w:t>x</w:t>
      </w:r>
    </w:p>
    <w:p>
      <w:r>
        <w:t>11</w:t>
      </w:r>
    </w:p>
    <w:p>
      <w:r>
        <w:t>Tà Bhing</w:t>
      </w:r>
    </w:p>
    <w:p>
      <w:r>
        <w:t>3</w:t>
      </w:r>
    </w:p>
    <w:p>
      <w:r>
        <w:t>1</w:t>
      </w:r>
    </w:p>
    <w:p>
      <w:r>
        <w:t>KV III</w:t>
      </w:r>
    </w:p>
    <w:p>
      <w:r>
        <w:t>11.1</w:t>
      </w:r>
    </w:p>
    <w:p>
      <w:r>
        <w:t>Thôn Tà Đắc</w:t>
      </w:r>
    </w:p>
    <w:p>
      <w:r>
        <w:t>x</w:t>
      </w:r>
    </w:p>
    <w:p>
      <w:r>
        <w:t>11.2</w:t>
      </w:r>
    </w:p>
    <w:p>
      <w:r>
        <w:t>Thôn A Liêng</w:t>
      </w:r>
    </w:p>
    <w:p>
      <w:r>
        <w:t>x</w:t>
      </w:r>
    </w:p>
    <w:p>
      <w:r>
        <w:t>11.3</w:t>
      </w:r>
    </w:p>
    <w:p>
      <w:r>
        <w:t>Thôn Ga Lêê</w:t>
      </w:r>
    </w:p>
    <w:p>
      <w:r>
        <w:t>x</w:t>
      </w:r>
    </w:p>
    <w:p>
      <w:r>
        <w:t>12</w:t>
      </w:r>
    </w:p>
    <w:p>
      <w:r>
        <w:t>Cà Dy</w:t>
      </w:r>
    </w:p>
    <w:p>
      <w:r>
        <w:t>4</w:t>
      </w:r>
    </w:p>
    <w:p>
      <w:r>
        <w:t>1</w:t>
      </w:r>
    </w:p>
    <w:p>
      <w:r>
        <w:t>KV III</w:t>
      </w:r>
    </w:p>
    <w:p>
      <w:r>
        <w:t>12.1</w:t>
      </w:r>
    </w:p>
    <w:p>
      <w:r>
        <w:t>Pà Dá</w:t>
      </w:r>
    </w:p>
    <w:p>
      <w:r>
        <w:t>x</w:t>
      </w:r>
    </w:p>
    <w:p>
      <w:r>
        <w:t>12.2</w:t>
      </w:r>
    </w:p>
    <w:p>
      <w:r>
        <w:t>Pà Ong</w:t>
      </w:r>
    </w:p>
    <w:p>
      <w:r>
        <w:t>x</w:t>
      </w:r>
    </w:p>
    <w:p>
      <w:r>
        <w:t>12.3</w:t>
      </w:r>
    </w:p>
    <w:p>
      <w:r>
        <w:t>Bến Giằng</w:t>
      </w:r>
    </w:p>
    <w:p>
      <w:r>
        <w:t>x</w:t>
      </w:r>
    </w:p>
    <w:p>
      <w:r>
        <w:t>12.4</w:t>
      </w:r>
    </w:p>
    <w:p>
      <w:r>
        <w:t>Cà Lai</w:t>
      </w:r>
    </w:p>
    <w:p>
      <w:r>
        <w:t>x</w:t>
      </w:r>
    </w:p>
    <w:p>
      <w:r>
        <w:t>III</w:t>
      </w:r>
    </w:p>
    <w:p>
      <w:r>
        <w:t>Tây Giang</w:t>
      </w:r>
    </w:p>
    <w:p>
      <w:r>
        <w:t>51</w:t>
      </w:r>
    </w:p>
    <w:p>
      <w:r>
        <w:t>10</w:t>
      </w:r>
    </w:p>
    <w:p>
      <w:r>
        <w:t>1</w:t>
      </w:r>
    </w:p>
    <w:p>
      <w:r>
        <w:t>Lăng</w:t>
      </w:r>
    </w:p>
    <w:p>
      <w:r>
        <w:t>1</w:t>
      </w:r>
    </w:p>
    <w:p>
      <w:r>
        <w:t>1</w:t>
      </w:r>
    </w:p>
    <w:p>
      <w:r>
        <w:t>KV I (BG)</w:t>
      </w:r>
    </w:p>
    <w:p>
      <w:r>
        <w:t>1.1</w:t>
      </w:r>
    </w:p>
    <w:p>
      <w:r>
        <w:t>Thôn Aró</w:t>
      </w:r>
    </w:p>
    <w:p>
      <w:r>
        <w:t>1.2</w:t>
      </w:r>
    </w:p>
    <w:p>
      <w:r>
        <w:t>Thôn Nal</w:t>
      </w:r>
    </w:p>
    <w:p>
      <w:r>
        <w:t>1.3</w:t>
      </w:r>
    </w:p>
    <w:p>
      <w:r>
        <w:t>Thôn Arớh</w:t>
      </w:r>
    </w:p>
    <w:p>
      <w:r>
        <w:t>1.4</w:t>
      </w:r>
    </w:p>
    <w:p>
      <w:r>
        <w:t>Thôn Pơr'ning</w:t>
      </w:r>
    </w:p>
    <w:p>
      <w:r>
        <w:t>1.5</w:t>
      </w:r>
    </w:p>
    <w:p>
      <w:r>
        <w:t>Thôn Tà'ri</w:t>
      </w:r>
    </w:p>
    <w:p>
      <w:r>
        <w:t>x</w:t>
      </w:r>
    </w:p>
    <w:p>
      <w:r>
        <w:t>2</w:t>
      </w:r>
    </w:p>
    <w:p>
      <w:r>
        <w:t>Anông</w:t>
      </w:r>
    </w:p>
    <w:p>
      <w:r>
        <w:t>1</w:t>
      </w:r>
    </w:p>
    <w:p>
      <w:r>
        <w:t>1</w:t>
      </w:r>
    </w:p>
    <w:p>
      <w:r>
        <w:t>KV I (BG)</w:t>
      </w:r>
    </w:p>
    <w:p>
      <w:r>
        <w:t>2.1</w:t>
      </w:r>
    </w:p>
    <w:p>
      <w:r>
        <w:t>Thôn Axoo</w:t>
      </w:r>
    </w:p>
    <w:p>
      <w:r>
        <w:t>2.2</w:t>
      </w:r>
    </w:p>
    <w:p>
      <w:r>
        <w:t>Thôn Arớt</w:t>
      </w:r>
    </w:p>
    <w:p>
      <w:r>
        <w:t>2.3</w:t>
      </w:r>
    </w:p>
    <w:p>
      <w:r>
        <w:t>Thôn Anonh</w:t>
      </w:r>
    </w:p>
    <w:p>
      <w:r>
        <w:t>2.4</w:t>
      </w:r>
    </w:p>
    <w:p>
      <w:r>
        <w:t>Thôn Acấp</w:t>
      </w:r>
    </w:p>
    <w:p>
      <w:r>
        <w:t>2.5</w:t>
      </w:r>
    </w:p>
    <w:p>
      <w:r>
        <w:t>Thôn Z'rượt</w:t>
      </w:r>
    </w:p>
    <w:p>
      <w:r>
        <w:t>x</w:t>
      </w:r>
    </w:p>
    <w:p>
      <w:r>
        <w:t>3</w:t>
      </w:r>
    </w:p>
    <w:p>
      <w:r>
        <w:t>Atiêng</w:t>
      </w:r>
    </w:p>
    <w:p>
      <w:r>
        <w:t>3</w:t>
      </w:r>
    </w:p>
    <w:p>
      <w:r>
        <w:t>1</w:t>
      </w:r>
    </w:p>
    <w:p>
      <w:r>
        <w:t>KV II (BG)</w:t>
      </w:r>
    </w:p>
    <w:p>
      <w:r>
        <w:t>3.1</w:t>
      </w:r>
    </w:p>
    <w:p>
      <w:r>
        <w:t>Thôn Achiing</w:t>
      </w:r>
    </w:p>
    <w:p>
      <w:r>
        <w:t>x</w:t>
      </w:r>
    </w:p>
    <w:p>
      <w:r>
        <w:t>3.2</w:t>
      </w:r>
    </w:p>
    <w:p>
      <w:r>
        <w:t>Thôn Ahu</w:t>
      </w:r>
    </w:p>
    <w:p>
      <w:r>
        <w:t>3.3</w:t>
      </w:r>
    </w:p>
    <w:p>
      <w:r>
        <w:t>Thôn Ta Vang</w:t>
      </w:r>
    </w:p>
    <w:p>
      <w:r>
        <w:t>x</w:t>
      </w:r>
    </w:p>
    <w:p>
      <w:r>
        <w:t>3.4</w:t>
      </w:r>
    </w:p>
    <w:p>
      <w:r>
        <w:t>Thôn Agrồng</w:t>
      </w:r>
    </w:p>
    <w:p>
      <w:r>
        <w:t>3.5</w:t>
      </w:r>
    </w:p>
    <w:p>
      <w:r>
        <w:t>Thôn Ra'bhướp</w:t>
      </w:r>
    </w:p>
    <w:p>
      <w:r>
        <w:t>x</w:t>
      </w:r>
    </w:p>
    <w:p>
      <w:r>
        <w:t>3.6</w:t>
      </w:r>
    </w:p>
    <w:p>
      <w:r>
        <w:t>Thôn Tr'lêê</w:t>
      </w:r>
    </w:p>
    <w:p>
      <w:r>
        <w:t>4</w:t>
      </w:r>
    </w:p>
    <w:p>
      <w:r>
        <w:t>Ch'ơm</w:t>
      </w:r>
    </w:p>
    <w:p>
      <w:r>
        <w:t>7</w:t>
      </w:r>
    </w:p>
    <w:p>
      <w:r>
        <w:t>1</w:t>
      </w:r>
    </w:p>
    <w:p>
      <w:r>
        <w:t>KV III (BG)</w:t>
      </w:r>
    </w:p>
    <w:p>
      <w:r>
        <w:t>4.1</w:t>
      </w:r>
    </w:p>
    <w:p>
      <w:r>
        <w:t>Thôn H'juh</w:t>
      </w:r>
    </w:p>
    <w:p>
      <w:r>
        <w:t>x</w:t>
      </w:r>
    </w:p>
    <w:p>
      <w:r>
        <w:t>4.2</w:t>
      </w:r>
    </w:p>
    <w:p>
      <w:r>
        <w:t>Thôn Cha'lăng</w:t>
      </w:r>
    </w:p>
    <w:p>
      <w:r>
        <w:t>x</w:t>
      </w:r>
    </w:p>
    <w:p>
      <w:r>
        <w:t>4.3</w:t>
      </w:r>
    </w:p>
    <w:p>
      <w:r>
        <w:t>Thôn Dhung</w:t>
      </w:r>
    </w:p>
    <w:p>
      <w:r>
        <w:t>x</w:t>
      </w:r>
    </w:p>
    <w:p>
      <w:r>
        <w:t>4.4</w:t>
      </w:r>
    </w:p>
    <w:p>
      <w:r>
        <w:t>Thôn Achoong</w:t>
      </w:r>
    </w:p>
    <w:p>
      <w:r>
        <w:t>x</w:t>
      </w:r>
    </w:p>
    <w:p>
      <w:r>
        <w:t>4.5</w:t>
      </w:r>
    </w:p>
    <w:p>
      <w:r>
        <w:t>Thôn Atu I</w:t>
      </w:r>
    </w:p>
    <w:p>
      <w:r>
        <w:t>x</w:t>
      </w:r>
    </w:p>
    <w:p>
      <w:r>
        <w:t>4.6</w:t>
      </w:r>
    </w:p>
    <w:p>
      <w:r>
        <w:t>Thôn Atu II</w:t>
      </w:r>
    </w:p>
    <w:p>
      <w:r>
        <w:t>x</w:t>
      </w:r>
    </w:p>
    <w:p>
      <w:r>
        <w:t>4.7</w:t>
      </w:r>
    </w:p>
    <w:p>
      <w:r>
        <w:t>Thôn Cha'nốc</w:t>
      </w:r>
    </w:p>
    <w:p>
      <w:r>
        <w:t>x</w:t>
      </w:r>
    </w:p>
    <w:p>
      <w:r>
        <w:t>5</w:t>
      </w:r>
    </w:p>
    <w:p>
      <w:r>
        <w:t>Gari</w:t>
      </w:r>
    </w:p>
    <w:p>
      <w:r>
        <w:t>5</w:t>
      </w:r>
    </w:p>
    <w:p>
      <w:r>
        <w:t>1</w:t>
      </w:r>
    </w:p>
    <w:p>
      <w:r>
        <w:t>KV III (BG)</w:t>
      </w:r>
    </w:p>
    <w:p>
      <w:r>
        <w:t>5.1</w:t>
      </w:r>
    </w:p>
    <w:p>
      <w:r>
        <w:t>Thôn Arooi</w:t>
      </w:r>
    </w:p>
    <w:p>
      <w:r>
        <w:t>x</w:t>
      </w:r>
    </w:p>
    <w:p>
      <w:r>
        <w:t>5.2</w:t>
      </w:r>
    </w:p>
    <w:p>
      <w:r>
        <w:t>Thôn Ating</w:t>
      </w:r>
    </w:p>
    <w:p>
      <w:r>
        <w:t>x</w:t>
      </w:r>
    </w:p>
    <w:p>
      <w:r>
        <w:t>5.3</w:t>
      </w:r>
    </w:p>
    <w:p>
      <w:r>
        <w:t>Thôn Da'ding</w:t>
      </w:r>
    </w:p>
    <w:p>
      <w:r>
        <w:t>x</w:t>
      </w:r>
    </w:p>
    <w:p>
      <w:r>
        <w:t>5.4</w:t>
      </w:r>
    </w:p>
    <w:p>
      <w:r>
        <w:t>Thôn Glao</w:t>
      </w:r>
    </w:p>
    <w:p>
      <w:r>
        <w:t>x</w:t>
      </w:r>
    </w:p>
    <w:p>
      <w:r>
        <w:t>5.5</w:t>
      </w:r>
    </w:p>
    <w:p>
      <w:r>
        <w:t>Thôn Pứt</w:t>
      </w:r>
    </w:p>
    <w:p>
      <w:r>
        <w:t>x</w:t>
      </w:r>
    </w:p>
    <w:p>
      <w:r>
        <w:t>6</w:t>
      </w:r>
    </w:p>
    <w:p>
      <w:r>
        <w:t>Axan</w:t>
      </w:r>
    </w:p>
    <w:p>
      <w:r>
        <w:t>6</w:t>
      </w:r>
    </w:p>
    <w:p>
      <w:r>
        <w:t>1</w:t>
      </w:r>
    </w:p>
    <w:p>
      <w:r>
        <w:t>KV III (BG)</w:t>
      </w:r>
    </w:p>
    <w:p>
      <w:r>
        <w:t>6.1</w:t>
      </w:r>
    </w:p>
    <w:p>
      <w:r>
        <w:t>Thôn Arâng</w:t>
      </w:r>
    </w:p>
    <w:p>
      <w:r>
        <w:t>x</w:t>
      </w:r>
    </w:p>
    <w:p>
      <w:r>
        <w:t>6.2</w:t>
      </w:r>
    </w:p>
    <w:p>
      <w:r>
        <w:t>Thôn Ga'nil</w:t>
      </w:r>
    </w:p>
    <w:p>
      <w:r>
        <w:t>x</w:t>
      </w:r>
    </w:p>
    <w:p>
      <w:r>
        <w:t>6.3</w:t>
      </w:r>
    </w:p>
    <w:p>
      <w:r>
        <w:t>Thôn Agriih</w:t>
      </w:r>
    </w:p>
    <w:p>
      <w:r>
        <w:t>x</w:t>
      </w:r>
    </w:p>
    <w:p>
      <w:r>
        <w:t>6.4</w:t>
      </w:r>
    </w:p>
    <w:p>
      <w:r>
        <w:t>Thôn Ariing</w:t>
      </w:r>
    </w:p>
    <w:p>
      <w:r>
        <w:t>x</w:t>
      </w:r>
    </w:p>
    <w:p>
      <w:r>
        <w:t>6.5</w:t>
      </w:r>
    </w:p>
    <w:p>
      <w:r>
        <w:t>Thôn Ki'nonh</w:t>
      </w:r>
    </w:p>
    <w:p>
      <w:r>
        <w:t>x</w:t>
      </w:r>
    </w:p>
    <w:p>
      <w:r>
        <w:t>6.6</w:t>
      </w:r>
    </w:p>
    <w:p>
      <w:r>
        <w:t>Thôn T'râm</w:t>
      </w:r>
    </w:p>
    <w:p>
      <w:r>
        <w:t>x</w:t>
      </w:r>
    </w:p>
    <w:p>
      <w:r>
        <w:t>7</w:t>
      </w:r>
    </w:p>
    <w:p>
      <w:r>
        <w:t>Tr'hy</w:t>
      </w:r>
    </w:p>
    <w:p>
      <w:r>
        <w:t>5</w:t>
      </w:r>
    </w:p>
    <w:p>
      <w:r>
        <w:t>1</w:t>
      </w:r>
    </w:p>
    <w:p>
      <w:r>
        <w:t>KV III (BG)</w:t>
      </w:r>
    </w:p>
    <w:p>
      <w:r>
        <w:t>7.1</w:t>
      </w:r>
    </w:p>
    <w:p>
      <w:r>
        <w:t>Thôn Voong</w:t>
      </w:r>
    </w:p>
    <w:p>
      <w:r>
        <w:t>x</w:t>
      </w:r>
    </w:p>
    <w:p>
      <w:r>
        <w:t>7.2</w:t>
      </w:r>
    </w:p>
    <w:p>
      <w:r>
        <w:t>Thôn Dâm I</w:t>
      </w:r>
    </w:p>
    <w:p>
      <w:r>
        <w:t>x</w:t>
      </w:r>
    </w:p>
    <w:p>
      <w:r>
        <w:t>7.3</w:t>
      </w:r>
    </w:p>
    <w:p>
      <w:r>
        <w:t>Thôn Dâm II</w:t>
      </w:r>
    </w:p>
    <w:p>
      <w:r>
        <w:t>x</w:t>
      </w:r>
    </w:p>
    <w:p>
      <w:r>
        <w:t>7.4</w:t>
      </w:r>
    </w:p>
    <w:p>
      <w:r>
        <w:t>Thôn Abaanh I</w:t>
      </w:r>
    </w:p>
    <w:p>
      <w:r>
        <w:t>7.5</w:t>
      </w:r>
    </w:p>
    <w:p>
      <w:r>
        <w:t>Thôn Abaanh II</w:t>
      </w:r>
    </w:p>
    <w:p>
      <w:r>
        <w:t>x</w:t>
      </w:r>
    </w:p>
    <w:p>
      <w:r>
        <w:t>7.6</w:t>
      </w:r>
    </w:p>
    <w:p>
      <w:r>
        <w:t>Thôn Ariêu</w:t>
      </w:r>
    </w:p>
    <w:p>
      <w:r>
        <w:t>x</w:t>
      </w:r>
    </w:p>
    <w:p>
      <w:r>
        <w:t>8</w:t>
      </w:r>
    </w:p>
    <w:p>
      <w:r>
        <w:t>Bhalêê</w:t>
      </w:r>
    </w:p>
    <w:p>
      <w:r>
        <w:t>7</w:t>
      </w:r>
    </w:p>
    <w:p>
      <w:r>
        <w:t>1</w:t>
      </w:r>
    </w:p>
    <w:p>
      <w:r>
        <w:t>KV III (BG)</w:t>
      </w:r>
    </w:p>
    <w:p>
      <w:r>
        <w:t>8.1</w:t>
      </w:r>
    </w:p>
    <w:p>
      <w:r>
        <w:t>Thôn Azứt</w:t>
      </w:r>
    </w:p>
    <w:p>
      <w:r>
        <w:t>x</w:t>
      </w:r>
    </w:p>
    <w:p>
      <w:r>
        <w:t>8.2</w:t>
      </w:r>
    </w:p>
    <w:p>
      <w:r>
        <w:t>Thôn R'cung</w:t>
      </w:r>
    </w:p>
    <w:p>
      <w:r>
        <w:t>x</w:t>
      </w:r>
    </w:p>
    <w:p>
      <w:r>
        <w:t>8.3</w:t>
      </w:r>
    </w:p>
    <w:p>
      <w:r>
        <w:t>Thôn Ta Lang</w:t>
      </w:r>
    </w:p>
    <w:p>
      <w:r>
        <w:t>x</w:t>
      </w:r>
    </w:p>
    <w:p>
      <w:r>
        <w:t>8.4</w:t>
      </w:r>
    </w:p>
    <w:p>
      <w:r>
        <w:t>Thôn Bhloóc</w:t>
      </w:r>
    </w:p>
    <w:p>
      <w:r>
        <w:t>x</w:t>
      </w:r>
    </w:p>
    <w:p>
      <w:r>
        <w:t>8.5</w:t>
      </w:r>
    </w:p>
    <w:p>
      <w:r>
        <w:t>Thôn Adzốc</w:t>
      </w:r>
    </w:p>
    <w:p>
      <w:r>
        <w:t>x</w:t>
      </w:r>
    </w:p>
    <w:p>
      <w:r>
        <w:t>8.6</w:t>
      </w:r>
    </w:p>
    <w:p>
      <w:r>
        <w:t>Thôn Atêếp</w:t>
      </w:r>
    </w:p>
    <w:p>
      <w:r>
        <w:t>x</w:t>
      </w:r>
    </w:p>
    <w:p>
      <w:r>
        <w:t>8.7</w:t>
      </w:r>
    </w:p>
    <w:p>
      <w:r>
        <w:t>Thôn Đang</w:t>
      </w:r>
    </w:p>
    <w:p>
      <w:r>
        <w:t>x</w:t>
      </w:r>
    </w:p>
    <w:p>
      <w:r>
        <w:t>9</w:t>
      </w:r>
    </w:p>
    <w:p>
      <w:r>
        <w:t>Avương</w:t>
      </w:r>
    </w:p>
    <w:p>
      <w:r>
        <w:t>9</w:t>
      </w:r>
    </w:p>
    <w:p>
      <w:r>
        <w:t>1</w:t>
      </w:r>
    </w:p>
    <w:p>
      <w:r>
        <w:t>KV III</w:t>
      </w:r>
    </w:p>
    <w:p>
      <w:r>
        <w:t>9.1</w:t>
      </w:r>
    </w:p>
    <w:p>
      <w:r>
        <w:t>Thôn Cr'toonh</w:t>
      </w:r>
    </w:p>
    <w:p>
      <w:r>
        <w:t>x</w:t>
      </w:r>
    </w:p>
    <w:p>
      <w:r>
        <w:t>9.2</w:t>
      </w:r>
    </w:p>
    <w:p>
      <w:r>
        <w:t>Thôn Xà'ơi</w:t>
      </w:r>
    </w:p>
    <w:p>
      <w:r>
        <w:t>x</w:t>
      </w:r>
    </w:p>
    <w:p>
      <w:r>
        <w:t>9.3</w:t>
      </w:r>
    </w:p>
    <w:p>
      <w:r>
        <w:t>Thôn Aréc</w:t>
      </w:r>
    </w:p>
    <w:p>
      <w:r>
        <w:t>x</w:t>
      </w:r>
    </w:p>
    <w:p>
      <w:r>
        <w:t>9.4</w:t>
      </w:r>
    </w:p>
    <w:p>
      <w:r>
        <w:t>Thôn Ga'lâu</w:t>
      </w:r>
    </w:p>
    <w:p>
      <w:r>
        <w:t>x</w:t>
      </w:r>
    </w:p>
    <w:p>
      <w:r>
        <w:t>9.5</w:t>
      </w:r>
    </w:p>
    <w:p>
      <w:r>
        <w:t>Thôn Bhlố</w:t>
      </w:r>
    </w:p>
    <w:p>
      <w:r>
        <w:t>x</w:t>
      </w:r>
    </w:p>
    <w:p>
      <w:r>
        <w:t>9.6</w:t>
      </w:r>
    </w:p>
    <w:p>
      <w:r>
        <w:t>Thôn T'ghêy</w:t>
      </w:r>
    </w:p>
    <w:p>
      <w:r>
        <w:t>x</w:t>
      </w:r>
    </w:p>
    <w:p>
      <w:r>
        <w:t>9.7</w:t>
      </w:r>
    </w:p>
    <w:p>
      <w:r>
        <w:t>Thôn L'gôm</w:t>
      </w:r>
    </w:p>
    <w:p>
      <w:r>
        <w:t>x</w:t>
      </w:r>
    </w:p>
    <w:p>
      <w:r>
        <w:t>9.8</w:t>
      </w:r>
    </w:p>
    <w:p>
      <w:r>
        <w:t>Thôn Apát</w:t>
      </w:r>
    </w:p>
    <w:p>
      <w:r>
        <w:t>x</w:t>
      </w:r>
    </w:p>
    <w:p>
      <w:r>
        <w:t>9.9</w:t>
      </w:r>
    </w:p>
    <w:p>
      <w:r>
        <w:t>Thôn Aur</w:t>
      </w:r>
    </w:p>
    <w:p>
      <w:r>
        <w:t>x</w:t>
      </w:r>
    </w:p>
    <w:p>
      <w:r>
        <w:t>10</w:t>
      </w:r>
    </w:p>
    <w:p>
      <w:r>
        <w:t>Dang</w:t>
      </w:r>
    </w:p>
    <w:p>
      <w:r>
        <w:t>7</w:t>
      </w:r>
    </w:p>
    <w:p>
      <w:r>
        <w:t>1</w:t>
      </w:r>
    </w:p>
    <w:p>
      <w:r>
        <w:t>KV III</w:t>
      </w:r>
    </w:p>
    <w:p>
      <w:r>
        <w:t>10.1</w:t>
      </w:r>
    </w:p>
    <w:p>
      <w:r>
        <w:t>Thôn Arui</w:t>
      </w:r>
    </w:p>
    <w:p>
      <w:r>
        <w:t>x</w:t>
      </w:r>
    </w:p>
    <w:p>
      <w:r>
        <w:t>10.2</w:t>
      </w:r>
    </w:p>
    <w:p>
      <w:r>
        <w:t>Thôn Tưr</w:t>
      </w:r>
    </w:p>
    <w:p>
      <w:r>
        <w:t>x</w:t>
      </w:r>
    </w:p>
    <w:p>
      <w:r>
        <w:t>10.3</w:t>
      </w:r>
    </w:p>
    <w:p>
      <w:r>
        <w:t>Thôn Ađâu</w:t>
      </w:r>
    </w:p>
    <w:p>
      <w:r>
        <w:t>x</w:t>
      </w:r>
    </w:p>
    <w:p>
      <w:r>
        <w:t>10.4</w:t>
      </w:r>
    </w:p>
    <w:p>
      <w:r>
        <w:t>Thôn K'xêêng</w:t>
      </w:r>
    </w:p>
    <w:p>
      <w:r>
        <w:t>x</w:t>
      </w:r>
    </w:p>
    <w:p>
      <w:r>
        <w:t>10.5</w:t>
      </w:r>
    </w:p>
    <w:p>
      <w:r>
        <w:t>Thôn Alua</w:t>
      </w:r>
    </w:p>
    <w:p>
      <w:r>
        <w:t>x</w:t>
      </w:r>
    </w:p>
    <w:p>
      <w:r>
        <w:t>10.6</w:t>
      </w:r>
    </w:p>
    <w:p>
      <w:r>
        <w:t>Thôn Axur</w:t>
      </w:r>
    </w:p>
    <w:p>
      <w:r>
        <w:t>x</w:t>
      </w:r>
    </w:p>
    <w:p>
      <w:r>
        <w:t>10.7</w:t>
      </w:r>
    </w:p>
    <w:p>
      <w:r>
        <w:t>Thôn Z'lao</w:t>
      </w:r>
    </w:p>
    <w:p>
      <w:r>
        <w:t>x</w:t>
      </w:r>
    </w:p>
    <w:p>
      <w:r>
        <w:t>IV</w:t>
      </w:r>
    </w:p>
    <w:p>
      <w:r>
        <w:t>Bắc Trà My</w:t>
      </w:r>
    </w:p>
    <w:p>
      <w:r>
        <w:t>28</w:t>
      </w:r>
    </w:p>
    <w:p>
      <w:r>
        <w:t>10</w:t>
      </w:r>
    </w:p>
    <w:p>
      <w:r>
        <w:t>1</w:t>
      </w:r>
    </w:p>
    <w:p>
      <w:r>
        <w:t>Thị trấn Trà My</w:t>
      </w:r>
    </w:p>
    <w:p>
      <w:r>
        <w:t>0</w:t>
      </w:r>
    </w:p>
    <w:p>
      <w:r>
        <w:t>0</w:t>
      </w:r>
    </w:p>
    <w:p>
      <w:r>
        <w:t>KV I</w:t>
      </w:r>
    </w:p>
    <w:p>
      <w:r>
        <w:t>1.1</w:t>
      </w:r>
    </w:p>
    <w:p>
      <w:r>
        <w:t>Tổ Mậu Cà</w:t>
      </w:r>
    </w:p>
    <w:p>
      <w:r>
        <w:t>1.2</w:t>
      </w:r>
    </w:p>
    <w:p>
      <w:r>
        <w:t>Tổ Đàng Bộ</w:t>
      </w:r>
    </w:p>
    <w:p>
      <w:r>
        <w:t>1.3</w:t>
      </w:r>
    </w:p>
    <w:p>
      <w:r>
        <w:t>Tổ Trung Thị</w:t>
      </w:r>
    </w:p>
    <w:p>
      <w:r>
        <w:t>1.4</w:t>
      </w:r>
    </w:p>
    <w:p>
      <w:r>
        <w:t>Tổ Đồng Bàu</w:t>
      </w:r>
    </w:p>
    <w:p>
      <w:r>
        <w:t>1.5</w:t>
      </w:r>
    </w:p>
    <w:p>
      <w:r>
        <w:t>Tổ Trấn Dương</w:t>
      </w:r>
    </w:p>
    <w:p>
      <w:r>
        <w:t>1.6</w:t>
      </w:r>
    </w:p>
    <w:p>
      <w:r>
        <w:t>Tổ Đồng Trường</w:t>
      </w:r>
    </w:p>
    <w:p>
      <w:r>
        <w:t>2</w:t>
      </w:r>
    </w:p>
    <w:p>
      <w:r>
        <w:t>Trà Tân</w:t>
      </w:r>
    </w:p>
    <w:p>
      <w:r>
        <w:t>1</w:t>
      </w:r>
    </w:p>
    <w:p>
      <w:r>
        <w:t>1</w:t>
      </w:r>
    </w:p>
    <w:p>
      <w:r>
        <w:t>KV I (NTM,   ATK)</w:t>
      </w:r>
    </w:p>
    <w:p>
      <w:r>
        <w:t>2.1</w:t>
      </w:r>
    </w:p>
    <w:p>
      <w:r>
        <w:t>Thôn 1</w:t>
      </w:r>
    </w:p>
    <w:p>
      <w:r>
        <w:t>x</w:t>
      </w:r>
    </w:p>
    <w:p>
      <w:r>
        <w:t>2.2</w:t>
      </w:r>
    </w:p>
    <w:p>
      <w:r>
        <w:t>Thôn 2</w:t>
      </w:r>
    </w:p>
    <w:p>
      <w:r>
        <w:t>2.3</w:t>
      </w:r>
    </w:p>
    <w:p>
      <w:r>
        <w:t>Thôn 3</w:t>
      </w:r>
    </w:p>
    <w:p>
      <w:r>
        <w:t>3</w:t>
      </w:r>
    </w:p>
    <w:p>
      <w:r>
        <w:t>Trà Bui</w:t>
      </w:r>
    </w:p>
    <w:p>
      <w:r>
        <w:t>6</w:t>
      </w:r>
    </w:p>
    <w:p>
      <w:r>
        <w:t>1</w:t>
      </w:r>
    </w:p>
    <w:p>
      <w:r>
        <w:t>KV III</w:t>
      </w:r>
    </w:p>
    <w:p>
      <w:r>
        <w:t>3.1</w:t>
      </w:r>
    </w:p>
    <w:p>
      <w:r>
        <w:t>Thôn 1</w:t>
      </w:r>
    </w:p>
    <w:p>
      <w:r>
        <w:t>x</w:t>
      </w:r>
    </w:p>
    <w:p>
      <w:r>
        <w:t>3.2</w:t>
      </w:r>
    </w:p>
    <w:p>
      <w:r>
        <w:t>Thôn 2</w:t>
      </w:r>
    </w:p>
    <w:p>
      <w:r>
        <w:t>x</w:t>
      </w:r>
    </w:p>
    <w:p>
      <w:r>
        <w:t>3.3</w:t>
      </w:r>
    </w:p>
    <w:p>
      <w:r>
        <w:t>Thôn 3</w:t>
      </w:r>
    </w:p>
    <w:p>
      <w:r>
        <w:t>x</w:t>
      </w:r>
    </w:p>
    <w:p>
      <w:r>
        <w:t>3.4</w:t>
      </w:r>
    </w:p>
    <w:p>
      <w:r>
        <w:t>Thôn 4</w:t>
      </w:r>
    </w:p>
    <w:p>
      <w:r>
        <w:t>x</w:t>
      </w:r>
    </w:p>
    <w:p>
      <w:r>
        <w:t>3.5</w:t>
      </w:r>
    </w:p>
    <w:p>
      <w:r>
        <w:t>Thôn 5</w:t>
      </w:r>
    </w:p>
    <w:p>
      <w:r>
        <w:t>x</w:t>
      </w:r>
    </w:p>
    <w:p>
      <w:r>
        <w:t>3.6</w:t>
      </w:r>
    </w:p>
    <w:p>
      <w:r>
        <w:t>Thôn 6</w:t>
      </w:r>
    </w:p>
    <w:p>
      <w:r>
        <w:t>x</w:t>
      </w:r>
    </w:p>
    <w:p>
      <w:r>
        <w:t>4</w:t>
      </w:r>
    </w:p>
    <w:p>
      <w:r>
        <w:t>Trà Đốc</w:t>
      </w:r>
    </w:p>
    <w:p>
      <w:r>
        <w:t>3</w:t>
      </w:r>
    </w:p>
    <w:p>
      <w:r>
        <w:t>1</w:t>
      </w:r>
    </w:p>
    <w:p>
      <w:r>
        <w:t>KV III (ATK)</w:t>
      </w:r>
    </w:p>
    <w:p>
      <w:r>
        <w:t>4.1</w:t>
      </w:r>
    </w:p>
    <w:p>
      <w:r>
        <w:t>Thôn 1</w:t>
      </w:r>
    </w:p>
    <w:p>
      <w:r>
        <w:t>x</w:t>
      </w:r>
    </w:p>
    <w:p>
      <w:r>
        <w:t>4.2</w:t>
      </w:r>
    </w:p>
    <w:p>
      <w:r>
        <w:t>Thôn 2</w:t>
      </w:r>
    </w:p>
    <w:p>
      <w:r>
        <w:t>x</w:t>
      </w:r>
    </w:p>
    <w:p>
      <w:r>
        <w:t>4.3</w:t>
      </w:r>
    </w:p>
    <w:p>
      <w:r>
        <w:t>Thôn 3</w:t>
      </w:r>
    </w:p>
    <w:p>
      <w:r>
        <w:t>x</w:t>
      </w:r>
    </w:p>
    <w:p>
      <w:r>
        <w:t>5</w:t>
      </w:r>
    </w:p>
    <w:p>
      <w:r>
        <w:t>Trà Giác</w:t>
      </w:r>
    </w:p>
    <w:p>
      <w:r>
        <w:t>4</w:t>
      </w:r>
    </w:p>
    <w:p>
      <w:r>
        <w:t>1</w:t>
      </w:r>
    </w:p>
    <w:p>
      <w:r>
        <w:t>KV III (ATK)</w:t>
      </w:r>
    </w:p>
    <w:p>
      <w:r>
        <w:t>5.1</w:t>
      </w:r>
    </w:p>
    <w:p>
      <w:r>
        <w:t>Thôn 1</w:t>
      </w:r>
    </w:p>
    <w:p>
      <w:r>
        <w:t>x</w:t>
      </w:r>
    </w:p>
    <w:p>
      <w:r>
        <w:t>5.2</w:t>
      </w:r>
    </w:p>
    <w:p>
      <w:r>
        <w:t>Thôn 2</w:t>
      </w:r>
    </w:p>
    <w:p>
      <w:r>
        <w:t>x</w:t>
      </w:r>
    </w:p>
    <w:p>
      <w:r>
        <w:t>5.3</w:t>
      </w:r>
    </w:p>
    <w:p>
      <w:r>
        <w:t>Thôn 3</w:t>
      </w:r>
    </w:p>
    <w:p>
      <w:r>
        <w:t>x</w:t>
      </w:r>
    </w:p>
    <w:p>
      <w:r>
        <w:t>5.4</w:t>
      </w:r>
    </w:p>
    <w:p>
      <w:r>
        <w:t>Thôn 4</w:t>
      </w:r>
    </w:p>
    <w:p>
      <w:r>
        <w:t>x</w:t>
      </w:r>
    </w:p>
    <w:p>
      <w:r>
        <w:t>6</w:t>
      </w:r>
    </w:p>
    <w:p>
      <w:r>
        <w:t>Trà Giáp</w:t>
      </w:r>
    </w:p>
    <w:p>
      <w:r>
        <w:t>3</w:t>
      </w:r>
    </w:p>
    <w:p>
      <w:r>
        <w:t>1</w:t>
      </w:r>
    </w:p>
    <w:p>
      <w:r>
        <w:t>KV III (ATK)</w:t>
      </w:r>
    </w:p>
    <w:p>
      <w:r>
        <w:t>6.1</w:t>
      </w:r>
    </w:p>
    <w:p>
      <w:r>
        <w:t>Thôn 1</w:t>
      </w:r>
    </w:p>
    <w:p>
      <w:r>
        <w:t>x</w:t>
      </w:r>
    </w:p>
    <w:p>
      <w:r>
        <w:t>6.2</w:t>
      </w:r>
    </w:p>
    <w:p>
      <w:r>
        <w:t>Thôn 2</w:t>
      </w:r>
    </w:p>
    <w:p>
      <w:r>
        <w:t>x</w:t>
      </w:r>
    </w:p>
    <w:p>
      <w:r>
        <w:t>6.3</w:t>
      </w:r>
    </w:p>
    <w:p>
      <w:r>
        <w:t>Thôn 3</w:t>
      </w:r>
    </w:p>
    <w:p>
      <w:r>
        <w:t>x</w:t>
      </w:r>
    </w:p>
    <w:p>
      <w:r>
        <w:t>7</w:t>
      </w:r>
    </w:p>
    <w:p>
      <w:r>
        <w:t>Trà Ka</w:t>
      </w:r>
    </w:p>
    <w:p>
      <w:r>
        <w:t>2</w:t>
      </w:r>
    </w:p>
    <w:p>
      <w:r>
        <w:t>1</w:t>
      </w:r>
    </w:p>
    <w:p>
      <w:r>
        <w:t>KV III</w:t>
      </w:r>
    </w:p>
    <w:p>
      <w:r>
        <w:t>7.1</w:t>
      </w:r>
    </w:p>
    <w:p>
      <w:r>
        <w:t>Thôn 1</w:t>
      </w:r>
    </w:p>
    <w:p>
      <w:r>
        <w:t>x</w:t>
      </w:r>
    </w:p>
    <w:p>
      <w:r>
        <w:t>7.2</w:t>
      </w:r>
    </w:p>
    <w:p>
      <w:r>
        <w:t>Thôn 2</w:t>
      </w:r>
    </w:p>
    <w:p>
      <w:r>
        <w:t>x</w:t>
      </w:r>
    </w:p>
    <w:p>
      <w:r>
        <w:t>8</w:t>
      </w:r>
    </w:p>
    <w:p>
      <w:r>
        <w:t>Trà Sơn</w:t>
      </w:r>
    </w:p>
    <w:p>
      <w:r>
        <w:t>2</w:t>
      </w:r>
    </w:p>
    <w:p>
      <w:r>
        <w:t>1</w:t>
      </w:r>
    </w:p>
    <w:p>
      <w:r>
        <w:t>KV III</w:t>
      </w:r>
    </w:p>
    <w:p>
      <w:r>
        <w:t>8.1</w:t>
      </w:r>
    </w:p>
    <w:p>
      <w:r>
        <w:t>Dương Hoà</w:t>
      </w:r>
    </w:p>
    <w:p>
      <w:r>
        <w:t>8.2</w:t>
      </w:r>
    </w:p>
    <w:p>
      <w:r>
        <w:t>Lâm bình Phương</w:t>
      </w:r>
    </w:p>
    <w:p>
      <w:r>
        <w:t>8.3</w:t>
      </w:r>
    </w:p>
    <w:p>
      <w:r>
        <w:t>Tân Hiệp</w:t>
      </w:r>
    </w:p>
    <w:p>
      <w:r>
        <w:t>x</w:t>
      </w:r>
    </w:p>
    <w:p>
      <w:r>
        <w:t>8.4</w:t>
      </w:r>
    </w:p>
    <w:p>
      <w:r>
        <w:t>Long Sơn</w:t>
      </w:r>
    </w:p>
    <w:p>
      <w:r>
        <w:t>x</w:t>
      </w:r>
    </w:p>
    <w:p>
      <w:r>
        <w:t>9</w:t>
      </w:r>
    </w:p>
    <w:p>
      <w:r>
        <w:t>Trà Kót</w:t>
      </w:r>
    </w:p>
    <w:p>
      <w:r>
        <w:t>2</w:t>
      </w:r>
    </w:p>
    <w:p>
      <w:r>
        <w:t>1</w:t>
      </w:r>
    </w:p>
    <w:p>
      <w:r>
        <w:t>KV III</w:t>
      </w:r>
    </w:p>
    <w:p>
      <w:r>
        <w:t>9.1</w:t>
      </w:r>
    </w:p>
    <w:p>
      <w:r>
        <w:t>Thôn 1</w:t>
      </w:r>
    </w:p>
    <w:p>
      <w:r>
        <w:t>x</w:t>
      </w:r>
    </w:p>
    <w:p>
      <w:r>
        <w:t>9.2</w:t>
      </w:r>
    </w:p>
    <w:p>
      <w:r>
        <w:t>Thôn 2</w:t>
      </w:r>
    </w:p>
    <w:p>
      <w:r>
        <w:t>x</w:t>
      </w:r>
    </w:p>
    <w:p>
      <w:r>
        <w:t>10</w:t>
      </w:r>
    </w:p>
    <w:p>
      <w:r>
        <w:t>Trà Nú</w:t>
      </w:r>
    </w:p>
    <w:p>
      <w:r>
        <w:t>2</w:t>
      </w:r>
    </w:p>
    <w:p>
      <w:r>
        <w:t>1</w:t>
      </w:r>
    </w:p>
    <w:p>
      <w:r>
        <w:t>KV III</w:t>
      </w:r>
    </w:p>
    <w:p>
      <w:r>
        <w:t>10.1</w:t>
      </w:r>
    </w:p>
    <w:p>
      <w:r>
        <w:t>Thôn 1</w:t>
      </w:r>
    </w:p>
    <w:p>
      <w:r>
        <w:t>x</w:t>
      </w:r>
    </w:p>
    <w:p>
      <w:r>
        <w:t>10.2</w:t>
      </w:r>
    </w:p>
    <w:p>
      <w:r>
        <w:t>Thôn 2</w:t>
      </w:r>
    </w:p>
    <w:p>
      <w:r>
        <w:t>x</w:t>
      </w:r>
    </w:p>
    <w:p>
      <w:r>
        <w:t>11</w:t>
      </w:r>
    </w:p>
    <w:p>
      <w:r>
        <w:t>Trà Giang</w:t>
      </w:r>
    </w:p>
    <w:p>
      <w:r>
        <w:t>3</w:t>
      </w:r>
    </w:p>
    <w:p>
      <w:r>
        <w:t>1</w:t>
      </w:r>
    </w:p>
    <w:p>
      <w:r>
        <w:t>KV III</w:t>
      </w:r>
    </w:p>
    <w:p>
      <w:r>
        <w:t>11.1</w:t>
      </w:r>
    </w:p>
    <w:p>
      <w:r>
        <w:t>Thôn 1</w:t>
      </w:r>
    </w:p>
    <w:p>
      <w:r>
        <w:t>x</w:t>
      </w:r>
    </w:p>
    <w:p>
      <w:r>
        <w:t>11.2</w:t>
      </w:r>
    </w:p>
    <w:p>
      <w:r>
        <w:t>Thôn 2</w:t>
      </w:r>
    </w:p>
    <w:p>
      <w:r>
        <w:t>x</w:t>
      </w:r>
    </w:p>
    <w:p>
      <w:r>
        <w:t>11.3</w:t>
      </w:r>
    </w:p>
    <w:p>
      <w:r>
        <w:t>Thôn 3</w:t>
      </w:r>
    </w:p>
    <w:p>
      <w:r>
        <w:t>x</w:t>
      </w:r>
    </w:p>
    <w:p>
      <w:r>
        <w:t>V</w:t>
      </w:r>
    </w:p>
    <w:p>
      <w:r>
        <w:t>Nam Trà My</w:t>
      </w:r>
    </w:p>
    <w:p>
      <w:r>
        <w:t>31</w:t>
      </w:r>
    </w:p>
    <w:p>
      <w:r>
        <w:t>10</w:t>
      </w:r>
    </w:p>
    <w:p>
      <w:r>
        <w:t>1</w:t>
      </w:r>
    </w:p>
    <w:p>
      <w:r>
        <w:t>Trà Mai</w:t>
      </w:r>
    </w:p>
    <w:p>
      <w:r>
        <w:t>1</w:t>
      </w:r>
    </w:p>
    <w:p>
      <w:r>
        <w:t>1</w:t>
      </w:r>
    </w:p>
    <w:p>
      <w:r>
        <w:t>KV I (NTM)</w:t>
      </w:r>
    </w:p>
    <w:p>
      <w:r>
        <w:t>1.1</w:t>
      </w:r>
    </w:p>
    <w:p>
      <w:r>
        <w:t>Thôn 1</w:t>
      </w:r>
    </w:p>
    <w:p>
      <w:r>
        <w:t>1.2</w:t>
      </w:r>
    </w:p>
    <w:p>
      <w:r>
        <w:t>Thôn 2</w:t>
      </w:r>
    </w:p>
    <w:p>
      <w:r>
        <w:t>1.3</w:t>
      </w:r>
    </w:p>
    <w:p>
      <w:r>
        <w:t>Thôn 3</w:t>
      </w:r>
    </w:p>
    <w:p>
      <w:r>
        <w:t>1.4</w:t>
      </w:r>
    </w:p>
    <w:p>
      <w:r>
        <w:t>Thôn 4</w:t>
      </w:r>
    </w:p>
    <w:p>
      <w:r>
        <w:t>x</w:t>
      </w:r>
    </w:p>
    <w:p>
      <w:r>
        <w:t>2</w:t>
      </w:r>
    </w:p>
    <w:p>
      <w:r>
        <w:t>Trà Leng</w:t>
      </w:r>
    </w:p>
    <w:p>
      <w:r>
        <w:t>3</w:t>
      </w:r>
    </w:p>
    <w:p>
      <w:r>
        <w:t>1</w:t>
      </w:r>
    </w:p>
    <w:p>
      <w:r>
        <w:t>KV III (CT 229)</w:t>
      </w:r>
    </w:p>
    <w:p>
      <w:r>
        <w:t>2.1</w:t>
      </w:r>
    </w:p>
    <w:p>
      <w:r>
        <w:t>Thôn 1</w:t>
      </w:r>
    </w:p>
    <w:p>
      <w:r>
        <w:t>x</w:t>
      </w:r>
    </w:p>
    <w:p>
      <w:r>
        <w:t>2.2</w:t>
      </w:r>
    </w:p>
    <w:p>
      <w:r>
        <w:t>Thôn 2</w:t>
      </w:r>
    </w:p>
    <w:p>
      <w:r>
        <w:t>x</w:t>
      </w:r>
    </w:p>
    <w:p>
      <w:r>
        <w:t>2.3</w:t>
      </w:r>
    </w:p>
    <w:p>
      <w:r>
        <w:t>Thôn 3</w:t>
      </w:r>
    </w:p>
    <w:p>
      <w:r>
        <w:t>x</w:t>
      </w:r>
    </w:p>
    <w:p>
      <w:r>
        <w:t>3</w:t>
      </w:r>
    </w:p>
    <w:p>
      <w:r>
        <w:t>Trà Dơn</w:t>
      </w:r>
    </w:p>
    <w:p>
      <w:r>
        <w:t>3</w:t>
      </w:r>
    </w:p>
    <w:p>
      <w:r>
        <w:t>1</w:t>
      </w:r>
    </w:p>
    <w:p>
      <w:r>
        <w:t>KV III (CT 229)</w:t>
      </w:r>
    </w:p>
    <w:p>
      <w:r>
        <w:t>3.1</w:t>
      </w:r>
    </w:p>
    <w:p>
      <w:r>
        <w:t>Thôn 1</w:t>
      </w:r>
    </w:p>
    <w:p>
      <w:r>
        <w:t>x</w:t>
      </w:r>
    </w:p>
    <w:p>
      <w:r>
        <w:t>3.2</w:t>
      </w:r>
    </w:p>
    <w:p>
      <w:r>
        <w:t>Thôn 2</w:t>
      </w:r>
    </w:p>
    <w:p>
      <w:r>
        <w:t>x</w:t>
      </w:r>
    </w:p>
    <w:p>
      <w:r>
        <w:t>3.3</w:t>
      </w:r>
    </w:p>
    <w:p>
      <w:r>
        <w:t>Thôn 3</w:t>
      </w:r>
    </w:p>
    <w:p>
      <w:r>
        <w:t>x</w:t>
      </w:r>
    </w:p>
    <w:p>
      <w:r>
        <w:t>3.4</w:t>
      </w:r>
    </w:p>
    <w:p>
      <w:r>
        <w:t>Thôn 4</w:t>
      </w:r>
    </w:p>
    <w:p>
      <w:r>
        <w:t>4</w:t>
      </w:r>
    </w:p>
    <w:p>
      <w:r>
        <w:t>Trà Tập</w:t>
      </w:r>
    </w:p>
    <w:p>
      <w:r>
        <w:t>3</w:t>
      </w:r>
    </w:p>
    <w:p>
      <w:r>
        <w:t>1</w:t>
      </w:r>
    </w:p>
    <w:p>
      <w:r>
        <w:t>KV III (CT 229)</w:t>
      </w:r>
    </w:p>
    <w:p>
      <w:r>
        <w:t>4.1</w:t>
      </w:r>
    </w:p>
    <w:p>
      <w:r>
        <w:t>Thôn 1</w:t>
      </w:r>
    </w:p>
    <w:p>
      <w:r>
        <w:t>x</w:t>
      </w:r>
    </w:p>
    <w:p>
      <w:r>
        <w:t>4.2</w:t>
      </w:r>
    </w:p>
    <w:p>
      <w:r>
        <w:t>Thôn 2</w:t>
      </w:r>
    </w:p>
    <w:p>
      <w:r>
        <w:t>x</w:t>
      </w:r>
    </w:p>
    <w:p>
      <w:r>
        <w:t>4.3</w:t>
      </w:r>
    </w:p>
    <w:p>
      <w:r>
        <w:t>Thôn 3</w:t>
      </w:r>
    </w:p>
    <w:p>
      <w:r>
        <w:t>x</w:t>
      </w:r>
    </w:p>
    <w:p>
      <w:r>
        <w:t>5</w:t>
      </w:r>
    </w:p>
    <w:p>
      <w:r>
        <w:t>Trà Cang</w:t>
      </w:r>
    </w:p>
    <w:p>
      <w:r>
        <w:t>5</w:t>
      </w:r>
    </w:p>
    <w:p>
      <w:r>
        <w:t>1</w:t>
      </w:r>
    </w:p>
    <w:p>
      <w:r>
        <w:t>KV III (CT 229)</w:t>
      </w:r>
    </w:p>
    <w:p>
      <w:r>
        <w:t>5.1</w:t>
      </w:r>
    </w:p>
    <w:p>
      <w:r>
        <w:t>Thôn 1</w:t>
      </w:r>
    </w:p>
    <w:p>
      <w:r>
        <w:t>x</w:t>
      </w:r>
    </w:p>
    <w:p>
      <w:r>
        <w:t>5.2</w:t>
      </w:r>
    </w:p>
    <w:p>
      <w:r>
        <w:t>Thôn 2</w:t>
      </w:r>
    </w:p>
    <w:p>
      <w:r>
        <w:t>x</w:t>
      </w:r>
    </w:p>
    <w:p>
      <w:r>
        <w:t>5.3</w:t>
      </w:r>
    </w:p>
    <w:p>
      <w:r>
        <w:t>Thôn 3</w:t>
      </w:r>
    </w:p>
    <w:p>
      <w:r>
        <w:t>x</w:t>
      </w:r>
    </w:p>
    <w:p>
      <w:r>
        <w:t>5.4</w:t>
      </w:r>
    </w:p>
    <w:p>
      <w:r>
        <w:t>Thôn 4</w:t>
      </w:r>
    </w:p>
    <w:p>
      <w:r>
        <w:t>x</w:t>
      </w:r>
    </w:p>
    <w:p>
      <w:r>
        <w:t>5.5</w:t>
      </w:r>
    </w:p>
    <w:p>
      <w:r>
        <w:t>Thôn 5</w:t>
      </w:r>
    </w:p>
    <w:p>
      <w:r>
        <w:t>x</w:t>
      </w:r>
    </w:p>
    <w:p>
      <w:r>
        <w:t>6</w:t>
      </w:r>
    </w:p>
    <w:p>
      <w:r>
        <w:t>Trà Linh</w:t>
      </w:r>
    </w:p>
    <w:p>
      <w:r>
        <w:t>3</w:t>
      </w:r>
    </w:p>
    <w:p>
      <w:r>
        <w:t>1</w:t>
      </w:r>
    </w:p>
    <w:p>
      <w:r>
        <w:t>KV III (CT 229)</w:t>
      </w:r>
    </w:p>
    <w:p>
      <w:r>
        <w:t>6.1</w:t>
      </w:r>
    </w:p>
    <w:p>
      <w:r>
        <w:t>Thôn 1</w:t>
      </w:r>
    </w:p>
    <w:p>
      <w:r>
        <w:t>x</w:t>
      </w:r>
    </w:p>
    <w:p>
      <w:r>
        <w:t>6.2</w:t>
      </w:r>
    </w:p>
    <w:p>
      <w:r>
        <w:t>Thôn 2</w:t>
      </w:r>
    </w:p>
    <w:p>
      <w:r>
        <w:t>x</w:t>
      </w:r>
    </w:p>
    <w:p>
      <w:r>
        <w:t>6.3</w:t>
      </w:r>
    </w:p>
    <w:p>
      <w:r>
        <w:t>Thôn 3</w:t>
      </w:r>
    </w:p>
    <w:p>
      <w:r>
        <w:t>x</w:t>
      </w:r>
    </w:p>
    <w:p>
      <w:r>
        <w:t>7</w:t>
      </w:r>
    </w:p>
    <w:p>
      <w:r>
        <w:t>Trà Nam</w:t>
      </w:r>
    </w:p>
    <w:p>
      <w:r>
        <w:t>4</w:t>
      </w:r>
    </w:p>
    <w:p>
      <w:r>
        <w:t>1</w:t>
      </w:r>
    </w:p>
    <w:p>
      <w:r>
        <w:t>KV III</w:t>
      </w:r>
    </w:p>
    <w:p>
      <w:r>
        <w:t>7.1</w:t>
      </w:r>
    </w:p>
    <w:p>
      <w:r>
        <w:t>Thôn 1</w:t>
      </w:r>
    </w:p>
    <w:p>
      <w:r>
        <w:t>x</w:t>
      </w:r>
    </w:p>
    <w:p>
      <w:r>
        <w:t>7.2</w:t>
      </w:r>
    </w:p>
    <w:p>
      <w:r>
        <w:t>Thôn 2</w:t>
      </w:r>
    </w:p>
    <w:p>
      <w:r>
        <w:t>x</w:t>
      </w:r>
    </w:p>
    <w:p>
      <w:r>
        <w:t>7.3</w:t>
      </w:r>
    </w:p>
    <w:p>
      <w:r>
        <w:t>Thôn 3</w:t>
      </w:r>
    </w:p>
    <w:p>
      <w:r>
        <w:t>x</w:t>
      </w:r>
    </w:p>
    <w:p>
      <w:r>
        <w:t>7.4</w:t>
      </w:r>
    </w:p>
    <w:p>
      <w:r>
        <w:t>Thôn 4</w:t>
      </w:r>
    </w:p>
    <w:p>
      <w:r>
        <w:t>x</w:t>
      </w:r>
    </w:p>
    <w:p>
      <w:r>
        <w:t>8</w:t>
      </w:r>
    </w:p>
    <w:p>
      <w:r>
        <w:t>Trà Don</w:t>
      </w:r>
    </w:p>
    <w:p>
      <w:r>
        <w:t>3</w:t>
      </w:r>
    </w:p>
    <w:p>
      <w:r>
        <w:t>1</w:t>
      </w:r>
    </w:p>
    <w:p>
      <w:r>
        <w:t>KV III</w:t>
      </w:r>
    </w:p>
    <w:p>
      <w:r>
        <w:t>8.1</w:t>
      </w:r>
    </w:p>
    <w:p>
      <w:r>
        <w:t>Thôn 1</w:t>
      </w:r>
    </w:p>
    <w:p>
      <w:r>
        <w:t>x</w:t>
      </w:r>
    </w:p>
    <w:p>
      <w:r>
        <w:t>8.2</w:t>
      </w:r>
    </w:p>
    <w:p>
      <w:r>
        <w:t>Thôn 2</w:t>
      </w:r>
    </w:p>
    <w:p>
      <w:r>
        <w:t>x</w:t>
      </w:r>
    </w:p>
    <w:p>
      <w:r>
        <w:t>8.3</w:t>
      </w:r>
    </w:p>
    <w:p>
      <w:r>
        <w:t>Thôn 3</w:t>
      </w:r>
    </w:p>
    <w:p>
      <w:r>
        <w:t>x</w:t>
      </w:r>
    </w:p>
    <w:p>
      <w:r>
        <w:t>9</w:t>
      </w:r>
    </w:p>
    <w:p>
      <w:r>
        <w:t>Trà Vân</w:t>
      </w:r>
    </w:p>
    <w:p>
      <w:r>
        <w:t>3</w:t>
      </w:r>
    </w:p>
    <w:p>
      <w:r>
        <w:t>1</w:t>
      </w:r>
    </w:p>
    <w:p>
      <w:r>
        <w:t>KV III</w:t>
      </w:r>
    </w:p>
    <w:p>
      <w:r>
        <w:t>9.1</w:t>
      </w:r>
    </w:p>
    <w:p>
      <w:r>
        <w:t>Thôn 1</w:t>
      </w:r>
    </w:p>
    <w:p>
      <w:r>
        <w:t>x</w:t>
      </w:r>
    </w:p>
    <w:p>
      <w:r>
        <w:t>9.2</w:t>
      </w:r>
    </w:p>
    <w:p>
      <w:r>
        <w:t>Thôn 2</w:t>
      </w:r>
    </w:p>
    <w:p>
      <w:r>
        <w:t>x</w:t>
      </w:r>
    </w:p>
    <w:p>
      <w:r>
        <w:t>9.3</w:t>
      </w:r>
    </w:p>
    <w:p>
      <w:r>
        <w:t>Thôn 3</w:t>
      </w:r>
    </w:p>
    <w:p>
      <w:r>
        <w:t>x</w:t>
      </w:r>
    </w:p>
    <w:p>
      <w:r>
        <w:t>10</w:t>
      </w:r>
    </w:p>
    <w:p>
      <w:r>
        <w:t>Trà Vinh</w:t>
      </w:r>
    </w:p>
    <w:p>
      <w:r>
        <w:t>3</w:t>
      </w:r>
    </w:p>
    <w:p>
      <w:r>
        <w:t>1</w:t>
      </w:r>
    </w:p>
    <w:p>
      <w:r>
        <w:t>KV III</w:t>
      </w:r>
    </w:p>
    <w:p>
      <w:r>
        <w:t>10.1</w:t>
      </w:r>
    </w:p>
    <w:p>
      <w:r>
        <w:t>Thôn 1</w:t>
      </w:r>
    </w:p>
    <w:p>
      <w:r>
        <w:t>x</w:t>
      </w:r>
    </w:p>
    <w:p>
      <w:r>
        <w:t>10.2</w:t>
      </w:r>
    </w:p>
    <w:p>
      <w:r>
        <w:t>Thôn 2</w:t>
      </w:r>
    </w:p>
    <w:p>
      <w:r>
        <w:t>x</w:t>
      </w:r>
    </w:p>
    <w:p>
      <w:r>
        <w:t>10.3</w:t>
      </w:r>
    </w:p>
    <w:p>
      <w:r>
        <w:t>Thôn 3</w:t>
      </w:r>
    </w:p>
    <w:p>
      <w:r>
        <w:t>x</w:t>
      </w:r>
    </w:p>
    <w:p>
      <w:r>
        <w:t>VI</w:t>
      </w:r>
    </w:p>
    <w:p>
      <w:r>
        <w:t>Đông Giang</w:t>
      </w:r>
    </w:p>
    <w:p>
      <w:r>
        <w:t>30</w:t>
      </w:r>
    </w:p>
    <w:p>
      <w:r>
        <w:t>10</w:t>
      </w:r>
    </w:p>
    <w:p>
      <w:r>
        <w:t>1</w:t>
      </w:r>
    </w:p>
    <w:p>
      <w:r>
        <w:t>Xã Tư</w:t>
      </w:r>
    </w:p>
    <w:p>
      <w:r>
        <w:t>0</w:t>
      </w:r>
    </w:p>
    <w:p>
      <w:r>
        <w:t>0</w:t>
      </w:r>
    </w:p>
    <w:p>
      <w:r>
        <w:t>KV I, NTM</w:t>
      </w:r>
    </w:p>
    <w:p>
      <w:r>
        <w:t>1.1</w:t>
      </w:r>
    </w:p>
    <w:p>
      <w:r>
        <w:t>Tu Bhău</w:t>
      </w:r>
    </w:p>
    <w:p>
      <w:r>
        <w:t>1.2</w:t>
      </w:r>
    </w:p>
    <w:p>
      <w:r>
        <w:t>Panan</w:t>
      </w:r>
    </w:p>
    <w:p>
      <w:r>
        <w:t>1.3</w:t>
      </w:r>
    </w:p>
    <w:p>
      <w:r>
        <w:t>Gadoong</w:t>
      </w:r>
    </w:p>
    <w:p>
      <w:r>
        <w:t>2</w:t>
      </w:r>
    </w:p>
    <w:p>
      <w:r>
        <w:t>Xã Ba</w:t>
      </w:r>
    </w:p>
    <w:p>
      <w:r>
        <w:t>1</w:t>
      </w:r>
    </w:p>
    <w:p>
      <w:r>
        <w:t>1</w:t>
      </w:r>
    </w:p>
    <w:p>
      <w:r>
        <w:t>KV I, NTM</w:t>
      </w:r>
    </w:p>
    <w:p>
      <w:r>
        <w:t>2.1</w:t>
      </w:r>
    </w:p>
    <w:p>
      <w:r>
        <w:t>Tống Cói</w:t>
      </w:r>
    </w:p>
    <w:p>
      <w:r>
        <w:t>2.2</w:t>
      </w:r>
    </w:p>
    <w:p>
      <w:r>
        <w:t>Đha Mi</w:t>
      </w:r>
    </w:p>
    <w:p>
      <w:r>
        <w:t>x</w:t>
      </w:r>
    </w:p>
    <w:p>
      <w:r>
        <w:t>2.3</w:t>
      </w:r>
    </w:p>
    <w:p>
      <w:r>
        <w:t>Ban Mai</w:t>
      </w:r>
    </w:p>
    <w:p>
      <w:r>
        <w:t>2.4</w:t>
      </w:r>
    </w:p>
    <w:p>
      <w:r>
        <w:t>Đông Sơn</w:t>
      </w:r>
    </w:p>
    <w:p>
      <w:r>
        <w:t>2.5</w:t>
      </w:r>
    </w:p>
    <w:p>
      <w:r>
        <w:t>Quyết Thắng</w:t>
      </w:r>
    </w:p>
    <w:p>
      <w:r>
        <w:t>3</w:t>
      </w:r>
    </w:p>
    <w:p>
      <w:r>
        <w:t>Thị trấn P'Rao</w:t>
      </w:r>
    </w:p>
    <w:p>
      <w:r>
        <w:t>4</w:t>
      </w:r>
    </w:p>
    <w:p>
      <w:r>
        <w:t>1</w:t>
      </w:r>
    </w:p>
    <w:p>
      <w:r>
        <w:t>KV III</w:t>
      </w:r>
    </w:p>
    <w:p>
      <w:r>
        <w:t>3.1</w:t>
      </w:r>
    </w:p>
    <w:p>
      <w:r>
        <w:t>Ngã Ba</w:t>
      </w:r>
    </w:p>
    <w:p>
      <w:r>
        <w:t>3.2</w:t>
      </w:r>
    </w:p>
    <w:p>
      <w:r>
        <w:t>Gừng</w:t>
      </w:r>
    </w:p>
    <w:p>
      <w:r>
        <w:t>x</w:t>
      </w:r>
    </w:p>
    <w:p>
      <w:r>
        <w:t>3.3</w:t>
      </w:r>
    </w:p>
    <w:p>
      <w:r>
        <w:t>Tà Vạc</w:t>
      </w:r>
    </w:p>
    <w:p>
      <w:r>
        <w:t>x</w:t>
      </w:r>
    </w:p>
    <w:p>
      <w:r>
        <w:t>3.4</w:t>
      </w:r>
    </w:p>
    <w:p>
      <w:r>
        <w:t>Trao</w:t>
      </w:r>
    </w:p>
    <w:p>
      <w:r>
        <w:t>3.5</w:t>
      </w:r>
    </w:p>
    <w:p>
      <w:r>
        <w:t>Aduông</w:t>
      </w:r>
    </w:p>
    <w:p>
      <w:r>
        <w:t>x</w:t>
      </w:r>
    </w:p>
    <w:p>
      <w:r>
        <w:t>3.6</w:t>
      </w:r>
    </w:p>
    <w:p>
      <w:r>
        <w:t>Adinh</w:t>
      </w:r>
    </w:p>
    <w:p>
      <w:r>
        <w:t>x</w:t>
      </w:r>
    </w:p>
    <w:p>
      <w:r>
        <w:t>4</w:t>
      </w:r>
    </w:p>
    <w:p>
      <w:r>
        <w:t>Xã Tà Lu</w:t>
      </w:r>
    </w:p>
    <w:p>
      <w:r>
        <w:t>2</w:t>
      </w:r>
    </w:p>
    <w:p>
      <w:r>
        <w:t>1</w:t>
      </w:r>
    </w:p>
    <w:p>
      <w:r>
        <w:t>KV III</w:t>
      </w:r>
    </w:p>
    <w:p>
      <w:r>
        <w:t>4.1</w:t>
      </w:r>
    </w:p>
    <w:p>
      <w:r>
        <w:t>Pà Nai</w:t>
      </w:r>
    </w:p>
    <w:p>
      <w:r>
        <w:t>x</w:t>
      </w:r>
    </w:p>
    <w:p>
      <w:r>
        <w:t>4.2</w:t>
      </w:r>
    </w:p>
    <w:p>
      <w:r>
        <w:t>Aréh Đhrồng</w:t>
      </w:r>
    </w:p>
    <w:p>
      <w:r>
        <w:t>x</w:t>
      </w:r>
    </w:p>
    <w:p>
      <w:r>
        <w:t>5</w:t>
      </w:r>
    </w:p>
    <w:p>
      <w:r>
        <w:t>Sông Kôn</w:t>
      </w:r>
    </w:p>
    <w:p>
      <w:r>
        <w:t>4</w:t>
      </w:r>
    </w:p>
    <w:p>
      <w:r>
        <w:t>1</w:t>
      </w:r>
    </w:p>
    <w:p>
      <w:r>
        <w:t>KV III</w:t>
      </w:r>
    </w:p>
    <w:p>
      <w:r>
        <w:t>5.1</w:t>
      </w:r>
    </w:p>
    <w:p>
      <w:r>
        <w:t>K8</w:t>
      </w:r>
    </w:p>
    <w:p>
      <w:r>
        <w:t>x</w:t>
      </w:r>
    </w:p>
    <w:p>
      <w:r>
        <w:t>5.2</w:t>
      </w:r>
    </w:p>
    <w:p>
      <w:r>
        <w:t>Bhơhôồng</w:t>
      </w:r>
    </w:p>
    <w:p>
      <w:r>
        <w:t>x</w:t>
      </w:r>
    </w:p>
    <w:p>
      <w:r>
        <w:t>5.3</w:t>
      </w:r>
    </w:p>
    <w:p>
      <w:r>
        <w:t>Pho</w:t>
      </w:r>
    </w:p>
    <w:p>
      <w:r>
        <w:t>x</w:t>
      </w:r>
    </w:p>
    <w:p>
      <w:r>
        <w:t>5.4</w:t>
      </w:r>
    </w:p>
    <w:p>
      <w:r>
        <w:t>Bhlô Bền</w:t>
      </w:r>
    </w:p>
    <w:p>
      <w:r>
        <w:t>x</w:t>
      </w:r>
    </w:p>
    <w:p>
      <w:r>
        <w:t>6</w:t>
      </w:r>
    </w:p>
    <w:p>
      <w:r>
        <w:t>Jơ Ngây</w:t>
      </w:r>
    </w:p>
    <w:p>
      <w:r>
        <w:t>3</w:t>
      </w:r>
    </w:p>
    <w:p>
      <w:r>
        <w:t>1</w:t>
      </w:r>
    </w:p>
    <w:p>
      <w:r>
        <w:t>KV III</w:t>
      </w:r>
    </w:p>
    <w:p>
      <w:r>
        <w:t>6.1</w:t>
      </w:r>
    </w:p>
    <w:p>
      <w:r>
        <w:t>Ra Nuối</w:t>
      </w:r>
    </w:p>
    <w:p>
      <w:r>
        <w:t>x</w:t>
      </w:r>
    </w:p>
    <w:p>
      <w:r>
        <w:t>6.2</w:t>
      </w:r>
    </w:p>
    <w:p>
      <w:r>
        <w:t>Ra Lang</w:t>
      </w:r>
    </w:p>
    <w:p>
      <w:r>
        <w:t>x</w:t>
      </w:r>
    </w:p>
    <w:p>
      <w:r>
        <w:t>6.3</w:t>
      </w:r>
    </w:p>
    <w:p>
      <w:r>
        <w:t>Ra Đung</w:t>
      </w:r>
    </w:p>
    <w:p>
      <w:r>
        <w:t>x</w:t>
      </w:r>
    </w:p>
    <w:p>
      <w:r>
        <w:t>7</w:t>
      </w:r>
    </w:p>
    <w:p>
      <w:r>
        <w:t>A Ting</w:t>
      </w:r>
    </w:p>
    <w:p>
      <w:r>
        <w:t>4</w:t>
      </w:r>
    </w:p>
    <w:p>
      <w:r>
        <w:t>1</w:t>
      </w:r>
    </w:p>
    <w:p>
      <w:r>
        <w:t>KV III</w:t>
      </w:r>
    </w:p>
    <w:p>
      <w:r>
        <w:t>7.1</w:t>
      </w:r>
    </w:p>
    <w:p>
      <w:r>
        <w:t>Arớch</w:t>
      </w:r>
    </w:p>
    <w:p>
      <w:r>
        <w:t>x</w:t>
      </w:r>
    </w:p>
    <w:p>
      <w:r>
        <w:t>7.2</w:t>
      </w:r>
    </w:p>
    <w:p>
      <w:r>
        <w:t>Chờ Nét</w:t>
      </w:r>
    </w:p>
    <w:p>
      <w:r>
        <w:t>x</w:t>
      </w:r>
    </w:p>
    <w:p>
      <w:r>
        <w:t>7.3</w:t>
      </w:r>
    </w:p>
    <w:p>
      <w:r>
        <w:t>Ra Ê</w:t>
      </w:r>
    </w:p>
    <w:p>
      <w:r>
        <w:t>x</w:t>
      </w:r>
    </w:p>
    <w:p>
      <w:r>
        <w:t>7.4</w:t>
      </w:r>
    </w:p>
    <w:p>
      <w:r>
        <w:t>Aliêng Ravăh</w:t>
      </w:r>
    </w:p>
    <w:p>
      <w:r>
        <w:t>x</w:t>
      </w:r>
    </w:p>
    <w:p>
      <w:r>
        <w:t>8</w:t>
      </w:r>
    </w:p>
    <w:p>
      <w:r>
        <w:t>A Rooi</w:t>
      </w:r>
    </w:p>
    <w:p>
      <w:r>
        <w:t>4</w:t>
      </w:r>
    </w:p>
    <w:p>
      <w:r>
        <w:t>1</w:t>
      </w:r>
    </w:p>
    <w:p>
      <w:r>
        <w:t>KV III</w:t>
      </w:r>
    </w:p>
    <w:p>
      <w:r>
        <w:t>8.1</w:t>
      </w:r>
    </w:p>
    <w:p>
      <w:r>
        <w:t>A Dung</w:t>
      </w:r>
    </w:p>
    <w:p>
      <w:r>
        <w:t>x</w:t>
      </w:r>
    </w:p>
    <w:p>
      <w:r>
        <w:t>8.2</w:t>
      </w:r>
    </w:p>
    <w:p>
      <w:r>
        <w:t>A Điêu</w:t>
      </w:r>
    </w:p>
    <w:p>
      <w:r>
        <w:t>x</w:t>
      </w:r>
    </w:p>
    <w:p>
      <w:r>
        <w:t>8.3</w:t>
      </w:r>
    </w:p>
    <w:p>
      <w:r>
        <w:t>Ka Đắp</w:t>
      </w:r>
    </w:p>
    <w:p>
      <w:r>
        <w:t>x</w:t>
      </w:r>
    </w:p>
    <w:p>
      <w:r>
        <w:t>8.4</w:t>
      </w:r>
    </w:p>
    <w:p>
      <w:r>
        <w:t>Tu Ngung-A Bung</w:t>
      </w:r>
    </w:p>
    <w:p>
      <w:r>
        <w:t>x</w:t>
      </w:r>
    </w:p>
    <w:p>
      <w:r>
        <w:t>9</w:t>
      </w:r>
    </w:p>
    <w:p>
      <w:r>
        <w:t>Za Hung</w:t>
      </w:r>
    </w:p>
    <w:p>
      <w:r>
        <w:t>3</w:t>
      </w:r>
    </w:p>
    <w:p>
      <w:r>
        <w:t>1</w:t>
      </w:r>
    </w:p>
    <w:p>
      <w:r>
        <w:t>KV III</w:t>
      </w:r>
    </w:p>
    <w:p>
      <w:r>
        <w:t>9.1</w:t>
      </w:r>
    </w:p>
    <w:p>
      <w:r>
        <w:t>Ka Dâu</w:t>
      </w:r>
    </w:p>
    <w:p>
      <w:r>
        <w:t>x</w:t>
      </w:r>
    </w:p>
    <w:p>
      <w:r>
        <w:t>9.2</w:t>
      </w:r>
    </w:p>
    <w:p>
      <w:r>
        <w:t>Axanh Gố</w:t>
      </w:r>
    </w:p>
    <w:p>
      <w:r>
        <w:t>x</w:t>
      </w:r>
    </w:p>
    <w:p>
      <w:r>
        <w:t>9.3</w:t>
      </w:r>
    </w:p>
    <w:p>
      <w:r>
        <w:t>Xà Nghìr</w:t>
      </w:r>
    </w:p>
    <w:p>
      <w:r>
        <w:t>x</w:t>
      </w:r>
    </w:p>
    <w:p>
      <w:r>
        <w:t>10</w:t>
      </w:r>
    </w:p>
    <w:p>
      <w:r>
        <w:t>Mà Cooih</w:t>
      </w:r>
    </w:p>
    <w:p>
      <w:r>
        <w:t>2</w:t>
      </w:r>
    </w:p>
    <w:p>
      <w:r>
        <w:t>1</w:t>
      </w:r>
    </w:p>
    <w:p>
      <w:r>
        <w:t>KV III</w:t>
      </w:r>
    </w:p>
    <w:p>
      <w:r>
        <w:t>10.1</w:t>
      </w:r>
    </w:p>
    <w:p>
      <w:r>
        <w:t>A Xờ</w:t>
      </w:r>
    </w:p>
    <w:p>
      <w:r>
        <w:t>10.2</w:t>
      </w:r>
    </w:p>
    <w:p>
      <w:r>
        <w:t>ARoong</w:t>
      </w:r>
    </w:p>
    <w:p>
      <w:r>
        <w:t>x</w:t>
      </w:r>
    </w:p>
    <w:p>
      <w:r>
        <w:t>10.3</w:t>
      </w:r>
    </w:p>
    <w:p>
      <w:r>
        <w:t>CutChrun</w:t>
      </w:r>
    </w:p>
    <w:p>
      <w:r>
        <w:t>x</w:t>
      </w:r>
    </w:p>
    <w:p>
      <w:r>
        <w:t>11</w:t>
      </w:r>
    </w:p>
    <w:p>
      <w:r>
        <w:t>Kà Dăng</w:t>
      </w:r>
    </w:p>
    <w:p>
      <w:r>
        <w:t>3</w:t>
      </w:r>
    </w:p>
    <w:p>
      <w:r>
        <w:t>1</w:t>
      </w:r>
    </w:p>
    <w:p>
      <w:r>
        <w:t>KV III</w:t>
      </w:r>
    </w:p>
    <w:p>
      <w:r>
        <w:t>11.1</w:t>
      </w:r>
    </w:p>
    <w:p>
      <w:r>
        <w:t>Cột Buồm</w:t>
      </w:r>
    </w:p>
    <w:p>
      <w:r>
        <w:t>x</w:t>
      </w:r>
    </w:p>
    <w:p>
      <w:r>
        <w:t>11.2</w:t>
      </w:r>
    </w:p>
    <w:p>
      <w:r>
        <w:t>Bến Hiên</w:t>
      </w:r>
    </w:p>
    <w:p>
      <w:r>
        <w:t>x</w:t>
      </w:r>
    </w:p>
    <w:p>
      <w:r>
        <w:t>11.3</w:t>
      </w:r>
    </w:p>
    <w:p>
      <w:r>
        <w:t>Dốc Gợp</w:t>
      </w:r>
    </w:p>
    <w:p>
      <w:r>
        <w:t>x</w:t>
      </w:r>
    </w:p>
    <w:p>
      <w:r>
        <w:t>VII</w:t>
      </w:r>
    </w:p>
    <w:p>
      <w:r>
        <w:t>Hiệp Đức</w:t>
      </w:r>
    </w:p>
    <w:p>
      <w:r>
        <w:t>7</w:t>
      </w:r>
    </w:p>
    <w:p>
      <w:r>
        <w:t>3</w:t>
      </w:r>
    </w:p>
    <w:p>
      <w:r>
        <w:t>1</w:t>
      </w:r>
    </w:p>
    <w:p>
      <w:r>
        <w:t>Sông Trà</w:t>
      </w:r>
    </w:p>
    <w:p>
      <w:r>
        <w:t>2</w:t>
      </w:r>
    </w:p>
    <w:p>
      <w:r>
        <w:t>1</w:t>
      </w:r>
    </w:p>
    <w:p>
      <w:r>
        <w:t>KV III, ATK</w:t>
      </w:r>
    </w:p>
    <w:p>
      <w:r>
        <w:t>1.1</w:t>
      </w:r>
    </w:p>
    <w:p>
      <w:r>
        <w:t>Trà Sơn</w:t>
      </w:r>
    </w:p>
    <w:p>
      <w:r>
        <w:t>1.2</w:t>
      </w:r>
    </w:p>
    <w:p>
      <w:r>
        <w:t>Trà Huỳnh</w:t>
      </w:r>
    </w:p>
    <w:p>
      <w:r>
        <w:t>x</w:t>
      </w:r>
    </w:p>
    <w:p>
      <w:r>
        <w:t>1.3</w:t>
      </w:r>
    </w:p>
    <w:p>
      <w:r>
        <w:t>Trà Va</w:t>
      </w:r>
    </w:p>
    <w:p>
      <w:r>
        <w:t>x</w:t>
      </w:r>
    </w:p>
    <w:p>
      <w:r>
        <w:t>2</w:t>
      </w:r>
    </w:p>
    <w:p>
      <w:r>
        <w:t>Phước Trà</w:t>
      </w:r>
    </w:p>
    <w:p>
      <w:r>
        <w:t>3</w:t>
      </w:r>
    </w:p>
    <w:p>
      <w:r>
        <w:t>1</w:t>
      </w:r>
    </w:p>
    <w:p>
      <w:r>
        <w:t>KV III, ATK</w:t>
      </w:r>
    </w:p>
    <w:p>
      <w:r>
        <w:t>2.1</w:t>
      </w:r>
    </w:p>
    <w:p>
      <w:r>
        <w:t>Trà Hân</w:t>
      </w:r>
    </w:p>
    <w:p>
      <w:r>
        <w:t>x</w:t>
      </w:r>
    </w:p>
    <w:p>
      <w:r>
        <w:t>2.2</w:t>
      </w:r>
    </w:p>
    <w:p>
      <w:r>
        <w:t>Trà Nô</w:t>
      </w:r>
    </w:p>
    <w:p>
      <w:r>
        <w:t>x</w:t>
      </w:r>
    </w:p>
    <w:p>
      <w:r>
        <w:t>2.3</w:t>
      </w:r>
    </w:p>
    <w:p>
      <w:r>
        <w:t>Trà Nhan</w:t>
      </w:r>
    </w:p>
    <w:p>
      <w:r>
        <w:t>x</w:t>
      </w:r>
    </w:p>
    <w:p>
      <w:r>
        <w:t>3</w:t>
      </w:r>
    </w:p>
    <w:p>
      <w:r>
        <w:t>Phước Gia</w:t>
      </w:r>
    </w:p>
    <w:p>
      <w:r>
        <w:t>2</w:t>
      </w:r>
    </w:p>
    <w:p>
      <w:r>
        <w:t>1</w:t>
      </w:r>
    </w:p>
    <w:p>
      <w:r>
        <w:t>KV III</w:t>
      </w:r>
    </w:p>
    <w:p>
      <w:r>
        <w:t>3.1</w:t>
      </w:r>
    </w:p>
    <w:p>
      <w:r>
        <w:t>Gia Cao</w:t>
      </w:r>
    </w:p>
    <w:p>
      <w:r>
        <w:t>x</w:t>
      </w:r>
    </w:p>
    <w:p>
      <w:r>
        <w:t>3.2</w:t>
      </w:r>
    </w:p>
    <w:p>
      <w:r>
        <w:t>Hạ Sơn</w:t>
      </w:r>
    </w:p>
    <w:p>
      <w:r>
        <w:t>x</w:t>
      </w:r>
    </w:p>
    <w:p>
      <w:r>
        <w:t>VIII</w:t>
      </w:r>
    </w:p>
    <w:p>
      <w:r>
        <w:t>Tiên Phước</w:t>
      </w:r>
    </w:p>
    <w:p>
      <w:r>
        <w:t>1</w:t>
      </w:r>
    </w:p>
    <w:p>
      <w:r>
        <w:t>1</w:t>
      </w:r>
    </w:p>
    <w:p>
      <w:r>
        <w:t>1</w:t>
      </w:r>
    </w:p>
    <w:p>
      <w:r>
        <w:t>Tiên Lập</w:t>
      </w:r>
    </w:p>
    <w:p>
      <w:r>
        <w:t>1</w:t>
      </w:r>
    </w:p>
    <w:p>
      <w:r>
        <w:t>1</w:t>
      </w:r>
    </w:p>
    <w:p>
      <w:r>
        <w:t>1.1</w:t>
      </w:r>
    </w:p>
    <w:p>
      <w:r>
        <w:t>Thôn 1</w:t>
      </w:r>
    </w:p>
    <w:p>
      <w:r>
        <w:t>x</w:t>
      </w:r>
    </w:p>
    <w:p>
      <w:r>
        <w:t>1.2</w:t>
      </w:r>
    </w:p>
    <w:p>
      <w:r>
        <w:t>Thôn 2</w:t>
      </w:r>
    </w:p>
    <w:p>
      <w:r>
        <w:t>1.3</w:t>
      </w:r>
    </w:p>
    <w:p>
      <w:r>
        <w:t>Thôn 3</w:t>
      </w:r>
    </w:p>
    <w:p>
      <w:r>
        <w:t>1.4</w:t>
      </w:r>
    </w:p>
    <w:p>
      <w:r>
        <w:t>Thôn 4</w:t>
      </w:r>
    </w:p>
    <w:p>
      <w:r>
        <w:t>IX</w:t>
      </w:r>
    </w:p>
    <w:p>
      <w:r>
        <w:t>Đại Lộc</w:t>
      </w:r>
    </w:p>
    <w:p>
      <w:r>
        <w:t>1</w:t>
      </w:r>
    </w:p>
    <w:p>
      <w:r>
        <w:t>1</w:t>
      </w:r>
    </w:p>
    <w:p>
      <w:r>
        <w:t>1</w:t>
      </w:r>
    </w:p>
    <w:p>
      <w:r>
        <w:t>Đại Hưng</w:t>
      </w:r>
    </w:p>
    <w:p>
      <w:r>
        <w:t>1</w:t>
      </w:r>
    </w:p>
    <w:p>
      <w:r>
        <w:t>1</w:t>
      </w:r>
    </w:p>
    <w:p>
      <w:r>
        <w:t>1.1</w:t>
      </w:r>
    </w:p>
    <w:p>
      <w:r>
        <w:t>Đại Mỹ</w:t>
      </w:r>
    </w:p>
    <w:p>
      <w:r>
        <w:t>1.2</w:t>
      </w:r>
    </w:p>
    <w:p>
      <w:r>
        <w:t>Thạnh Đại</w:t>
      </w:r>
    </w:p>
    <w:p>
      <w:r>
        <w:t>1.3</w:t>
      </w:r>
    </w:p>
    <w:p>
      <w:r>
        <w:t>Mậu Lâm</w:t>
      </w:r>
    </w:p>
    <w:p>
      <w:r>
        <w:t>1.4</w:t>
      </w:r>
    </w:p>
    <w:p>
      <w:r>
        <w:t>Trung Đạo</w:t>
      </w:r>
    </w:p>
    <w:p>
      <w:r>
        <w:t>1.5</w:t>
      </w:r>
    </w:p>
    <w:p>
      <w:r>
        <w:t>Trúc Hà</w:t>
      </w:r>
    </w:p>
    <w:p>
      <w:r>
        <w:t>1.6</w:t>
      </w:r>
    </w:p>
    <w:p>
      <w:r>
        <w:t>An Tân</w:t>
      </w:r>
    </w:p>
    <w:p>
      <w:r>
        <w:t>1.7</w:t>
      </w:r>
    </w:p>
    <w:p>
      <w:r>
        <w:t>Yều</w:t>
      </w:r>
    </w:p>
    <w:p>
      <w:r>
        <w:t>x</w:t>
      </w:r>
    </w:p>
    <w:p>
      <w:r>
        <w:t>1.8</w:t>
      </w:r>
    </w:p>
    <w:p>
      <w:r>
        <w:t>Thái Chấn Sơn</w:t>
      </w:r>
    </w:p>
    <w:p>
      <w:r>
        <w:t>Tổng cộng</w:t>
      </w:r>
    </w:p>
    <w:p>
      <w:r>
        <w:t>230</w:t>
      </w:r>
    </w:p>
    <w:p>
      <w:r>
        <w:t>69</w:t>
      </w:r>
    </w:p>
    <w:p>
      <w:r>
        <w:t>Danh sách xã khu vực III theo quy định tại Quyết định 861/QĐ-TTg ngày 04/6/2021 của Thủ tướng Chính phủ</w:t>
      </w:r>
    </w:p>
    <w:p>
      <w:r>
        <w:t>Danh sách thôn thuộc diện Đặc biệt khó khăn theo quy định tại Quyết định 612/QĐ-UBDT ngày 16/9/2021 của Ủy ban dân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