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3473/KH-UBND năm 2023 thực hiện Chiến lược phát triển thanh niên Việt Nam ngành Lao động - Thương binh và Xã hội đến năm 2030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3473/KH-UBND</w:t>
      </w:r>
    </w:p>
    <w:p>
      <w:r>
        <w:t>Ninh Thuận, ngày 21 tháng 8 năm 2023</w:t>
      </w:r>
    </w:p>
    <w:p>
      <w:r>
        <w:t>KẾ HOẠCH</w:t>
      </w:r>
    </w:p>
    <w:p>
      <w:r>
        <w:t>THỰC HIỆN CHIẾN LƯỢC PHÁT TRIỂN THANH NIÊN VIỆT NAM NGÀNH LAO ĐỘNG - THƯƠNG BINH VÀ XÃ HỘI ĐẾN NĂM 2030</w:t>
      </w:r>
    </w:p>
    <w:p>
      <w:r>
        <w:t>Thực hiện Quyết định số 960/QĐ-LĐTBXH ngày 20/7/2023 của Bộ trưởng Bộ Lao động - Thương binh và Xã hội về việc ban hành Kế hoạch thực hiện Chiến lược phát triển thanh niên Việt Nam ngành Lao động - Thương binh và Xã hội đến năm 2030;</w:t>
      </w:r>
    </w:p>
    <w:p>
      <w:r>
        <w:t>Ủy ban nhân dân tỉnh ban hành Kế hoạch thực hiện Chiến lược phát triển thanh niên Việt Nam ngành Lao động - Thương binh và Xã hội đến năm 2030, cụ thể như sau:</w:t>
      </w:r>
    </w:p>
    <w:p>
      <w:r>
        <w:t>I. MỤC ĐÍCH, YÊU CẦU</w:t>
      </w:r>
    </w:p>
    <w:p>
      <w:r>
        <w:t>1. Mục đích:</w:t>
      </w:r>
    </w:p>
    <w:p>
      <w:r>
        <w:t>- Nâng cao nhận thức của thanh thiếu niên và xã hội về các chủ trương, chính sách của Đảng, Nhà nước trong xây dựng nguồn nhân lực trẻ phát triển toàn diện, có phẩm chất chính trị, giàu lòng yêu nước, đồng thời phát huy vai trò xung kích, sáng tạo của tuổi trẻ trong thực hiện các chủ trương, chính sách về việc làm và đảm bảo an sinh xã hội.</w:t>
      </w:r>
    </w:p>
    <w:p>
      <w:r>
        <w:t>- Tạo bước chuyển biến về số lượng và chất lượng công tác tư vấn học nghề, dạy nghề, tạo việc làm, vay vốn tạo việc làm có thu nhập ổn định cho thanh niên; giảm tỷ lệ thất nghiệp trong thanh niên, góp phần ổn định đời sống kinh tế, chính trị và xã hội của địa phương đáp ứng yêu cầu công nghiệp hóa, hiện đại hóa và hội nhập quốc tế, phát huy vai trò, trách nhiệm của công chức, viên chức thanh niên trong sự nghiệp xây dựng và bảo vệ tổ quốc.</w:t>
      </w:r>
    </w:p>
    <w:p>
      <w:r>
        <w:t>2. Yêu cầu:</w:t>
      </w:r>
    </w:p>
    <w:p>
      <w:r>
        <w:t>- Ngành Lao động- Thương binh và Xã hội tổ chức thực hiện các nhiệm vụ trọng tâm thuộc lĩnh vực quản lý nhà nước về thanh niên trong lĩnh vực đào tạo nghề, giải quyết việc làm, đưa người lao động đi làm việc ở nước ngoài theo hợp đồng, bình đẳng giới và phòng chống tệ nạn xã hội.</w:t>
      </w:r>
    </w:p>
    <w:p>
      <w:r>
        <w:t>- Thường xuyên kiểm tra các hoạt động của các cơ quan báo chí, rà soát nội dung cổng thông tin; đôn đốc, hướng dẫn, kịp thời giải quyết những khó khăn, vướng mắc trong quá trình tổ chức thực hiện.</w:t>
      </w:r>
    </w:p>
    <w:p>
      <w:r>
        <w:t>II. MỤC TIÊU</w:t>
      </w:r>
    </w:p>
    <w:p>
      <w:r>
        <w:t>1. Mục tiêu tổng quát</w:t>
      </w:r>
    </w:p>
    <w:p>
      <w:r>
        <w:t>- Xây dựng thế hệ thanh niên công chức, viên chức, học sinh, sinh viên giáo dục nghề nghiệp phát triển toàn diện, giàu lòng yêu nước, tự hào dân tộc; có lý tưởng cách mạng, hoài bão, khát vọng vươn lên xây dựng đất nước; có đạo đức ý thức công dân, chấp hành pháp luật; có sức khỏe và lối sống lành mạnh; có văn hóa, kiến thức, trình độ học vấn, kỹ năng, nghề nghiệp và việc làm; có ý chí lập thân, lập nghiệp, năng động, sáng tạo, góp phần xây dựng nguồn nhân lực trẻ phát triển toàn diện, có phẩm chất chính trị, đáp ứng yêu cầu nhiệm vụ trong thời kỳ đẩy mạnh công nghiệp hóa, hiện đại hóa và hội nhập quốc tế của đất nước.</w:t>
      </w:r>
    </w:p>
    <w:p>
      <w:r>
        <w:t>- Đào tạo, bồi dưỡng đội ngũ cán bộ công chức, viên chức thanh niên ngành Lao động - Thương binh và Xã hội nắm kiến thức chung về lĩnh vực lao động, người có công và xã hội; quan tâm, bồi dưỡng, xây dựng quy hoạch, bố trí và trọng dụng tài năng trẻ; từng bước hình thành đội ngũ công chức, viên chức lãnh đạo, quản lý trẻ, giỏi; quan tâm hỗ trợ, có chế độ, chính sách nâng cao đời sống vật chất và tinh thần cho công chức thanh niên trong sự nghiệp xây dựng và bảo vệ Tổ quốc.</w:t>
      </w:r>
    </w:p>
    <w:p>
      <w:r>
        <w:t>- Đào tạo, phát triển thanh niên là học sinh, sinh viên (HSSV) các cơ sở giáo dục nghề nghiệp theo hướng mở, linh hoạt, hiện đại và hiệu quả nhằm đáp ứng nhu cầu đa dạng của thị trường lao động và phục vụ cho sự nghiệp phát triển kinh tế - xã hội của đất nước.</w:t>
      </w:r>
    </w:p>
    <w:p>
      <w:r>
        <w:t>2. Mục tiêu cụ thể:</w:t>
      </w:r>
    </w:p>
    <w:p>
      <w:r>
        <w:t>2.1. Mục tiêu 1: Tuyên truyền, phổ biến, giáo dục pháp luật; cung cấp thông tin về tư vấn, hỗ trợ pháp lý cho thanh niên.</w:t>
      </w:r>
    </w:p>
    <w:p>
      <w:r>
        <w:t>Hằng năm, 100% thanh niên là công chức, viên chức và người lao động trong các đơn vị trực thuộc ngành Lao động - Thương binh và Xã hội (thanh niên ngành) được tuyên truyền, phổ biến, học tập nghị quyết của các cấp ủy Đảng, chính sách, pháp luật của Nhà nước.</w:t>
      </w:r>
    </w:p>
    <w:p>
      <w:r>
        <w:t>Hằng năm, 100% thanh niên là HSSV các cơ sở giáo dục nghề nghiệp được trang bị kiến thức về quốc phòng an ninh.</w:t>
      </w:r>
    </w:p>
    <w:p>
      <w:r>
        <w:t>Đến năm 2030, phấn đấu trên 70% thanh niên là HSSV cơ sở giáo dục nghề nghiệp được tuyên truyền, phổ biến, cung cấp thông tin về chính sách, pháp luật thông qua các ứng dụng pháp luật trực tuyến, mạng xã hội, các phương tiện thông tin đại chúng.</w:t>
      </w:r>
    </w:p>
    <w:p>
      <w:r>
        <w:t>2.2. Mục tiêu 2: Giáo dục, nâng cao kiến thức, kỹ năng; tạo điều kiện để thanh niên bình đẳng về cơ hội học tập, nghiên cứu, đổi mới, sáng tạo.</w:t>
      </w:r>
    </w:p>
    <w:p>
      <w:r>
        <w:t>Hằng năm, 100% thanh niên là HSSV các cơ sở giáo dục nghề nghiệp được giáo dục chính trị, tư tưởng, đạo đức, lối sống, kiến thức pháp luật, kỹ năng sống và kỹ năng mềm.</w:t>
      </w:r>
    </w:p>
    <w:p>
      <w:r>
        <w:t>Đến năm 2030, tăng 15% thanh niên là HSSV các cơ sở giáo dục nghề nghiệp được ứng dụng, triển khai ý tưởng sáng tạo, công trình nghiên cứu khoa học phục vụ sản xuất và đời sống; tăng 15% số công trình khoa học và công nghệ do HSSV các cơ sở giáo dục nghề nghiệp chủ trì (so với năm 2020).</w:t>
      </w:r>
    </w:p>
    <w:p>
      <w:r>
        <w:t>2.3. Mục tiêu 3: Nâng cao chất lượng đào tạo nghề và tạo việc làm bền vững cho thanh niên; phát triển nguồn nhân lực chất lượng cao.</w:t>
      </w:r>
    </w:p>
    <w:p>
      <w:r>
        <w:t>Hằng năm 100% HSSV các cơ sở giáo dục nghề nghiệp được giáo dục hướng nghiệp, trang bị kiến thức, kỹ năng về khởi nghiệp trước khi tốt nghiệp; 100% sinh viên các trường Cao đẳng nghề được trang bị kiến thức về hội nhập quốc tế và chuyển đổi số.</w:t>
      </w:r>
    </w:p>
    <w:p>
      <w:r>
        <w:t>Hằng năm 30% số ý tưởng, dự án khởi nghiệp của thanh niên là HSSV các cơ sở giáo dục nghề nghiệp được kết nối với các doanh nghiệp, quỹ đầu tư mạo hiểm hoặc được hỗ trợ đầu tư từ nguồn kinh phí phù hợp.</w:t>
      </w:r>
    </w:p>
    <w:p>
      <w:r>
        <w:t>Đến năm 2030, phấn đấu 100% thanh niên ngành được tư vấn hướng nghiệp và việc làm; 60% thanh niên được đào tạo nghề gắn với việc làm, ưu tiên việc làm tại chỗ.</w:t>
      </w:r>
    </w:p>
    <w:p>
      <w:r>
        <w:t>Đến năm 2030, tỷ lệ thanh niên thất nghiệp ở đô thị và tỷ lệ thanh niên thiếu việc làm ở nông thôn từ 3 - 4%.</w:t>
      </w:r>
    </w:p>
    <w:p>
      <w:r>
        <w:t>Đến năm 2030, 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80% thanh niên vùng đồng bào dân tộc thiểu số và miền núi, vùng có điều kiện kinh tế đặc biệt khó khăn; 30% thanh niên là người khuyết tật, người nhiễm HIV, người sau cai nghiện, sau cải tạo.</w:t>
      </w:r>
    </w:p>
    <w:p>
      <w:r>
        <w:t>2.4. Mục tiêu 4: Bảo vệ, chăm sóc và nâng cao sức khỏe cho thanh niên. Hằng năm, trên 70% thanh niên và trên 90% thanh niên là HSSV các cơ sở giáo dục nghề nghiệp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phòng chống mại dâm, phòng chống ma túy; phòng ngừa nguy cơ trở thành nạn nhân của tội phạm mua bán người và các biện pháp phòng, chống lây nhiễm HIV/AIDS.</w:t>
      </w:r>
    </w:p>
    <w:p>
      <w:r>
        <w:t>2.5. Mục tiêu 5: Nâng cao đời sống văn hóa, tinh thần cho thanh niên.</w:t>
      </w:r>
    </w:p>
    <w:p>
      <w:r>
        <w:t>Hằng năm, trên 80% thanh niên ngành và thanh niên là HSSV các cơ sở giáo dục nghề nghiệp được tạo điều kiện tham gia các hoạt động văn hóa, nghệ thuật, thể dục thể thao, hoạt động sinh hoạt cộng đồng ở nơi học tập, làm việc và cư trú.</w:t>
      </w:r>
    </w:p>
    <w:p>
      <w:r>
        <w:t>Đến năm 2030, ít nhất 80% thanh niên ngành và thanh niên là HSSV các cơ sở giáo dục nghề nghiệp sử dụng thành thạo các phương tiện kỹ thuật số phục vụ mục đích giao tiếp, truyền thông, kinh doanh trên nền tảng kinh tế số.</w:t>
      </w:r>
    </w:p>
    <w:p>
      <w:r>
        <w:t>2.6. Mục tiêu 6: Phát huy vai trò thanh niên tham gia phát triển kinh tế - xã hội và bảo vệ tổ quốc.</w:t>
      </w:r>
    </w:p>
    <w:p>
      <w:r>
        <w:t>Đến năm 2030, phấn đấu 25% thanh niên ngành được đưa vào quy hoạch lãnh đạo các cấp của ngành; 15% thanh niên ngành đảm nhiệm các chức vụ lãnh đạo, quản lý.</w:t>
      </w:r>
    </w:p>
    <w:p>
      <w:r>
        <w:t>Hằng năm, 100% tổ chức Đoàn thanh niên của ngành và thanh niên là HSSV các cơ sở giáo dục nghề nghiệp phối hợp với các tổ chức đoàn thể khác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III. NHIỆM VỤ, GIẢI PHÁP CHỦ YẾU</w:t>
      </w:r>
    </w:p>
    <w:p>
      <w:r>
        <w:t>1. Tăng cường sự lãnh đạo, chỉ đạo tổ chức Đảng các cấp, thủ trưởng các đơn vị và đội ngũ công chức, viên chức ngành Lao động - Thương binh và Xã hội đối với thanh niên và công tác phát triển thanh niên.</w:t>
      </w:r>
    </w:p>
    <w:p>
      <w:r>
        <w:t>- Tăng cường tuyên truyền, phổ biến các chủ trương, đường lối của Đảng, chính sách, pháp luật của Nhà nước, tư tưởng Hồ Chí Minh, đặc biệt là những nội dung liên quan đến Luật Thanh niên năm 2020, Chiến lược phát triển thanh niên Việt Nam trong ngành Lao động - Thương binh và Xã hội.</w:t>
      </w:r>
    </w:p>
    <w:p>
      <w:r>
        <w:t>- Tổ chức quán triệt các nội dung nêu trên tới toàn thể công chức, viên chức của ngành để nâng cao nhận thức về công tác thanh niên, vị trí, vai trò, trách nhiệm của thanh niên trong thời kỳ mới, yêu cầu, nhiệm vụ của công tác quản lý nhà nước về thanh niên.</w:t>
      </w:r>
    </w:p>
    <w:p>
      <w:r>
        <w:t>2. Tăng cường và đẩy mạnh công tác giáo dục chính trị, tư tưởng, đạo đức và lối sống, pháp luật cho công chức, viên chức thanh niên</w:t>
      </w:r>
    </w:p>
    <w:p>
      <w:r>
        <w:t>- Đẩy mạnh thực hiện cuộc vận động “Học tập và làm theo tư tưởng, đạo đức, phong cách Hồ Chí Minh”, đảm bảo có chiều sâu, thiết thực, hiệu quả. Giáo dục lịch sử và truyền thống dân tộc, niềm tự hào và ý thức tự tôn dân tộc, giữ gìn bản sắc văn hóa dân tộc và tiếp thu tinh hoa văn hóa nhân loại cho công chức, viên chức thanh niên. Giáo dục truyền thống cách mạng của ngành, tạo niềm tin, sự tâm huyết và khuyến khích tinh thần trách nhiệm, tận tụy, cống hiến của công chức, viên chức thanh niên, hết lòng, hết sức phục vụ nhân dân.</w:t>
      </w:r>
    </w:p>
    <w:p>
      <w:r>
        <w:t>- Tổ chức các buổi nói chuyện chuyên đề để nâng cao hiểu biết của thanh niên về tình hình đất nước, thế giới và những vấn đề mà các thế lực thù địch đang lợi dụng thanh niên để chống phá đất nước. Phát huy vai trò xung kích của thanh niên trong giữ vững quốc phòng, an ninh, bảo vệ Tổ quốc Việt Nam Xã hội chủ nghĩa.</w:t>
      </w:r>
    </w:p>
    <w:p>
      <w:r>
        <w:t>- Xây dựng, đổi mới hình thức, nội dung chuyên trang, chuyên mục, ấn phẩm tuyên truyền về công tác thanh niên và hoạt động của thanh niên trên các báo, tạp chí, cổng thông tin điện tử của ngành.</w:t>
      </w:r>
    </w:p>
    <w:p>
      <w:r>
        <w:t>3. Đẩy mạnh công tác đào tạo, bồi dưỡng và phát triển đội ngũ công chức, viên chức là thanh niên ngành.</w:t>
      </w:r>
    </w:p>
    <w:p>
      <w:r>
        <w:t>- Chú trọng đưa công chức, viên chức thanh niên có trình độ, năng lực và quy hoạch lãnh đạo cấp phòng, đơn vị trực thuộc bảo đảm tính kế thừa giữa các thế hệ; ưu tiên bổ nhiệm giữ các vị trí lãnh đạo đối với công chức, viên chức thanh niên thể hiện bản lĩnh, đạo đức, phẩm chất, năng lực, sự phấn đấu, nỗ lực trong công việc, trong học tập và tu dưỡng bản thân.</w:t>
      </w:r>
    </w:p>
    <w:p>
      <w:r>
        <w:t>- Xây dựng quy hoạch lãnh đạo, quản lý đối với đội ngũ công chức, viên chức thanh niên, phấn đấu mỗi lĩnh vực công tác trọng yếu của đơn vị có ít nhất 01- 02 công chức, viên chức thanh niên, có năng lực được lựa chọn, đào tạo, bồi dưỡng chuyên sâu để trở thành cán bộ chủ chốt của đơn vị sau này.</w:t>
      </w:r>
    </w:p>
    <w:p>
      <w:r>
        <w:t>- Xây dựng và thực hiện kế hoạch điều động, luân chuyển, biệt phái đối với công chức, viên chức thanh niên của ngành để tạo cơ hội cho thanh niên rèn luyện nâng cao trình độ chuyên môn, năng lực lãnh đạo, trau dồi kinh nghiệm thực tiễn và khả năng bao quát công việc, từ đó bố trí, sắp xếp vào các vị trí công tác phù hợp theo quy hoạch.</w:t>
      </w:r>
    </w:p>
    <w:p>
      <w:r>
        <w:t>- Hoàn thiện danh mục vị trí việc làm, thực hiện phân công, bố trí công chức, viên chức thanh niên phù hợp với ngành nghề, chuyên ngành đào tạo, phù hợp với sở trường, năng lực, điều kiện, hoàn cảnh để phát huy tiềm năng của thanh niên và động viên, khuyến khích công chức, viên chức thanh niên yên tâm công tác, gắn bó lâu dài; tạo môi trường làm việc công bằng, dân chủ, khoa học, khuyến khích công chức, viên chức thanh niên phấn đấu, phát triển và hoàn thành tốt các nhiệm vụ được giao.</w:t>
      </w:r>
    </w:p>
    <w:p>
      <w:r>
        <w:t>- Xây dựng và thực hiện kế hoạch đào tạo, bồi dưỡng nâng cao trình độ lý luận chính trị, quản lý nhà nước, chuyên môn nghiệp vụ, tin học, ngoại ngữ cho công chức, viên chức thanh niên.</w:t>
      </w:r>
    </w:p>
    <w:p>
      <w:r>
        <w:t>4. Thúc đẩy hoạt động gặp gỡ, đối thoại giữa lãnh đạo ngành và công chức, viên chức thanh niên, tạo điều kiện để công chức, viên chức thanh niên tham gia các hoạt động xã hội</w:t>
      </w:r>
    </w:p>
    <w:p>
      <w:r>
        <w:t>- Vào tháng Thanh niên hàng năm, lãnh đạo Sở gặp gỡ, đối thoại với công chức, viên chức thanh niên của ngành để nắm bắt tình hình, tâm tư nguyện vọng và giải quyết những vấn đề đặt ra đối với công chức, viên chức thanh niên.</w:t>
      </w:r>
    </w:p>
    <w:p>
      <w:r>
        <w:t>- Tạo điều kiện để Đoàn Thanh niên cộng sản Hồ Chí Minh Sở Lao động - Thương binh và Xã hội động viên thanh niên xung kích tham gia phòng, chống tệ nạn xã hội, phòng chống HIV/AIDS, ma túy, mại dâm, lạm dụng rượu bia, thuốc lá.</w:t>
      </w:r>
    </w:p>
    <w:p>
      <w:r>
        <w:t>5. Đẩy mạnh hợp tác quốc tế về thanh niên và công tác thanh niên</w:t>
      </w:r>
    </w:p>
    <w:p>
      <w:r>
        <w:t>- Bồi dưỡng và nâng cao nhận thức của thanh niên về công tác đối ngoại của Đảng, Nhà nước theo tinh thần độc lập, tự chủ, hợp tác, phát triển, đa phương hóa góp phần bảo vệ hòa bình, tiến bộ xã hội.</w:t>
      </w:r>
    </w:p>
    <w:p>
      <w:r>
        <w:t>- Phối hợp cùng các cơ quan chức năng đẩy mạnh quan hệ hợp tác với các nước, các tổ chức quốc tế về quản lý đối với công tác thanh niên, trao đổi kinh nghiệm xây dựng, thực hiện chính sách đối với thanh niên. Tranh thủ nguồn lực của các tổ chức quốc tế cho phát triển thanh niên và công tác thanh niên.</w:t>
      </w:r>
    </w:p>
    <w:p>
      <w:r>
        <w:t>6. Tăng cường cung cấp các dịch vụ, hoạt động hỗ trợ thanh niên là HSSV các cơ sở giáo dục nghề nghiệp</w:t>
      </w:r>
    </w:p>
    <w:p>
      <w:r>
        <w:t>- Tổ chức các hoạt động khảo sát, biên soạn tài liệu, tổ chức bồi dưỡng, tập huấn, hội nghị, về công tác quốc phòng và an ninh; kiến thức pháp luật về thanh niên; cho đội ngũ cán bộ quản lý, nhà giáo là thanh niên làm công tác giáo dục quốc phòng và an ninh các cơ sở giáo dục nghề nghiệp.</w:t>
      </w:r>
    </w:p>
    <w:p>
      <w:r>
        <w:t>- Tổ chức tọa đàm, diễn đàn, bồi dưỡng, tập huấn kiến thức pháp luật; kỹ năng sống và kỹ năng mềm cho nhà giáo, đội ngũ cán bộ làm công tác thanh niên các cơ sở giáo dục nghề nghiệp.</w:t>
      </w:r>
    </w:p>
    <w:p>
      <w:r>
        <w:t>- Tổ chức tập huấn, bồi dưỡng về phương pháp nghiên cứu khoa học cho thanh niên là cán bộ quản lý, nhà giáo, HSSV các cơ sở giáo dục nghề nghiệp; tổ chức cuộc thi, hội thi về nghiên cứu khoa học cho nhà giáo, HSSV các cơ sở giáo dục nghề nghiệp.</w:t>
      </w:r>
    </w:p>
    <w:p>
      <w:r>
        <w:t>- Biên soạn tài liệu, tổ chức tập huấn, tổ chức các cuộc thi, ngày hội, chương trình, hành trình, diễn đàn về tư vấn phân luồng, hướng nghiệp; về kiến thức kỹ năng khởi nghiệp; Ngày hội văn hóa nghệ thuật, thể dục thể thao cho thanh niên là cán bộ quản lý, nhà giáo, HSSV các cơ sở giáo dục nghề nghiệp.</w:t>
      </w:r>
    </w:p>
    <w:p>
      <w:r>
        <w:t>- Tổ chức tập huấn, bồi dưỡng kiến thức, kỹ năng rèn luyện thể chất, nâng cao sức khỏe; chăm sóc sức khỏe sinh sản, sức khỏe tình dục, sức khỏe tinh thần của thanh niên là cán bộ quản lý, nhà giáo giáo dục nghề nghiệp; tổ chức tuyên truyền, tập huấn kiến thức và kỹ năng về dân số và phát triển; bình đẳng giới và phòng chống bạo lực trên cơ sở giới; bạo lực gia đình, bạo lực học đường, xâm hại tình dục; phòng chống mại dâm, phòng chống ma túy; phòng ngừa nguy cơ trở thành nạn nhân tội phạm mua bán người và các biện pháp phòng, chống lây nhiễm HIV/AISD cho thanh niên ngành.</w:t>
      </w:r>
    </w:p>
    <w:p>
      <w:r>
        <w:t>- Triển khai các nhiệm vụ được giao tại Kế hoạch số 1680/KH-UBND ngày 27/4/2023 về thực hiện Chương trình “Giáo dục lý tưởng cách mạng, đạo đức, lối sống văn hóa cho thanh niên, thiếu niên, nhi đồng trên không gian mạng giai đoạn 2023-2030” trên địa bàn tỉnh Ninh Thuận.</w:t>
      </w:r>
    </w:p>
    <w:p>
      <w:r>
        <w:t>7. Thực hiện chế độ báo cáo, định kỳ sơ kết, tổng kết, kiểm tra việc thực hiện công tác quản lý về thanh niên và công tác thanh niên ngành</w:t>
      </w:r>
    </w:p>
    <w:p>
      <w:r>
        <w:t>- Báo cáo tình hình, kết quả thực hiện nhiệm vụ quản lý về công tác thanh niên hằng năm của các cơ sở giáo dục nghề nghiệp.</w:t>
      </w:r>
    </w:p>
    <w:p>
      <w:r>
        <w:t>- Định kỳ hàng năm, kiểm tra việc thực hiện công tác thanh niên tại đơn vị.</w:t>
      </w:r>
    </w:p>
    <w:p>
      <w:r>
        <w:t>- Kiểm tra, giải quyết khiếu nại, tố cáo và xử lý vi phạm trong việc thực hiện chính sách, pháp luật đối với công chức, viên chức thanh niên về công tác thanh niên.</w:t>
      </w:r>
    </w:p>
    <w:p>
      <w:r>
        <w:t>IV. KINH PHÍ THỰC HIỆN</w:t>
      </w:r>
    </w:p>
    <w:p>
      <w:r>
        <w:t>Kinh phí thực hiện từ ngân sách nhà nước; lồng ghép kinh phí thực hiện các Chương trình, Đề án, Dự án; nguồn tài trợ và các nguồn huy động hợp pháp theo quy định của pháp luật hiện hành.</w:t>
      </w:r>
    </w:p>
    <w:p>
      <w:r>
        <w:t>V. TỔ CHỨC THỰC HIỆN:</w:t>
      </w:r>
    </w:p>
    <w:p>
      <w:r>
        <w:t>1. Sở Lao động-Thương binh và Xã hội:</w:t>
      </w:r>
    </w:p>
    <w:p>
      <w:r>
        <w:t>- Là cơ quan thường trực, tham mưu giúp Ủy ban nhân dân tỉnh triển khai thực hiện Kế hoạch thực hiện cho thanh niên là HSSV các cơ sở giáo dục nghề nghiệp và triển khai hoạt động giáo dục chính trị, tư tưởng, đạo đức, lối sống, văn hóa ứng xử học đường, thể dục thể thao học đường, hoạt động nghiên cứu khoa học, kiến thức pháp luật, chương trình giáo dục giới tính, sức khỏe toàn diện, kỹ năng sống và kỹ năng mềm cho thanh niên và HSSV các cơ sở giáo dục nghề nghiệp.</w:t>
      </w:r>
    </w:p>
    <w:p>
      <w:r>
        <w:t>- Triển khai các chính sách về hỗ trợ, tạo việc làm ổn định cho thanh niên.</w:t>
      </w:r>
    </w:p>
    <w:p>
      <w:r>
        <w:t>- Phối hợp tổ chức các hoạt động phân luồng, hướng nghiệp, trang bị kiến thức, kỹ năng về khởi nghiệp trước khi tốt nghiệp, trang bị kiến thức về hội nhập quốc tế và chuyển đổi số cho đội ngũ cán bộ quản lý, nhà giáo và HSSV các cơ sở giáo dục nghề nghiệp.</w:t>
      </w:r>
    </w:p>
    <w:p>
      <w:r>
        <w:t>- Chủ trì theo dõi, đôn đốc, kiểm tra, giám sát, đánh giá kết quả thực hiện Kế hoạch; kịp thời báo cáo Ủy ban nhân dân tỉnh giải quyết các khó khăn, vướng mắc trong việc tổ chức thực hiện Kế hoạch.</w:t>
      </w:r>
    </w:p>
    <w:p>
      <w:r>
        <w:t>- Định kỳ hằng năm hoặc đột xuất theo yêu cầu, tổ chức sơ kết, tổng kết và báo cáo kết quả triển khai thực hiện Kế hoạch về Ủy ban nhân dân tỉnh, Bộ Lao động</w:t>
      </w:r>
    </w:p>
    <w:p>
      <w:r>
        <w:t>- Thương binh và Xã hội (qua Tổng cục Giáo dục nghề nghiệp).</w:t>
      </w:r>
    </w:p>
    <w:p>
      <w:r>
        <w:t>2. Sở Tài chính:</w:t>
      </w:r>
    </w:p>
    <w:p>
      <w:r>
        <w:t>Phối hợp với Sở Lao động - Thương binh và Xã hội, Tỉnh đoàn thanh niên và các cơ quan, đơn vị, địa phương có liên quan bố trí kinh phí thực hiện Kế hoạch theo phân cấp ngân sách nhà nước hiện hành và phù hợp khả năng cân đối ngân sách của địa phương</w:t>
      </w:r>
    </w:p>
    <w:p>
      <w:r>
        <w:t>3. Sở nội vụ:</w:t>
      </w:r>
    </w:p>
    <w:p>
      <w:r>
        <w:t>Phối hợp với Sở Lao động - Thương binh và Xã hội và các cơ quan, đơn vị có liên quan xây dựng cơ chế, chính sách phát hiện, thu hút, đào tạo, bồi dưỡng thanh niên có trình độ chuyên môn, tay nghề cao, thanh niên tình nguyện đến công tác tại vùng đồng bào dân tộc thiểu số và miền núi, vùng có điều kiện kinh tế - xã hội đặc biệt khó khăn. Phối hợp xây dựng và thực hiện kế hoạch đào tạo, bồi dưỡng nâng cao trình độ lý luận chính trị, quản lý nhà nước, chuyên môn nghiệp vụ cho công chức, viên chức thanh niên ngành Lao động - Thương binh và Xã hội”.</w:t>
      </w:r>
    </w:p>
    <w:p>
      <w:r>
        <w:t>4. Sở Thông tin và Truyền thông, Đài Phát thanh và Truyền hình và Báo Ninh Thuận:</w:t>
      </w:r>
    </w:p>
    <w:p>
      <w:r>
        <w:t>Xây dựng các chuyên trang, chuyên mục tuyên truyền, nâng cao nhận thức và trách nhiệm của các cấp, các ngành, gia đình, nhà trường và cộng đồng xã hội trong việc phối hợp đẩy mạnh công tác giáo dục chính trị, tư tưởng, đạo đức và lối sống, pháp luật cho công chức, viên chức thanh niên ngành.</w:t>
      </w:r>
    </w:p>
    <w:p>
      <w:r>
        <w:t>Thường xuyên cung cấp những nội dung có tính dự báo về sự vận động và phát triển của internet, của mạng xã hội, nhất là những trào lưu mới, phương thức mới trên không gian mạng cho cán bộ quản lý, giáo viên, HSSV.</w:t>
      </w:r>
    </w:p>
    <w:p>
      <w:r>
        <w:t>5. Đề nghị Đoàn Thanh niên Cộng sản Hồ Chí Minh tỉnh:</w:t>
      </w:r>
    </w:p>
    <w:p>
      <w:r>
        <w:t>- Phối hợp chỉ đạo tổ chức các phong trào Đoàn, Hội trong học sinh, sinh viên thuộc các cơ sở giáo dục nghề nghiệp gắn với các nội dung giáo dục nâng cao ý thức trách nhiệm, rèn luyện sức khỏe, văn hóa tinh thần đi đôi với rèn luyện kỹ năng nghề, trang bị kỹ năng xã hội. Tổ chức tập huấn, bồi dưỡng, cập nhật kiến thức, nghiệp vụ, kỹ năng cho đội ngũ cán bộ Đoàn, Hội.</w:t>
      </w:r>
    </w:p>
    <w:p>
      <w:r>
        <w:t>- Giám sát, phản biện xã hội trong thực hiện Kế hoạch; phối hợp Sở Nội vụ trong công tác xây dựng, ban hành các cơ chế chính sách cho thanh niên.</w:t>
      </w:r>
    </w:p>
    <w:p>
      <w:r>
        <w:t>6. Ủy ban nhân dân các huyện, thành phố:</w:t>
      </w:r>
    </w:p>
    <w:p>
      <w:r>
        <w:t>- Chỉ đạo các phòng, ban, các cơ sở giáo dục nghề nghiệp tại địa phương thực hiện các nội dung của Kế hoạch; Bố trí ngân sách địa phương thực hiện nhiệm vụ giáo dục lý tưởng cách mạng, đạo đức, lối sống cho HSSV giáo dục nghề nghiệp.</w:t>
      </w:r>
    </w:p>
    <w:p>
      <w:r>
        <w:t>- Định kỳ báo cáo kết quả thực hiện gửi Sở Lao động-Thương binh và Xã hội khi kết thúc năm hoặc báo cáo đột xuất khi được các cơ quan có thẩm quyền yêu cầu.</w:t>
      </w:r>
    </w:p>
    <w:p>
      <w:r>
        <w:t>7. Các cơ sở giáo dục nghề nghiệp:</w:t>
      </w:r>
    </w:p>
    <w:p>
      <w:r>
        <w:t>- Xây dựng Kế hoạch chi tiết, cụ thể và tổ chức triển khai phù hợp với tình hình thực tế tại cơ sở; bố trí kinh phí thực hiện các mục tiêu, nhiệm vụ, giải pháp đề ra.</w:t>
      </w:r>
    </w:p>
    <w:p>
      <w:r>
        <w:t>- Khuyến khích, động viên, tuyên dương các tập thể, cá nhân cán bộ quản lý, giáo viên, giảng viên và HSSV tích cực tham gia các hoạt động rèn luyện đạo đức, lối sống nâng cao ý thức trách nhiệm, rèn luyện sức khỏe, văn hóa tinh thần đi đôi với rèn luyện kỹ năng nghề, trang bị kỹ năng xã hội.</w:t>
      </w:r>
    </w:p>
    <w:p>
      <w:r>
        <w:t>- Định kỳ tổ chức sơ kết, tổng kết kế hoạch; hàng năm báo cáo Sở Lao động - Thương binh và Xã hội.</w:t>
      </w:r>
    </w:p>
    <w:p>
      <w:r>
        <w:t>Trên đây là Kế hoạch triển khai thực hiện Chiến lược phát triển thanh niên Việt Nam ngành Lao động - Thương binh và Xã hội đến năm 2030. Đề nghị các đơn vị liên quan triển khai thực hiện./.</w:t>
      </w:r>
    </w:p>
    <w:p>
      <w:r>
        <w:t>Nơi nhận:</w:t>
      </w:r>
    </w:p>
    <w:p>
      <w:r>
        <w:t>- Bộ Lao động-TBXH (b/c);</w:t>
      </w:r>
    </w:p>
    <w:p>
      <w:r>
        <w:t>- TT. Tỉnh ủy, TT. HĐND tỉnh (b/c);</w:t>
      </w:r>
    </w:p>
    <w:p>
      <w:r>
        <w:t>- CT, PCT UBND tỉnh NLB;</w:t>
      </w:r>
    </w:p>
    <w:p>
      <w:r>
        <w:t>- Như Mục V;</w:t>
      </w:r>
    </w:p>
    <w:p>
      <w:r>
        <w:t>- VPUB: CVP, PVP (NĐT), KTTH;</w:t>
      </w:r>
    </w:p>
    <w:p>
      <w:r>
        <w:t>- Lưu: VT, VXNV. NAM.</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