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345/KH-UBND năm 2024 tổ chức thực hiện Nghị quyết 1286/NQ-UBTVQH15 sắp xếp các đơn vị hành chính cấp xã của Thành phố Hà Nội,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345/KH-UBND</w:t>
      </w:r>
    </w:p>
    <w:p>
      <w:r>
        <w:t>Hà Nội, ngày 28 tháng 11 năm 2024</w:t>
      </w:r>
    </w:p>
    <w:p>
      <w:r>
        <w:t>KẾ HOẠCH</w:t>
      </w:r>
    </w:p>
    <w:p>
      <w:r>
        <w:t>TỔ CHỨC THỰC HIỆN NGHỊ QUYẾT SỐ 1286/NQ-UBTVQH15 CỦA ỦY BAN THƯỜNG VỤ QUỐC HỘI VỀ VIỆC SẮP XẾP CÁC ĐƠN VỊ HÀNH CHÍNH CẤP XÃ CỦA THÀNH PHỐ HÀ NỘI, GIAI ĐOẠN 2023 - 2025</w:t>
      </w:r>
    </w:p>
    <w:p>
      <w:r>
        <w:t>Thực hiện Nghị quyết số 1286/NQ-UBTVQH15 ngày 14/11/2024 của Ủy ban Thường vụ Quốc hội về việc sắp xếp đơn vị hành chính cấp xã giai đoạn 2023 - 2025 của thành phố Hà Nội (sau đây gọi chung là Nghị quyết của Ủy ban Thường vụ Quốc hội). Theo đó, Ủy ban Thường vụ Quốc hội đã quyết định thành lập 56 đơn vị hành chính cấp xã mới (33 xã, 23 phường) thuộc 20 quận, huyện, thị xã của thành phố Hà Nội. Nghị quyết của Ủy ban Thường vụ Quốc hội có hiệu lực từ ngày 01/01/2025.</w:t>
      </w:r>
    </w:p>
    <w:p>
      <w:r>
        <w:t>Ủy ban nhân dân Thành phố xây dựng Kế hoạch tổ chức thực hiện Nghị quyết của Ủy ban Thường vụ Quốc hội, như sau:</w:t>
      </w:r>
    </w:p>
    <w:p>
      <w:r>
        <w:t>I. MỤC ĐÍCH, YÊU CẦU</w:t>
      </w:r>
    </w:p>
    <w:p>
      <w:r>
        <w:t>1. Tổ chức triển khai nghiêm túc Nghị quyết của Ủy ban Thường vụ Quốc hội; thực hiện các trình tự, thủ tục để thành lập các tổ chức Đảng; kiện toàn Hội đồng nhân dân, Ủy ban nhân dân và các tổ chức khác trong hệ thống chính trị; các đơn vị sự nghiệp; các hội, các tổ chức phi chính phủ; sắp xếp, bố trí đội ngũ cán bộ, công chức; sắp xếp các thôn, tổ dân phố tại các phường, xã mới thành lập theo đúng quy định của Đảng, pháp luật của Nhà nước, điều lệ của các tổ chức.</w:t>
      </w:r>
    </w:p>
    <w:p>
      <w:r>
        <w:t>2. Đảm bảo đoàn kết, thống nhất; không để thất thoát tài sản của Nhà nước; tạo mọi điều kiện thuận lợi để các đơn vị hành chính cấp xã mới đi vào hoạt động ổn định, bình thường, không làm ảnh hưởng nhiều đến g iao dịch hành chính đối với các tổ chức và công dân trên địa bàn.</w:t>
      </w:r>
    </w:p>
    <w:p>
      <w:r>
        <w:t>II. NỘI DUNG CÔNG VIỆC</w:t>
      </w:r>
    </w:p>
    <w:p>
      <w:r>
        <w:t>1. Phổ biến, triển khai Nghị quyết của Ủy ban Thường vụ Quốc hội</w:t>
      </w:r>
    </w:p>
    <w:p>
      <w:r>
        <w:t>Thành phố tổ chức hội nghị triển khai Nghị quyết của Ủy ban Thường vụ Quốc hội về sắp xếp đơn vị hành chính cấp xã của thành phố Hà Nội giai đoạn 2023 - 2025, dự kiến trong tháng 11/2024.</w:t>
      </w:r>
    </w:p>
    <w:p>
      <w:r>
        <w:t>Sau hội nghị triển khai của Thành phố, đề nghị Ban Thường vụ cấp ủy các quận, huyện: Cầu Giấy, Đống Đa, Hà Đông, Hai Bà Trưng, Long Biên, Thanh Xuân, Ba Đình, Ba Vì, Chương Mỹ, Mê Linh, Mỹ Đức, Phú Xuyên, Phúc Thọ, Quốc Oai, Thạch Thất, Thanh Oai, Thường Tín, Ứng Hòa, Gia Lâm và thị xã Sơn Tây:</w:t>
      </w:r>
    </w:p>
    <w:p>
      <w:r>
        <w:t>1.1. Xây dựng Kế hoạch để triển khai thực hiện Nghị quyết của Ủy ban Thường vụ Quốc hội.</w:t>
      </w:r>
    </w:p>
    <w:p>
      <w:r>
        <w:t>1.2. Tổ chức Hội nghị cán bộ chủ chốt của quận, huyện, thị xã; xã, phường, thị trấn để phổ biến, quán triệt Nghị quyết của Ủy ban Thường vụ Quốc hội và triển khai Kế hoạch thực hiện.</w:t>
      </w:r>
    </w:p>
    <w:p>
      <w:r>
        <w:t>1.3. Đăng tải thông tin trên trang thông tin điện tử, hệ thống đài truyền thanh, các trang mạng xã hội của quận, huyện, thị xã; xã, phường, thị trấn để các tổ chức và công dân biết nội dung Nghị quyết của Ủy ban Thường vụ Quốc hội và Kế hoạch triển khai thực hiện.</w:t>
      </w:r>
    </w:p>
    <w:p>
      <w:r>
        <w:t>2. Công tác sắp xếp tổ chức bộ máy</w:t>
      </w:r>
    </w:p>
    <w:p>
      <w:r>
        <w:t>2.1. Ban Thường vụ Quận, huyện, thị ủy xây dựng đề án, quyết định thành lập Đảng bộ mới trên cơ sở sáp nhập, hợp nhất tổ chức Đảng của đơn vị hành chính cùng cấp trước khi sắp xếp; chỉ định Ban Chấp hành, Ban Thường vụ, Bí thư, Phó Bí thư cấp ủy theo quy định của Điều lệ Đảng và hướng dẫn của Thành ủy Hà Nội tại Văn bản số 1073-CV/TU ngày 10/4/2024.</w:t>
      </w:r>
    </w:p>
    <w:p>
      <w:r>
        <w:t>2.2. Đối với tổ chức chính quyền địa phương và hoạt động của Hội đồng nhân dân, Ủy ban nhân dân cấp xã: Thực hiện theo quy địn h tại khoản 1, khoản 2 và khoản 3 Điều 10 Nghị quyết số 35/2023/UBTVQH15 ngày 12/7/2023 của Ủy ban Thường vụ Quốc hội về việc sắp xếp đơn vị hành chính cấp huyện, cấp xã giai đoạn 2023-2030.</w:t>
      </w:r>
    </w:p>
    <w:p>
      <w:r>
        <w:t>2.3. Ủy ban Mặt trận Tổ quốc, Ban Lãnh đạo các tổ chức chính trị - xã hội quận, huyện, thị xã thành lập các tổ chức trực thuộc, kiện toàn Ban lãnh đạo các tổ chức tại đơn vị hành chính mới theo Điều lệ của mỗi tổ chức, quy định của pháp luật và hướng dẫn của Thành ủy Hà Nội tại Văn bản số 1073-CV/TU ngày 10/4/2024. Việc hợp nhất các hội quần chúng, các tổ chức phi chính phủ tại đơn vị hành chính mới được thực hiện theo quy định của pháp luật và Điều lệ của mỗi tổ chức.</w:t>
      </w:r>
    </w:p>
    <w:p>
      <w:r>
        <w:t>2.4. Ủy ban nhân dân quận, huyện, thị xã ban hành Quyết định bố trí các chức danh công chức cấp xã tại các đơn vị hành chính mới. Chỉ đạo Ủy ban nhân dân các xã, phường, thị trấn mới bố trí sắp xếp đội ngũ người hoạt động không chuyên trách cấp xã theo quy định. Chỉ đạo chuẩn bị trụ sở, cơ sở vật chất cần thiết để các tổ chức trong hệ thống chính trị của cá c đơn vị hành chính mới làm việc. Xây dựng phương án sắp xếp phù hợp đối với các trường Mầm non, Tiểu học, Trung học cơ sở; Sắp xếp phù hợp Trạm Y tế trên địa bàn các đơn vị hành chính mới. Phối hợp với Công an Thành phố bố trí , sắp xếp số lượng Công an chính quy tại các phường, xã theo quy định.</w:t>
      </w:r>
    </w:p>
    <w:p>
      <w:r>
        <w:t>2.5. Việc sắp xếp đội ngũ cán bộ, công chức cấp xã và người hoạt động không chuyên trách cấp xã sau khi sắp xếp theo định hướng sau:</w:t>
      </w:r>
    </w:p>
    <w:p>
      <w:r>
        <w:t>- Bố trí vào các chức danh cán bộ, công chức cấp xã của đơn vị hành chính mới;</w:t>
      </w:r>
    </w:p>
    <w:p>
      <w:r>
        <w:t>- Điều động, bố trí vào vị trí cán bộ, công chức của các xã, phường, thị trấn khác trong quận, huyện, thị xã và tiếp nhận vào các vị trí công chức hành chính, viên chức đơn vị sự nghiệp cấp huyện nếu đủ các điều kiện theo quy định.</w:t>
      </w:r>
    </w:p>
    <w:p>
      <w:r>
        <w:t>- Giải quyết chế độ chính sách theo quy định tại Nghị định 26/2015/NĐ-CP ngày 09/3/2015 của Chính phủ quy định chế độ, chính sách đối với cán bộ không đủ tuổi tái cử, tái bổ nhiệm giữ các chức vụ, chức danh theo nhiệm kỳ trong cơ quan của Đảng, nhà nước, tổ chức chính trị - xã hội, Nghị định số 29/2023/NĐ-CP ngày 03/6/2023 của Chính phủ quy định về tinh giản biên chế; Nghị định số 46/2010/NĐ-CP ngày 27/4/2010 của Chính phủ quy định về thôi việc và thủ tục nghỉ hưu đối với công chức; Nghị định số 115/2020/NĐ-CP ngày 25/9/2020 của Chính phủ quy định về tuyển dụng, sử dụng, quản lý viên chức; Nghị định số 33/2023/NĐ-CP ngày 10/6/2023 của Chính phủ quy định về cán bộ, công chức cấp xã và người hoạt động không chuyên trách ở cấp xã, ở thôn, tổ dân ph ố; Nghị quyết số 17/2023/NQ-HĐND ngày 06/12/2023 của HĐND Thành phố về Quy định chế độ hỗ trợ đối với cán bộ, công chức cấp xã, viên chức, người hoạt động không chuyên trách cấp xã dôi dư, nghỉ công tác do sắp xếp đơn vị hành chính cấp xã; người hoạt động không chuyên trách ở thôn, tổ dân phố dôi dư nghỉ công tác do sắp xếp thôn, tổ dân phố khi sắp xếp đơn vị hành chính cấp xã giai đoạn 2023-2025, trên địa bàn thành phố Hà Nội.</w:t>
      </w:r>
    </w:p>
    <w:p>
      <w:r>
        <w:t>- Đề nghị Ban Thường vụ cấp ủy, Ủy ban nhân dân các quận, huyện, thị xã, thị xã xây dựng phương án bố trí sắp xếp cán bộ, công chức và người hoạt động không chuyên trách cấp xã theo định hướng trên, trao đổi với Ban Tổ chức Thành ủy và Sở Nội vụ để thống nhất thực hiện các trình tự, thủ tục bố trí theo quy định của Đảng và pháp luật của Nhà nước. Việc sắp xếp theo lộ trình, đảm bảo tới hết năm 2029, các đơn vị hành chính cấp xã mới có số lượng và cơ cấu cán bộ, công chức theo phân loại đơn vị hành chính.</w:t>
      </w:r>
    </w:p>
    <w:p>
      <w:r>
        <w:t>2.6. Ủy ban nhân dân huyện, quận, thị xã chỉ đạo Ủy ban nhân dân các xã, phường, thị trấn lập danh sách, công bố các thôn, tổ dân phố của đơn vị hành chính mới. Trong trường hợp sau khi sáp nhập, tên thôn, tổ dân phố trong đơn vị hành chính mới trùng nhau (trùng tên địa danh hoặc tên số) thì Ủy ban nhân dân các xã, phường, thị trấn thống nhất định tên tạm thời cho các thôn, tổ dân phố đó, sau đó sẽ thực hiện các trình tự, thủ tục để trình Hội đồng nhân dân Thành phố đổi tên tại kỳ họp gần nhất.</w:t>
      </w:r>
    </w:p>
    <w:p>
      <w:r>
        <w:t>Các công việc sắp xếp tổ chức bộ máy nêu trên thực hiện xong trước  ngày 25/12/2024.</w:t>
      </w:r>
    </w:p>
    <w:p>
      <w:r>
        <w:t>3. Công tác thống kê, kiểm kê; tiến hành bàn giao, tiếp nhận; tổ chức lễ công bố Nghị quyết của Ủy ban Thường vụ Quốc hội và ra mắt các cơ quan, tổ chức của đơn vị hành chính mới.</w:t>
      </w:r>
    </w:p>
    <w:p>
      <w:r>
        <w:t>Cấp ủy, Chính quyền, Ủy ban Mặt trận Tổ quốc và Ban Thường vụ các Đoàn thể chính trị - xã hội quận, huyện, thị xã, chỉ đạo việc thống kê, kiểm kê, chuẩn bị hồ sơ, tài liệu, đề nghị khắc dấu; thực hiện công tác bàn giao, tiếp nhận giữa đơn vị hành chính cũ và đơn vị hành chính mới, tổ chức lễ công bố Nghị quyết của Ủy ban Thường vụ Quốc hội và ra mắt các cơ quan, tổ chức của đơn vị hành chính mới, cụ thể như sau:</w:t>
      </w:r>
    </w:p>
    <w:p>
      <w:r>
        <w:t>3.1. Các quận, huyện, thị xã căn cứ Nghị quyết của Ủy ban Thường vụ Quốc hội đăng ký với Công an Thành phố để khắc, đăng ký các loại con dấu mới cho các cơ quan, tổ chức của đơn vị hành chính cấp xã mới trước ngày 01/01/2025. Công an thành phố thực hiện việc thu hồi các con dấu cũ khi đơn vị hành chính mới chính thức đi vào hoạt động.</w:t>
      </w:r>
    </w:p>
    <w:p>
      <w:r>
        <w:t>3.2. Đảng ủy, Thường trực Hội đồng nhân dân, Ủy ban nhân dân, Ủy ban Mặt trận Tổ quốc và các tổ chức đoàn thể các phường, xã, thị trấn thuộc phạm vi sắp xếp, tiến hành rà soát, thống kê, kiểm kê, chuẩn bị hồ sơ, tài liệu liên quan đến các lĩnh vực công tác, chức năng, nhiệm vụ của cơ quan, tổ chức để bàn giao cho các tổ chức tương ứng của đơn vị hành chính cấp xã mới. Việc bàn giao được thực hiện bằng hình thức ký kết biên bản cùng với các tài liệu kèm theo (nếu có).</w:t>
      </w:r>
    </w:p>
    <w:p>
      <w:r>
        <w:t>3.3. Cấp ủy Đảng, chính quyền, Ủy ban Mặt trận Tổ quốc và các tổ chức đoàn thể quận, huyện, thị xã bố trí cán bộ chứng kiến việc bàn giao, tiếp nhận các nội dung nêu trên giữa đơn vị hành chính cũ và đơn vị hành chính mới.</w:t>
      </w:r>
    </w:p>
    <w:p>
      <w:r>
        <w:t>3.4. Ban Thường vụ cấp ủy, Thường trực Hội đồng nhân dân, Ủy ban nhân dân, Ủy ban Mặt trận Tổ quốc, Ban lãnh đạo các đoàn thể quận, huyện, thị xã chỉ đạo tổ chức lễ công bố Nghị quyết của Ủy ban Thường vụ Quốc hội, ra mắt các cơ quan, tổ chức của đơn vị hành chính cấp xã mới đồng thời đơn vị hành chính mới chính thức đi vào hoạt động từ  ngày 01/01/2025.</w:t>
      </w:r>
    </w:p>
    <w:p>
      <w:r>
        <w:t>4. Chuyển đổi giấy tờ cho cơ quan, tổ chức và công dân</w:t>
      </w:r>
    </w:p>
    <w:p>
      <w:r>
        <w:t>4.1. Ủy ban nhân dân các quận, huyện, thị xã chỉ đạo các cơ quan chức năng và Ủy ban nhân dân các phường, xã liên quan tổ chức triển khai, hướng dẫn cho cá nhân, tổ chức thực hiện thủ tục chuyển đổi các loại giấy tờ có liên quan do thay đổi địa giới đơn vị hành chính.</w:t>
      </w:r>
    </w:p>
    <w:p>
      <w:r>
        <w:t>4.2. Việc chuyển đổi các loại giấy tờ cần phải được chuẩn bị trước và tiến hành thực hiện ngay sau khi Nghị quyết của Ủy ban Thường vụ Quốc hội có hiệu lực thi hành, công khai trên trang, cổng thông tin điện tử, các trang mạng xã hội của đơn vị, tại trụ sở Ủy ban nhân dân quận, huyện, thị xã; phường, xã, thị trấn thông báo đến các thôn, tổ dân phố và tạo thuận lợi nhất cho cá nhân, tổ chức khi thực hiện việc chuyển đổi giấy tờ.</w:t>
      </w:r>
    </w:p>
    <w:p>
      <w:r>
        <w:t>4.3. Không thu các loại lệ phí khi thực hiện chuyển đổi các loại giấy tờ liên quan đến việc sắp xếp đơn vị hành chính theo đúng tinh thần Nghị quyết số 35/2023/NQ-UBTVQH15 ngày 12/7/2023 của Ủy ban Thường vụ Quốc hội.</w:t>
      </w:r>
    </w:p>
    <w:p>
      <w:r>
        <w:t>4.4. Trường hợp cá nhân, tổ chức chưa chuyển đổi thì các loại giấy tờ đã được cơ quan có thẩm quyền cấp trước đây theo đơn vị hành chính cũ nếu chưa hết thời hạn theo quy định vẫn được tiếp tục sử dụng.</w:t>
      </w:r>
    </w:p>
    <w:p>
      <w:r>
        <w:t>III. TỔ CHỨC THỰC HIỆN</w:t>
      </w:r>
    </w:p>
    <w:p>
      <w:r>
        <w:t>1. Đề nghị Ban Thường vụ Thành ủy chỉ đạo các Ban Đảng Thành ủy,</w:t>
      </w:r>
    </w:p>
    <w:p>
      <w:r>
        <w:t>Ủy ban Mặt trận Tổ quốc và các đoàn thể chính trị - xã hội Thành phố hướng dẫn Ban Thường vụ cấp ủy, Ủy ban Mặt trận tổ quốc và các tổ chức chính trị - xã hội các huyện Ba Vì, Chương Mỹ, Mê Linh, Mỹ Đức, Phú Xuyên, Phúc Thọ, Quốc Oai, Thạch Thất, Thanh Oai, Thường Tín, Ứng Hòa, Gia Lâm; các quận Cầu Giấy, Đống Đa, Hà Đông, Hai Bà Trưng, Long Biên, Thanh Xuân, Ba Đình; thị xã Sơn Tây kiện toàn các tổ chức Đảng, Mặt trận tổ quốc và các tổ chức chính trị - xã hội tại các đơn vị hành chính cấp xã mới.</w:t>
      </w:r>
    </w:p>
    <w:p>
      <w:r>
        <w:t>2. Sở Nội vụ: Trao đổi, thống nhất với các quận, huyện, thị xã phương án sắp xếp đội ngũ cán bộ, công chức tại các đơn vị hành chính mới, đảm bảo tới hết năm 2029, các đơn vị hành chính cấp xã mới có số lượng và cơ cấu cán bộ, công chức theo phân loại đơn vị hành chính;</w:t>
      </w:r>
    </w:p>
    <w:p>
      <w:r>
        <w:t>- Chủ trì, thực hiện công tác lập mới, chỉnh lý, bổ sung hồ sơ, bản đồ địa giới đơn vị hành chính cấp xã thực hiện sắp xếp giai đoạn 2023-2025 theo Nghị quyết của Ủy ban Thường vụ Quốc hội.</w:t>
      </w:r>
    </w:p>
    <w:p>
      <w:r>
        <w:t>- Chủ trì, phối hợp với các đơn vị thực hiện quy trình phân loại đơn vị hành chính đối với các xã, phường, thị trấn có thực hiện sắp xếp, điều chỉnh địa giới đơn vị hành chính.</w:t>
      </w:r>
    </w:p>
    <w:p>
      <w:r>
        <w:t>3. Sở Tài chính: Hướng dẫn Ủy ban nhân dân các quận, huyện, thị xã bố trí, quản lý, sử dụng, thanh quyết toán kinh phí; việc bàn giao công nợ về xây dựng cơ bản, về quản lý tài chính, tài sản và các nội dung có liên quan khác từ đơn vị hành chính cũ sang đơn vị hành chính mới theo đúng quy định.</w:t>
      </w:r>
    </w:p>
    <w:p>
      <w:r>
        <w:t>4. Sở Tài nguyên và Môi trường: Hướng dẫn Ủy ban nhân dân các quận, huyện, thị xã chỉ đạo thực hiện việc bàn giao hồ sơ địa chính, các hồ sơ liên quan đến lĩnh vực tài nguyên - môi trường của các đơn vị hành chính cũ về đơn vị hành chính mới; công tác quản lý nhà nước về tài nguyên - môi trường và các nội dung có liên quan khác đối với đơn vị hành chính mới đảm bảo theo đúng quy định.</w:t>
      </w:r>
    </w:p>
    <w:p>
      <w:r>
        <w:t>5. Công an Thành phố: Hướng dẫn thủ tục, hồ sơ cần thiết để khắc và thu đổi con dấu của các tổ chức thuộc đơn vị hành chính mới. Đảm bảo các đơn vị thực hiện tốt nhiệm vụ bàn giao và hoạt động theo Kế hoạch của UBND Thành phố.</w:t>
      </w:r>
    </w:p>
    <w:p>
      <w:r>
        <w:t>6. Các Sở, ban, ngành có liên quan thuộc Thành phố: Hướng dẫn việc sắp xếp tổ chức, bộ máy; cơ sở vật chất và các nội dung công việc khác theo chức năng, nhiệm vụ thuộc lĩnh vực quản lý.</w:t>
      </w:r>
    </w:p>
    <w:p>
      <w:r>
        <w:t>Trên đây là Kế hoạch triển khai thực hiện Nghị quyết của Ủy ban Thường vụ Quốc hội về sắp xếp các đơn vị hành chính cấp xã của thành phố Hà Nội, giai đoạn 2023 - 2025./.</w:t>
      </w:r>
    </w:p>
    <w:p>
      <w:r>
        <w:t>Nơi nhận:</w:t>
      </w:r>
    </w:p>
    <w:p>
      <w:r>
        <w:t>- Ủy ban Thường vụ Quốc hội (để b/c);</w:t>
      </w:r>
    </w:p>
    <w:p>
      <w:r>
        <w:t>- Chính phủ; Thủ tướng Chính phủ (để b/c);</w:t>
      </w:r>
    </w:p>
    <w:p>
      <w:r>
        <w:t>- Văn phòng Chính phủ;</w:t>
      </w:r>
    </w:p>
    <w:p>
      <w:r>
        <w:t>- Văn phòng Quốc hội;</w:t>
      </w:r>
    </w:p>
    <w:p>
      <w:r>
        <w:t>- Bộ Nội vụ;</w:t>
      </w:r>
    </w:p>
    <w:p>
      <w:r>
        <w:t>- Thường trực Thành ủy, HĐND TP;</w:t>
      </w:r>
    </w:p>
    <w:p>
      <w:r>
        <w:t>- Chủ tịch, các Phó Chủ tịch UBND TP;</w:t>
      </w:r>
    </w:p>
    <w:p>
      <w:r>
        <w:t>- Các Sở, ban, ngành, cơ quan, đơn vị thuộc TP;</w:t>
      </w:r>
    </w:p>
    <w:p>
      <w:r>
        <w:t>- UBMTTQVNTP và các tổ chức đoàn thể CT-XH TP;</w:t>
      </w:r>
    </w:p>
    <w:p>
      <w:r>
        <w:t>- Quận ủy, Huyện ủy, Thị ủy;</w:t>
      </w:r>
    </w:p>
    <w:p>
      <w:r>
        <w:t>- TT HĐND, UBND các quận, huyện, thị xã;</w:t>
      </w:r>
    </w:p>
    <w:p>
      <w:r>
        <w:t>- Cổng thông tin điện tử Thành phố;</w:t>
      </w:r>
    </w:p>
    <w:p>
      <w:r>
        <w:t>- Lưu: VT</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