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342/KH-UBND triển khai xác định Chỉ số cải cách hành chính năm 2024 của các cơ quan ngành dọc trung ương đóng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342/KH-UBND</w:t>
      </w:r>
    </w:p>
    <w:p>
      <w:r>
        <w:t>Hà Nội, ngày 26 tháng 11 năm 2024</w:t>
      </w:r>
    </w:p>
    <w:p>
      <w:r>
        <w:t>KẾ HOẠCH</w:t>
      </w:r>
    </w:p>
    <w:p>
      <w:r>
        <w:t>TRIỂN KHAI XÁC ĐỊNH CHỈ SỐ CẢI CÁCH HÀNH CHÍNH NĂM 2024 CỦA CÁC CƠ QUAN NGÀNH DỌC TRUNG ƯƠNG ĐÓNG TRÊN ĐỊA BÀN THÀNH PHỐ</w:t>
      </w:r>
    </w:p>
    <w:p>
      <w:r>
        <w:t>Căn cứ Quyết định số 5691/QĐ-UBND ngày 30/10/2024 của UBND Thành phố về việc ban hành Chỉ số Cải cách hành chính (CCHC) đối với các cơ quan Trung ương đóng trên địa bàn Thành phố, UBND Thành phố xây dựng Kế hoạch triển khai xác định Chỉ số CCHC năm 2024 đối với các cơ quan Trung ương đóng trên địa bàn Thành phố như sau:</w:t>
      </w:r>
    </w:p>
    <w:p>
      <w:r>
        <w:t>I. MỤC ĐÍCH, YÊU CẦU</w:t>
      </w:r>
    </w:p>
    <w:p>
      <w:r>
        <w:t>1. Mục đích</w:t>
      </w:r>
    </w:p>
    <w:p>
      <w:r>
        <w:t>- Xác định được Chỉ số CCHC năm 2024 của các cơ quan Trung ương đóng trên địa bàn Thành phố (gọi tắt là các cơ quan ngành dọc); công bố Chỉ số CCHC năm 2024 của các cơ quan ngành dọc; đánh giá những ưu điểm, hạn chế, tồn tại trong công tác CCHC để có giải pháp khắc phục, góp phần cải thiện, nâng cao chất lượng hoạt động và phục vụ của các cơ quan ngành dọc.</w:t>
      </w:r>
    </w:p>
    <w:p>
      <w:r>
        <w:t>- Nâng cao nhận thức và trách nhiệm của các cấp, các ngành và người dân đối với việc đánh giá kết quả CCHC của các cơ quan ngành dọc.</w:t>
      </w:r>
    </w:p>
    <w:p>
      <w:r>
        <w:t>2. Yêu cầu</w:t>
      </w:r>
    </w:p>
    <w:p>
      <w:r>
        <w:t>- Xác định cụ thể các nhiệm vụ, thời gian, cơ quan thực hiện;</w:t>
      </w:r>
    </w:p>
    <w:p>
      <w:r>
        <w:t>- Việc triển khai thực hiện đảm bảo nghiêm túc, chất lượng, đúng tiến độ;</w:t>
      </w:r>
    </w:p>
    <w:p>
      <w:r>
        <w:t>- Kết quả xác định Chỉ số CCHC của các cơ quan ngành dọc phải phản ánh thực chất, khách quan, đa chiều kết quả CCHC của các cơ quan ngành dọc năm 2024.</w:t>
      </w:r>
    </w:p>
    <w:p>
      <w:r>
        <w:t>II. NỘI DUNG TRIỂN KHAI</w:t>
      </w:r>
    </w:p>
    <w:p>
      <w:r>
        <w:t>1. Đánh giá qua thẩm định</w:t>
      </w:r>
    </w:p>
    <w:p>
      <w:r>
        <w:t>1.1. Tự đánh giá</w:t>
      </w:r>
    </w:p>
    <w:p>
      <w:r>
        <w:t>Các cơ quan ngành dọc được đánh giá năm 2024 căn cứ Quyết định ban hành Chỉ số của UBND Thành phố và văn bản hướng dẫn của Sở Nội vụ xây dựng báo cáo tự đánh giá, chấm điểm và gửi báo cáo tự đánh giá, chấm điểm, tài liệu kiểm chứng về Sở Nội vụ để tổng hợp.</w:t>
      </w:r>
    </w:p>
    <w:p>
      <w:r>
        <w:t>1.2. Thẩm định điểm tự đánh giá</w:t>
      </w:r>
    </w:p>
    <w:p>
      <w:r>
        <w:t>Điểm tự đánh giá của các cơ quan ngành dọc được Hội đồng Thẩm định Thành phố xem xét, công nhận hoặc điều chỉnh trong quá trình thẩm định.</w:t>
      </w:r>
    </w:p>
    <w:p>
      <w:r>
        <w:t>2. Đánh giá qua ĐTXHH</w:t>
      </w:r>
    </w:p>
    <w:p>
      <w:r>
        <w:t>- Đối tượng ĐTXHH: (1) Đại biểu Hội đồng nhân dân (HĐND) Thành phố; (2) Lãnh đạo các Sở, ban, ngành; (3) Lãnh đạo UBND các quận, huyện, thị xã; (4) Công chức giữ chức vụ lãnh đạo, quản lý tại cơ quan ngành dọc được đánh giá; (5) Người dân và doanh nghiệp (qua kết quả Chỉ số Hài lòng về sự phục vụ hành chính SIPAS).</w:t>
      </w:r>
    </w:p>
    <w:p>
      <w:r>
        <w:t>- Phương thức ĐTXHH: Trực tuyến, trực tiếp hoặc kết hợp.</w:t>
      </w:r>
    </w:p>
    <w:p>
      <w:r>
        <w:t>- Thời gian điều tra: Trong tháng 12 năm 2024</w:t>
      </w:r>
    </w:p>
    <w:p>
      <w:r>
        <w:t>- Thời gian đánh giá: Thu thập thông tin về kết quả CCHC của các cơ quan ngành dọc từ 01/01/2024 đến ngày 31/12/2024.</w:t>
      </w:r>
    </w:p>
    <w:p>
      <w:r>
        <w:t>III. TỔ CHỨC THỰC HIỆN</w:t>
      </w:r>
    </w:p>
    <w:p>
      <w:r>
        <w:t>1. Thủ trưởng các cơ quan ngành dọc được đánh giá năm 2024</w:t>
      </w:r>
    </w:p>
    <w:p>
      <w:r>
        <w:t>- Phân công nhiệm vụ các cá nhân, phòng, ban, đơn vị tổ chức triển khai các nội dung, nhiệm vụ tại Kế hoạch;</w:t>
      </w:r>
    </w:p>
    <w:p>
      <w:r>
        <w:t>- Tự theo dõi, đánh giá và xác định kết quả thực hiện nhiệm vụ CCHC của cơ quan theo các tiêu chí, tiêu chí thành phần được quy định tại Chỉ số và các văn bản hướng dẫn của Sở Nội vụ;</w:t>
      </w:r>
    </w:p>
    <w:p>
      <w:r>
        <w:t>- Phối hợp với các cơ quan liên quan triển khai thực hiện hiệu quả công tác ĐTXHH xác định Chỉ số CCHC theo quy định;</w:t>
      </w:r>
    </w:p>
    <w:p>
      <w:r>
        <w:t>- Tổng hợp số liệu, xây dựng báo cáo kết quả tự đánh giá, chấm điểm xác định Chỉ số CCHC của cơ quan gửi Sở Nội vụ theo quy định.</w:t>
      </w:r>
    </w:p>
    <w:p>
      <w:r>
        <w:t>2. Sở Nội vụ</w:t>
      </w:r>
    </w:p>
    <w:p>
      <w:r>
        <w:t>- Chủ trì, phối hợp với các cơ quan, đơn vị triển khai Kế hoạch; xây dựng văn bản hướng dẫn tự đánh giá kết quả thực hiện nhiệm vụ CCHC năm 2024 của các cơ quan ngành dọc.</w:t>
      </w:r>
    </w:p>
    <w:p>
      <w:r>
        <w:t>- Chủ trì, phối hợp với Mặt trận Tổ quốc Việt Nam thành phố Hà Nội và các cơ quan, tổ chức có liên quan thực hiện giám sát công tác ĐTXHH.</w:t>
      </w:r>
    </w:p>
    <w:p>
      <w:r>
        <w:t>- Trình UBND Thành phố ban hành Quyết định thành lập Hội đồng thẩm định; ban hành Quyết định thành lập Tổ Công tác giúp việc Hội đồng thẩm định.</w:t>
      </w:r>
    </w:p>
    <w:p>
      <w:r>
        <w:t>- Chủ trì, phối hợp với cơ quan, đơn vị, các chuyên gia có liên quan nghiên cứu, xây dựng Báo cáo phân tích Kết quả Chỉ số CCHC năm 2024 đối với các cơ quan ngành dọc đóng trên địa bàn Thành phố.</w:t>
      </w:r>
    </w:p>
    <w:p>
      <w:r>
        <w:t>3. Viện Nghiên cứu phát triển kinh tế - xã hội Hà Nội</w:t>
      </w:r>
    </w:p>
    <w:p>
      <w:r>
        <w:t>- Chủ trì, thống nhất với Sở Nội vụ tham mưu UBND Thành phố ban hành Kế hoạch ĐTXHH và tổ chức triển khai thực hiện.</w:t>
      </w:r>
    </w:p>
    <w:p>
      <w:r>
        <w:t>- Xử lý, tổng hợp dữ liệu ĐTXHH, tính điểm ĐTXHH và gửi kết quả về Sở Nội vụ để tổng hợp.</w:t>
      </w:r>
    </w:p>
    <w:p>
      <w:r>
        <w:t>- Xây dựng Báo cáo phân tích kết quả ĐTXHH xác định Chỉ số CCHC năm 2024 của các cơ quan ngành dọc và gửi về Thường trực Hội đồng thẩm định (Sở Nội vụ).</w:t>
      </w:r>
    </w:p>
    <w:p>
      <w:r>
        <w:t>4. Các Sở ngành tham gia Tổ công tác giúp việc và Hội đồng Thẩm định Thành phố</w:t>
      </w:r>
    </w:p>
    <w:p>
      <w:r>
        <w:t>- Hướng dẫn triển khai thực hiện các tiêu chí, tiêu chí thành phần tại Chỉ số để các cơ quan triển khai và có tài liệu kiểm chứng phục vụ đánh giá CCHC.</w:t>
      </w:r>
    </w:p>
    <w:p>
      <w:r>
        <w:t>- Theo dõi, đánh giá đối với từng lĩnh vực, nội dung CCHC đã được UBND Thành phố phân công quản lý theo chức năng, nhiệm vụ chuyên môn.</w:t>
      </w:r>
    </w:p>
    <w:p>
      <w:r>
        <w:t>5. Sở Thông tin và Truyền thông</w:t>
      </w:r>
    </w:p>
    <w:p>
      <w:r>
        <w:t>Phối hợp với Sở Nội vụ, Văn phòng UBND Thành phố, Viện Nghiên cứu phát triển kinh tế - xã hội Hà Nội nghiên cứu, xây dựng Hệ thống công nghệ thông tin (Phân hệ), biểu mẫu điện tử để đánh giá, chấm điểm Kết quả Chỉ số CCHC đối với các cơ quan Trung ương đóng trên địa bàn Thành phố năm 2024 và các năm tiếp theo.</w:t>
      </w:r>
    </w:p>
    <w:p>
      <w:r>
        <w:t>6. Sở Tài chính</w:t>
      </w:r>
    </w:p>
    <w:p>
      <w:r>
        <w:t>Căn cứ chức năng, nhiệm vụ được giao, trên cơ sở đề xuất của các cơ quan, đơn vị, tổng hợp, tham mưu báo cáo UBND Thành phố bố trí kinh phí để triển khai thực hiện theo quy định.</w:t>
      </w:r>
    </w:p>
    <w:p>
      <w:r>
        <w:t>7. Đề nghị Uỷ ban Mặt trận Tổ quốc Việt Nam thành phố Hà Nội</w:t>
      </w:r>
    </w:p>
    <w:p>
      <w:r>
        <w:t>Phối hợp giám sát công tác ĐTXHH phục vụ việc xác định Chỉ số CCHC năm 2024 đối với các cơ quan ngành dọc đóng trên địa bàn Thành phố.</w:t>
      </w:r>
    </w:p>
    <w:p>
      <w:r>
        <w:t>(Chi tiết tại Phụ lục ban hành kèm theo Kế hoạch này).</w:t>
      </w:r>
    </w:p>
    <w:p>
      <w:r>
        <w:t>IV. KINH PHÍ THỰC HIỆN</w:t>
      </w:r>
    </w:p>
    <w:p>
      <w:r>
        <w:t>Kinh phí thực hiện được đảm bảo từ nguồn ngân sách của Thành phố thực hiện công tác CCHC phân bổ cho các cơ quan, đơn vị.</w:t>
      </w:r>
    </w:p>
    <w:p>
      <w:r>
        <w:t>Trên đây là Kế hoạch triển khai xác định Chỉ số CCHC năm 2024 đối với các cơ quan Trung ương đóng trên địa bàn Thành phố. Trong quá trình thực hiện, nếu có phát sinh vướng mắc, các cơ quan, đơn vị báo cáo UBND Thành phố (qua Sở Nội vụ tổng hợp) để xem xét, giải quyết./.</w:t>
      </w:r>
    </w:p>
    <w:p>
      <w:r>
        <w:t>Nơi nhận:</w:t>
      </w:r>
    </w:p>
    <w:p>
      <w:r>
        <w:t>- Bộ Nội vụ; (để b/c)</w:t>
      </w:r>
    </w:p>
    <w:p>
      <w:r>
        <w:t>- Thường trực Thành ủy; (để b/c)</w:t>
      </w:r>
    </w:p>
    <w:p>
      <w:r>
        <w:t>- Thường trực HĐND TP; (để b/c)</w:t>
      </w:r>
    </w:p>
    <w:p>
      <w:r>
        <w:t>- Chủ tịch và các PCT UBND TP; (để b/c)</w:t>
      </w:r>
    </w:p>
    <w:p>
      <w:r>
        <w:t>- Ủy ban MTTQ Việt Nam TP; (để b/c)</w:t>
      </w:r>
    </w:p>
    <w:p>
      <w:r>
        <w:t>- Ban Tuyên giáo Thành ủy;</w:t>
      </w:r>
    </w:p>
    <w:p>
      <w:r>
        <w:t>- Các cơ quan ngành dọc đóng trên địa bàn TP;</w:t>
      </w:r>
    </w:p>
    <w:p>
      <w:r>
        <w:t>- Các Sở, ban, ngành Thành phố;</w:t>
      </w:r>
    </w:p>
    <w:p>
      <w:r>
        <w:t>- UBND các quận, huyện, thị xã;</w:t>
      </w:r>
    </w:p>
    <w:p>
      <w:r>
        <w:t>- Đài PTTH Hà Nội, Báo Hà Nội mới, Báo Kinh tế đô thị; Trung tâm Thông tin ĐTTP;</w:t>
      </w:r>
    </w:p>
    <w:p>
      <w:r>
        <w:t>- VPUB: CVP, Các PCVP;</w:t>
      </w:r>
    </w:p>
    <w:p>
      <w:r>
        <w:t>- Lưu: VT, NC, SNV.</w:t>
      </w:r>
    </w:p>
    <w:p>
      <w:r>
        <w:t>TM. ỦY BAN NHÂN DÂN</w:t>
      </w:r>
    </w:p>
    <w:p>
      <w:r>
        <w:t>KT. CHỦ TỊCH</w:t>
      </w:r>
    </w:p>
    <w:p>
      <w:r>
        <w:t>PHÓ CHỦ TỊCH</w:t>
      </w:r>
    </w:p>
    <w:p>
      <w:r>
        <w:t>Hà Minh Hải</w:t>
      </w:r>
    </w:p>
    <w:p>
      <w:r>
        <w:t>PHỤ LỤC</w:t>
      </w:r>
    </w:p>
    <w:p>
      <w:r>
        <w:t>CÁC NHIỆM VỤ TRIỂN KHAI XÁC ĐỊNH CHỈ SỐ CCHC NĂM 2024 CỦA CÁC CƠ QUAN NGÀNH DỌC ĐÓNG TRÊN ĐỊA BÀN THÀNH PHỐ</w:t>
      </w:r>
    </w:p>
    <w:p>
      <w:r>
        <w:t>(Kèm theo Kế hoạch số   /KH-UBND ngày    /   /2024 của UBND Thành phố Hà Nội)</w:t>
      </w:r>
    </w:p>
    <w:p>
      <w:r>
        <w:t>TT</w:t>
      </w:r>
    </w:p>
    <w:p>
      <w:r>
        <w:t>Nhiệm vụ</w:t>
      </w:r>
    </w:p>
    <w:p>
      <w:r>
        <w:t>Sản phẩm</w:t>
      </w:r>
    </w:p>
    <w:p>
      <w:r>
        <w:t>Cơ quan thực hiện</w:t>
      </w:r>
    </w:p>
    <w:p>
      <w:r>
        <w:t>Thời gian hoàn thành</w:t>
      </w:r>
    </w:p>
    <w:p>
      <w:r>
        <w:t>I</w:t>
      </w:r>
    </w:p>
    <w:p>
      <w:r>
        <w:t>Chuẩn bị</w:t>
      </w:r>
    </w:p>
    <w:p>
      <w:r>
        <w:t>1.</w:t>
      </w:r>
    </w:p>
    <w:p>
      <w:r>
        <w:t>Trình UBND Thành phố ban hành Quyết định thành lập Hội đồng thẩm định (theo Điều 1, Mục III.2, Quyết định số 5691/QĐ-UBND ngày 30/10/2024 của UBND Thành phố).</w:t>
      </w:r>
    </w:p>
    <w:p>
      <w:r>
        <w:t>Quyết định</w:t>
      </w:r>
    </w:p>
    <w:p>
      <w:r>
        <w:t>Sở Nội vụ</w:t>
      </w:r>
    </w:p>
    <w:p>
      <w:r>
        <w:t>Trong tháng 11/2024</w:t>
      </w:r>
    </w:p>
    <w:p>
      <w:r>
        <w:t>2.</w:t>
      </w:r>
    </w:p>
    <w:p>
      <w:r>
        <w:t>Thành lập Tổ công tác giúp việc Hội đồng thẩm định</w:t>
      </w:r>
    </w:p>
    <w:p>
      <w:r>
        <w:t>Quyết định</w:t>
      </w:r>
    </w:p>
    <w:p>
      <w:r>
        <w:t>Sở Nội vụ</w:t>
      </w:r>
    </w:p>
    <w:p>
      <w:r>
        <w:t>3.</w:t>
      </w:r>
    </w:p>
    <w:p>
      <w:r>
        <w:t>Trình UBND Thành phố ban hành Kế hoạch triển khai ĐTXHH xác định Chỉ số CCHC đối với các cơ quan ngành dọc năm 2024.</w:t>
      </w:r>
    </w:p>
    <w:p>
      <w:r>
        <w:t>Kế hoạch</w:t>
      </w:r>
    </w:p>
    <w:p>
      <w:r>
        <w:t>Viện Nghiên cứu phát triển kinh tế - xã hội Hà Nội</w:t>
      </w:r>
    </w:p>
    <w:p>
      <w:r>
        <w:t>4.</w:t>
      </w:r>
    </w:p>
    <w:p>
      <w:r>
        <w:t>Thực hiện giám sát ĐTXHH</w:t>
      </w:r>
    </w:p>
    <w:p>
      <w:r>
        <w:t>Kế hoạch và Đoàn Giám sát</w:t>
      </w:r>
    </w:p>
    <w:p>
      <w:r>
        <w:t>Sở Nội vụ</w:t>
      </w:r>
    </w:p>
    <w:p>
      <w:r>
        <w:t>Trong tháng 12/2024</w:t>
      </w:r>
    </w:p>
    <w:p>
      <w:r>
        <w:t>II</w:t>
      </w:r>
    </w:p>
    <w:p>
      <w:r>
        <w:t>Đánh giá qua thẩm định</w:t>
      </w:r>
    </w:p>
    <w:p>
      <w:r>
        <w:t>5.</w:t>
      </w:r>
    </w:p>
    <w:p>
      <w:r>
        <w:t>Thực hiện tự đánh giá xác định chỉ số CCHC năm 2024 và gửi kết quả tự đánh giá về Sở Nội vụ</w:t>
      </w:r>
    </w:p>
    <w:p>
      <w:r>
        <w:t>Biểu tự đánh giá</w:t>
      </w:r>
    </w:p>
    <w:p>
      <w:r>
        <w:t>Các cơ quan ngành dọc</w:t>
      </w:r>
    </w:p>
    <w:p>
      <w:r>
        <w:t>Trước ngày 05/12/2024.</w:t>
      </w:r>
    </w:p>
    <w:p>
      <w:r>
        <w:t>6.</w:t>
      </w:r>
    </w:p>
    <w:p>
      <w:r>
        <w:t>Dự thảo thẩm định lần 1 điểm tự đánh giá</w:t>
      </w:r>
    </w:p>
    <w:p>
      <w:r>
        <w:t>Văn bản</w:t>
      </w:r>
    </w:p>
    <w:p>
      <w:r>
        <w:t>Tổ công tác giúp việc Hội đồng thẩm định</w:t>
      </w:r>
    </w:p>
    <w:p>
      <w:r>
        <w:t>Trước ngày 15/12/2024.</w:t>
      </w:r>
    </w:p>
    <w:p>
      <w:r>
        <w:t>7.</w:t>
      </w:r>
    </w:p>
    <w:p>
      <w:r>
        <w:t>Gửi kết quả dự thảo thẩm định lần 1 điểm tự đánh giá cho các đơn vị tự đánh giá</w:t>
      </w:r>
    </w:p>
    <w:p>
      <w:r>
        <w:t>Văn bản</w:t>
      </w:r>
    </w:p>
    <w:p>
      <w:r>
        <w:t>Tổ công tác giúp việc Hội đồng thẩm định</w:t>
      </w:r>
    </w:p>
    <w:p>
      <w:r>
        <w:t>Chấm nhất 02 ngày làm việc kể khi hoàn thành việc thẩm định lần 1.</w:t>
      </w:r>
    </w:p>
    <w:p>
      <w:r>
        <w:t>8.</w:t>
      </w:r>
    </w:p>
    <w:p>
      <w:r>
        <w:t>Bổ sung giải trình, tài liệu kiểm chứng</w:t>
      </w:r>
    </w:p>
    <w:p>
      <w:r>
        <w:t>Văn bản</w:t>
      </w:r>
    </w:p>
    <w:p>
      <w:r>
        <w:t>Các cơ quan ngành dọc</w:t>
      </w:r>
    </w:p>
    <w:p>
      <w:r>
        <w:t>Sau 03 ngày làm việc kể từ khi cơ quan thường trực ban hành văn bản đề nghị giải trình, bổ sung.</w:t>
      </w:r>
    </w:p>
    <w:p>
      <w:r>
        <w:t>9.</w:t>
      </w:r>
    </w:p>
    <w:p>
      <w:r>
        <w:t>Dự thảo thẩm định lần 2 điểm tự đánh giá</w:t>
      </w:r>
    </w:p>
    <w:p>
      <w:r>
        <w:t>Văn bản</w:t>
      </w:r>
    </w:p>
    <w:p>
      <w:r>
        <w:t>Tổ công tác giúp việc Hội đồng thẩm định</w:t>
      </w:r>
    </w:p>
    <w:p>
      <w:r>
        <w:t>Trước ngày 31/01/2025.</w:t>
      </w:r>
    </w:p>
    <w:p>
      <w:r>
        <w:t>10.</w:t>
      </w:r>
    </w:p>
    <w:p>
      <w:r>
        <w:t>Xây dựng Báo cáo nghiên cứu, phân tích kết quả Chỉ số CCHC và ĐTXHH</w:t>
      </w:r>
    </w:p>
    <w:p>
      <w:r>
        <w:t>Báo cáo</w:t>
      </w:r>
    </w:p>
    <w:p>
      <w:r>
        <w:t>- Sở Nội vụ</w:t>
      </w:r>
    </w:p>
    <w:p>
      <w:r>
        <w:t>- Viện Nghiên cứu phát triển kinh tế - xã hội Hà Nội</w:t>
      </w:r>
    </w:p>
    <w:p>
      <w:r>
        <w:t>Tháng 01/2025</w:t>
      </w:r>
    </w:p>
    <w:p>
      <w:r>
        <w:t>III</w:t>
      </w:r>
    </w:p>
    <w:p>
      <w:r>
        <w:t>Đánh giá qua ĐTXHH</w:t>
      </w:r>
    </w:p>
    <w:p>
      <w:r>
        <w:t>11.</w:t>
      </w:r>
    </w:p>
    <w:p>
      <w:r>
        <w:t>Xây dựng và tổ chức triển khai ĐTXHH</w:t>
      </w:r>
    </w:p>
    <w:p>
      <w:r>
        <w:t>Kế hoạch và triển khai phiếu</w:t>
      </w:r>
    </w:p>
    <w:p>
      <w:r>
        <w:t>Viện Nghiên cứu phát triển kinh tế - xã hội Hà Nội</w:t>
      </w:r>
    </w:p>
    <w:p>
      <w:r>
        <w:t>Từ tháng 11/2024 đến hết tháng 12/2024</w:t>
      </w:r>
    </w:p>
    <w:p>
      <w:r>
        <w:t>12.</w:t>
      </w:r>
    </w:p>
    <w:p>
      <w:r>
        <w:t>Xử lý phiếu, nhập phiếu, xử lý số liệu, tính điểm và xác định kết quả ĐTXHH</w:t>
      </w:r>
    </w:p>
    <w:p>
      <w:r>
        <w:t>Nhập liệu, số liệu</w:t>
      </w:r>
    </w:p>
    <w:p>
      <w:r>
        <w:t>Viện Nghiên cứu phát triển kinh tế - xã hội Hà Nội</w:t>
      </w:r>
    </w:p>
    <w:p>
      <w:r>
        <w:t>Từ tháng 11/2024 đến tháng 12/2024</w:t>
      </w:r>
    </w:p>
    <w:p>
      <w:r>
        <w:t>13.</w:t>
      </w:r>
    </w:p>
    <w:p>
      <w:r>
        <w:t>Gửi kết quả điều tra XHH về Hội đồng thẩm định</w:t>
      </w:r>
    </w:p>
    <w:p>
      <w:r>
        <w:t>Báo cáo</w:t>
      </w:r>
    </w:p>
    <w:p>
      <w:r>
        <w:t>Viện Nghiên cứu phát triển kinh tế - xã hội Hà Nội</w:t>
      </w:r>
    </w:p>
    <w:p>
      <w:r>
        <w:t>Trước ngày 05/01/2025</w:t>
      </w:r>
    </w:p>
    <w:p>
      <w:r>
        <w:t>14.</w:t>
      </w:r>
    </w:p>
    <w:p>
      <w:r>
        <w:t>Xây dựng Báo cáo nghiên cứu, phân tích kết quả ĐTXHH xác định Chỉ số CCHC năm 2024 và gửi báo cáo về Hội đồng thẩm định</w:t>
      </w:r>
    </w:p>
    <w:p>
      <w:r>
        <w:t>Báo cáo</w:t>
      </w:r>
    </w:p>
    <w:p>
      <w:r>
        <w:t>Viện Nghiên cứu phát triển kinh tế - xã hội Hà Nội</w:t>
      </w:r>
    </w:p>
    <w:p>
      <w:r>
        <w:t>Tháng 01/2025</w:t>
      </w:r>
    </w:p>
    <w:p>
      <w:r>
        <w:t>IV</w:t>
      </w:r>
    </w:p>
    <w:p>
      <w:r>
        <w:t>Tổng hợp kết quả và công bố</w:t>
      </w:r>
    </w:p>
    <w:p>
      <w:r>
        <w:t>15.</w:t>
      </w:r>
    </w:p>
    <w:p>
      <w:r>
        <w:t>Báo cáo phân tích kết quả Chỉ số CCHC năm 2024 của các cơ quan ngành dọc</w:t>
      </w:r>
    </w:p>
    <w:p>
      <w:r>
        <w:t>Báo cáo</w:t>
      </w:r>
    </w:p>
    <w:p>
      <w:r>
        <w:t>Tổ công tác giúp việc Hội đồng thẩm định</w:t>
      </w:r>
    </w:p>
    <w:p>
      <w:r>
        <w:t>Tháng 01/2025</w:t>
      </w:r>
    </w:p>
    <w:p>
      <w:r>
        <w:t>16.</w:t>
      </w:r>
    </w:p>
    <w:p>
      <w:r>
        <w:t>Tổ chức Hội nghị công bố kết quả chỉ số CCHC năm 2024 của các các cơ quan ngành dọc</w:t>
      </w:r>
    </w:p>
    <w:p>
      <w:r>
        <w:t>Hội nghị</w:t>
      </w:r>
    </w:p>
    <w:p>
      <w:r>
        <w:t>Sở Nội vụ</w:t>
      </w:r>
    </w:p>
    <w:p>
      <w:r>
        <w:t>Tháng 02/2025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