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341/KH-UBND triển khai xác định Chỉ số cải cách hành chính năm 2024 của các đơn vị sự nghiệp công lập thuộc Ủy ban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341/KH-UBND</w:t>
      </w:r>
    </w:p>
    <w:p>
      <w:r>
        <w:t>Hà Nội, ngày 26 tháng 11 năm 2024</w:t>
      </w:r>
    </w:p>
    <w:p>
      <w:r>
        <w:t>KẾ HOẠCH</w:t>
      </w:r>
    </w:p>
    <w:p>
      <w:r>
        <w:t>TRIỂN KHAI XÁC ĐỊNH CHỈ SỐ CẢI CÁCH HÀNH CHÍNH NĂM 2024 CỦA CÁC ĐƠN VỊ SỰ NGHIỆP CÔNG LẬP THUỘC UBND THÀNH PHỐ HÀ NỘI</w:t>
      </w:r>
    </w:p>
    <w:p>
      <w:r>
        <w:t>Căn cứ Quyết định số 5644/QĐ-UBND ngày 29/10/2024 của UBND Thành phố về việc ban hành Chỉ số cải cách hành chính (CCHC) áp dụng đối với các đơn vị sự nghiệp công lập thuộc UBND thành phố Hà Nội giai đoạn 2024-2030, UBND thành phố Hà Nội ban hành Kế hoạch triển khai xác định Chỉ số CCHC năm 2024 của các đơn vị sự nghiệp công lập thuộc UBND Thành phố như sau:</w:t>
      </w:r>
    </w:p>
    <w:p>
      <w:r>
        <w:t>I. MỤC ĐÍCH, YÊU CẦU</w:t>
      </w:r>
    </w:p>
    <w:p>
      <w:r>
        <w:t>1. Mục đích</w:t>
      </w:r>
    </w:p>
    <w:p>
      <w:r>
        <w:t>- Xác định kết quả Chỉ số CCHC năm 2024 của các đơn vị sự nghiệp công lập thuộc UBND Thành phố; qua đó, đánh giá những ưu điểm, hạn chế, tồn tại trong công tác CCHC để có giải pháp khắc phục, góp phần cải thiện, nâng cao chất lượng hoạt động, phục vụ của các đơn vị sự nghiệp công lập.</w:t>
      </w:r>
    </w:p>
    <w:p>
      <w:r>
        <w:t>- Tuyên truyền, nâng cao nhận thức của các cấp, các ngành, người dân, tổ chức và doanh nghiệp đối với công tác CCHC của Thành phố.</w:t>
      </w:r>
    </w:p>
    <w:p>
      <w:r>
        <w:t>2. Yêu cầu</w:t>
      </w:r>
    </w:p>
    <w:p>
      <w:r>
        <w:t>- Các cơ quan, đơn vị, cá nhân được giao nhiệm vụ hoặc tham gia phối hợp triển khai xác định Chỉ số CCHC năm 2024 của đơn vị sự nghiệp công lập đảm bảo chất lượng công việc và tiến độ được giao.</w:t>
      </w:r>
    </w:p>
    <w:p>
      <w:r>
        <w:t>- Thực hiện đúng, đầy đủ các nhiệm vụ, trách nhiệm về đánh giá kết quả công tác CCHC năm 2024 của đơn vị sự nghiệp công lập đảm bảo trung thực, chính xác, theo thời gian quy định.</w:t>
      </w:r>
    </w:p>
    <w:p>
      <w:r>
        <w:t>- Tổ chức điều tra xã hội học (ĐTXHH) khách quan, khoa học, phù hợp với điều kiện thực tế.</w:t>
      </w:r>
    </w:p>
    <w:p>
      <w:r>
        <w:t>II. NỘI DUNG TRIỂN KHAI XÁC ĐỊNH CHỈ SỐ CCHC NĂM 2024 CỦA CÁC ĐƠN VỊ SỰ NGHIỆP CÔNG LẬP THUỘC UBND THÀNH PHỐ</w:t>
      </w:r>
    </w:p>
    <w:p>
      <w:r>
        <w:t>1. Đánh giá của Hội đồng thẩm định</w:t>
      </w:r>
    </w:p>
    <w:p>
      <w:r>
        <w:t>1.1. Tự đánh giá</w:t>
      </w:r>
    </w:p>
    <w:p>
      <w:r>
        <w:t>Các đơn vị sự nghiệp công lập tự đánh giá và cho điểm kết quả thực hiện nhiệm vụ CCHC của cơ quan, đơn vị theo các tiêu chí đánh giá được quy định tại Quyết định số 5644/QĐ-UBND ngày 29/10/2024 của UBND Thành phố về ban hành Chỉ số CCHC của các đơn vị sự nghiệp công lập thuộc UBND thành phố Hà Nội giai đoạn 2024 - 2030 và theo hướng dẫn của Sở Nội vụ.</w:t>
      </w:r>
    </w:p>
    <w:p>
      <w:r>
        <w:t>1.2. Thẩm định điểm tự đánh giá</w:t>
      </w:r>
    </w:p>
    <w:p>
      <w:r>
        <w:t>Điểm tự đánh giá của các đơn vị sự nghiệp công lập được Hội đồng thẩm định của Thành phố thẩm định để xem xét, công nhận hoặc điều chỉnh (nếu cần thiết) .</w:t>
      </w:r>
    </w:p>
    <w:p>
      <w:r>
        <w:t>2. Đánh giá qua ĐTXHH</w:t>
      </w:r>
    </w:p>
    <w:p>
      <w:r>
        <w:t>2.1. Đối tượng và phạm vi điều tra</w:t>
      </w:r>
    </w:p>
    <w:p>
      <w:r>
        <w:t>- Đối tượng điều tra: (1) Đại biểu Hội đồng nhân dân (HĐND) Thành phố; (2) Lãnh đạo các Sở, cơ quan tương đương Sở (3) Trưởng các phòng chuyên môn, viên chức thuộc đơn vị sự nghiệp; (4) Chủ tịch UBND cấp huyện.</w:t>
      </w:r>
    </w:p>
    <w:p>
      <w:r>
        <w:t>- Phạm vi điều tra: Các đơn vị sự nghiệp công lập quy định tại Quyết định số 5644/QĐ-UBND ngày 29/10/2024 của UBND Thành phố về ban hành Chỉ số CCHC của các đơn vị sự nghiệp công lập thuộc UBND thành phố Hà Nội giai đoạn 2024 - 2030.</w:t>
      </w:r>
    </w:p>
    <w:p>
      <w:r>
        <w:t>2.2. Phương thức Điều tra</w:t>
      </w:r>
    </w:p>
    <w:p>
      <w:r>
        <w:t>Lấy phiếu theo phương pháp trực tuyến. Trong trường hợp cần thiết, có thể kết hợp triển khai theo phương pháp trực tiếp đối với đối tượng (1) - Đại biểu HĐND Thành phố đánh giá các đơn vị sự nghiệp công lâp.</w:t>
      </w:r>
    </w:p>
    <w:p>
      <w:r>
        <w:t>2.3. Thời gian điều tra và thời kỳ thu thập số liệu:</w:t>
      </w:r>
    </w:p>
    <w:p>
      <w:r>
        <w:t>- Thời gian điều tra: Trong năm 2024</w:t>
      </w:r>
    </w:p>
    <w:p>
      <w:r>
        <w:t>- Thời kỳ đánh giá: Thu thập thông tin về kết quả công tác CCHC của các đơn vị sự nghiệp công lập từ 01/01/2024 đến 31/12/2024.</w:t>
      </w:r>
    </w:p>
    <w:p>
      <w:r>
        <w:t>2.4. Phiếu điều tra</w:t>
      </w:r>
    </w:p>
    <w:p>
      <w:r>
        <w:t>Nội dung Phiếu điều tra được xây dựng dựa trên các tiêu chí, tiêu chí thành phần ĐTXHH quy định tại Quyết định số 5644/QĐ-UBND ngày 29/10/2024 của UBND Thành phố về ban hành Chỉ số CCHC của các đơn vị sự nghiệp công lập thuộc UBND thành phố Hà Nội giai đoạn 2024 - 2030.</w:t>
      </w:r>
    </w:p>
    <w:p>
      <w:r>
        <w:t>V. TỔ CHỨC THỰC HIỆN</w:t>
      </w:r>
    </w:p>
    <w:p>
      <w:r>
        <w:t>1. Thủ trưởng các đơn vị sự nghiệp công lập thuộc UBND Thành phố</w:t>
      </w:r>
    </w:p>
    <w:p>
      <w:r>
        <w:t>Tổ chức triển khai thực hiện trong phạm vi, trách nhiệm của đơn vị; xây dựng báo cáo tự đánh giá kết quả công tác CCHC năm 2024 theo hướng dẫn của Sở Nội vụ.</w:t>
      </w:r>
    </w:p>
    <w:p>
      <w:r>
        <w:t>- Phân công viên chức chuyên trách theo dõi, tổng hợp, đánh giá kết quả CCHC của đơn vị.</w:t>
      </w:r>
    </w:p>
    <w:p>
      <w:r>
        <w:t>- Bố trí kinh phí triển khai xác định Chỉ số CCHC theo quy định.</w:t>
      </w:r>
    </w:p>
    <w:p>
      <w:r>
        <w:t>2. Sở Nội vụ</w:t>
      </w:r>
    </w:p>
    <w:p>
      <w:r>
        <w:t>- Chủ trì, phối hợp với các cơ quan, đơn vị chịu trách nhiệm triển khai Kế hoạch này; xây dựng văn bản hướng dẫn tự đánh giá kết quả thực hiện nhiệm vụ CCHC năm 2024 của các đơn vị sự nghiệp công lập.</w:t>
      </w:r>
    </w:p>
    <w:p>
      <w:r>
        <w:t>- Chủ trì, phối hợp với Mặt trận Tổ quốc Thành phố, Hội cựu Chiến binh Thành phố thực hiện giám sát công tác ĐTXHH phục vụ việc xác Chỉ số CCHC năm 2024 của các đơn vị sự nghiệp công lập.</w:t>
      </w:r>
    </w:p>
    <w:p>
      <w:r>
        <w:t>- Trình UBND Thành phố ban hành Quyết định thành lập Hội đồng thẩm định. Tthành phần Hội đồng gồm: Chủ tịch Hội đồng - Lãnh đạo UBND Thành phố; Phó chủ tịch Hội đồng - Giám đốc Sở Nội vụ, các thành viên Hội đồng: Thủ trưởng/Giám đốc các Sở, ban, ngành, Lãnh đạo cơ quan có liên quan.</w:t>
      </w:r>
    </w:p>
    <w:p>
      <w:r>
        <w:t>- Ban hành Quyết định thành lập Tổ công tác giúp việc Hội đồng thẩm định (thành phần: Tổ trưởng là Lãnh đạo Sở Nội vụ, Tổ phó là Trưởng phòng Cải cách hành chính, Sở Nội vụ, các thành viên là đại diện các Sở, ban, ngành, cơ quan có liên quan).</w:t>
      </w:r>
    </w:p>
    <w:p>
      <w:r>
        <w:t>- Chủ trì, phối hợp với Sở Thông tin và Truyền thông, Văn phòng UBND Thành phố, Viện Nghiên cứu phát triển kinh tế - xã hội Hà Nội nghiên cứu, xây dựng Hệ thống CNTT, biểu mẫu điện tử để đánh giá, chấm điểm năm 2024 và các năm tiếp theo.</w:t>
      </w:r>
    </w:p>
    <w:p>
      <w:r>
        <w:t>- Chủ trì, phối hợp với cơ quan, đơn vị, các chuyên gia có liên quan nghiên cứu, xây dựng Báo cáo phân tích Kết quả Chỉ số CCHC năm 2024 đối với các đơn vị sự nghiệp công lập thuộc UBND Thành phố.</w:t>
      </w:r>
    </w:p>
    <w:p>
      <w:r>
        <w:t>3. Viện Nghiên cứu phát triển kinh tế - xã hội Hà Nội</w:t>
      </w:r>
    </w:p>
    <w:p>
      <w:r>
        <w:t>- Chủ trì, thống nhất với Sở Nội vụ xây dựng, trình UBND Thành phố và tổ chức triển khai Kế hoạch ĐTXHH, trong đó gồm các nội dung:</w:t>
      </w:r>
    </w:p>
    <w:p>
      <w:r>
        <w:t>- Xử lý, tổng hợp dữ liệu ĐTXHH, tính điểm ĐTXHH và gửi kết quả ĐTXHH về Sở Nội vụ.</w:t>
      </w:r>
    </w:p>
    <w:p>
      <w:r>
        <w:t>- Xây dựng Báo cáo phân tích kết quả ĐTXHH xác định Chỉ số CCHC năm 2024 của các đơn vị sự nghiệp công lập qua ĐTXHH và gửi về Thường trực Hội đồng thẩm định (Sở Nội vụ).</w:t>
      </w:r>
    </w:p>
    <w:p>
      <w:r>
        <w:t>4. Sở Thông tin và Truyền thông</w:t>
      </w:r>
    </w:p>
    <w:p>
      <w:r>
        <w:t>- Đảm bảo các điều kiện về hạ tầng kỹ thuật công nghệ thông tin phục vụ việc vận hành Hệ thống tổng hợp xác định Chỉ số CCHC năm 2024 và các nhiệm vụ triển khai theo Kế hoạch này.</w:t>
      </w:r>
    </w:p>
    <w:p>
      <w:r>
        <w:t>- Phối hợp với Sở Nội vụ, Văn phòng UBND Thành phố, Viện Nghiên cứu phát triển kinh tế - xã hội Hà Nội nghiên cứu, xây dựng Hệ thống CNTT (Phân hệ), biểu mẫu điện tử để đánh giá, chấm điểm Kết quả Chỉ số CCHC năm 2024 đối với các đơn vị sự nghiệp công lập thuộc UBND Thành phố năm 2024 và các năm tiếp theo.</w:t>
      </w:r>
    </w:p>
    <w:p>
      <w:r>
        <w:t>5. Sở Tài chính</w:t>
      </w:r>
    </w:p>
    <w:p>
      <w:r>
        <w:t>Căn cứ chức năng, nhiệm vụ được giao, trên cơ sở đề xuất của các cơ quan, đơn vị, Sở Tài chính tổng hợp, tham mưu báo cáo UBND Thành phố bố trí kinh phí từ nguồn vốn chi thường xuyên để triển khai thực hiện theo quy định.</w:t>
      </w:r>
    </w:p>
    <w:p>
      <w:r>
        <w:t>6. Các cơ quan thẩm định</w:t>
      </w:r>
    </w:p>
    <w:p>
      <w:r>
        <w:t>Văn phòng UBND Thành phố, Thanh tra Thành phố và các Sở: Tài chính, Kế hoạch và Đầu tư, Tư pháp, Thông tin và Truyền thông phối hợp với Sở Nội vụ trong việc theo dõi, đánh giá kết quả CCHC năm 2024 đối với từng nội dung, tiêu chí theo chức năng, nhiệm vụ và phân công của UBND Thành phố.</w:t>
      </w:r>
    </w:p>
    <w:p>
      <w:r>
        <w:t>7. Nhiệm vụ cụ thể</w:t>
      </w:r>
    </w:p>
    <w:p>
      <w:r>
        <w:t>Theo Phụ lục được ban hành kèm theo Kế hoạch này.</w:t>
      </w:r>
    </w:p>
    <w:p>
      <w:r>
        <w:t>VI. KINH PHÍ THỰC HIỆN</w:t>
      </w:r>
    </w:p>
    <w:p>
      <w:r>
        <w:t>Kinh phí thực hiện được đảm bảo từ nguồn ngân sách của Thành phố thực hiện công tác CCHC phân bổ cho các cơ quan, đơn vị năm 2024 và năm 2025.</w:t>
      </w:r>
    </w:p>
    <w:p>
      <w:r>
        <w:t>Trên đây là Kế hoạch xây dựng và triển khai xác định Chỉ số CCHC năm 2024 của các đơn vị sự nghiệp công lập thuộc UBND thành phố Hà Nội. Trong quá trình thực hiện, nếu có khó khăn, vướng mắc, đề nghị các cơ quan, đơn vị báo cáo, phản ánh về UBND Thành phố (qua Sở Nội vụ) để xem xét, giải quyết./.</w:t>
      </w:r>
    </w:p>
    <w:p>
      <w:r>
        <w:t>Nơi nhận:</w:t>
      </w:r>
    </w:p>
    <w:p>
      <w:r>
        <w:t>- Bộ Nội vụ;</w:t>
      </w:r>
    </w:p>
    <w:p>
      <w:r>
        <w:t>- Thường trực Thành ủy;</w:t>
      </w:r>
    </w:p>
    <w:p>
      <w:r>
        <w:t>- Thường trực HĐND TP;</w:t>
      </w:r>
    </w:p>
    <w:p>
      <w:r>
        <w:t>- Chủ tịch UBND TP;</w:t>
      </w:r>
    </w:p>
    <w:p>
      <w:r>
        <w:t>- Các Phó Chủ tịch UBND TP;</w:t>
      </w:r>
    </w:p>
    <w:p>
      <w:r>
        <w:t>- Các Sở và cơ quan tương đương Sở;</w:t>
      </w:r>
    </w:p>
    <w:p>
      <w:r>
        <w:t>- UBND các quận, huyện, thị xã;</w:t>
      </w:r>
    </w:p>
    <w:p>
      <w:r>
        <w:t>- Các đơn vị sự nghiệp công lập thuộc UBND TP;</w:t>
      </w:r>
    </w:p>
    <w:p>
      <w:r>
        <w:t>- VPUB: CVP, PCVP N.M.Quân, các phòng: KSTTHC, NC, HCTH;</w:t>
      </w:r>
    </w:p>
    <w:p>
      <w:r>
        <w:t>- Đài PT&amp;THHN, Trung tâm báo chí Thủ đô, Các Báo: HàNộimới, Kinh tế và Đô thị, An ninh Thủ đô.</w:t>
      </w:r>
    </w:p>
    <w:p>
      <w:r>
        <w:t>- Lưu: VT, KSTTHC, SNV.</w:t>
      </w:r>
    </w:p>
    <w:p>
      <w:r>
        <w:t>TM. ỦY BAN NHÂN DÂN</w:t>
      </w:r>
    </w:p>
    <w:p>
      <w:r>
        <w:t>KT. CHỦ TỊCH</w:t>
      </w:r>
    </w:p>
    <w:p>
      <w:r>
        <w:t>PHÓ CHỦ TỊCH</w:t>
      </w:r>
    </w:p>
    <w:p>
      <w:r>
        <w:t>Hà Minh Hải</w:t>
      </w:r>
    </w:p>
    <w:p>
      <w:r>
        <w:t>PHỤ LỤC</w:t>
      </w:r>
    </w:p>
    <w:p>
      <w:r>
        <w:t>CÁC NHIỆM VỤ TRIỂN KHAI XÁC ĐỊNH CHỈ SỐ CCHC NĂM 2024 CỦA CÁC ĐƠN VỊ SỰ NGHIỆP CÔNG LẬP THUỘC UBND THÀNH PHỐ</w:t>
      </w:r>
    </w:p>
    <w:p>
      <w:r>
        <w:t>(Kèm theo Kế hoạch số   /KH-UBND ngày     /    /2024 của UBND Thành phố Hà Nội)</w:t>
      </w:r>
    </w:p>
    <w:p>
      <w:r>
        <w:t>TT</w:t>
      </w:r>
    </w:p>
    <w:p>
      <w:r>
        <w:t>Nhiệm vụ</w:t>
      </w:r>
    </w:p>
    <w:p>
      <w:r>
        <w:t>Sản phẩm</w:t>
      </w:r>
    </w:p>
    <w:p>
      <w:r>
        <w:t>Cơ quan thực hiện</w:t>
      </w:r>
    </w:p>
    <w:p>
      <w:r>
        <w:t>Thời gian hoàn thành</w:t>
      </w:r>
    </w:p>
    <w:p>
      <w:r>
        <w:t>Chú thích</w:t>
      </w:r>
    </w:p>
    <w:p>
      <w:r>
        <w:t>I</w:t>
      </w:r>
    </w:p>
    <w:p>
      <w:r>
        <w:t>Chuẩn bị</w:t>
      </w:r>
    </w:p>
    <w:p>
      <w:r>
        <w:t>1.</w:t>
      </w:r>
    </w:p>
    <w:p>
      <w:r>
        <w:t>Trình UBND Thành phố ban hành Quyết định thành lập Hội đồng thẩm định</w:t>
      </w:r>
    </w:p>
    <w:p>
      <w:r>
        <w:t>Văn bản</w:t>
      </w:r>
    </w:p>
    <w:p>
      <w:r>
        <w:t>Sở Nội vụ</w:t>
      </w:r>
    </w:p>
    <w:p>
      <w:r>
        <w:t>Ngay sau khi UBND Thành phố ban hành Kế hoạch triển khai</w:t>
      </w:r>
    </w:p>
    <w:p>
      <w:r>
        <w:t>2.</w:t>
      </w:r>
    </w:p>
    <w:p>
      <w:r>
        <w:t>Thành lập Tổ công tác giúp việc Hội đồng thẩm định</w:t>
      </w:r>
    </w:p>
    <w:p>
      <w:r>
        <w:t>Văn bản</w:t>
      </w:r>
    </w:p>
    <w:p>
      <w:r>
        <w:t>Sở Nội vụ</w:t>
      </w:r>
    </w:p>
    <w:p>
      <w:r>
        <w:t>3.</w:t>
      </w:r>
    </w:p>
    <w:p>
      <w:r>
        <w:t>Trình UBND Thành phố ban hành Kế hoạch triển khai ĐTXHH xác định Chỉ số CCHC đối với các đơn vị sự nghiệp công lập năm 2024.</w:t>
      </w:r>
    </w:p>
    <w:p>
      <w:r>
        <w:t>Kế hoạch</w:t>
      </w:r>
    </w:p>
    <w:p>
      <w:r>
        <w:t>Viện Nghiên cứu phát triển kinh tế - xã hội Hà Nội</w:t>
      </w:r>
    </w:p>
    <w:p>
      <w:r>
        <w:t>Tháng 11/2024</w:t>
      </w:r>
    </w:p>
    <w:p>
      <w:r>
        <w:t>4.</w:t>
      </w:r>
    </w:p>
    <w:p>
      <w:r>
        <w:t>Thực hiện giám sát ĐTXHH</w:t>
      </w:r>
    </w:p>
    <w:p>
      <w:r>
        <w:t>Kế hoạch</w:t>
      </w:r>
    </w:p>
    <w:p>
      <w:r>
        <w:t>Sở Nội vụ</w:t>
      </w:r>
    </w:p>
    <w:p>
      <w:r>
        <w:t>Theo thời gian ghi tại Kế hoạch triển khai ĐTXHH xác định Chỉ số CCHC đối với các đơn vị sự nghiệp năm 2024.</w:t>
      </w:r>
    </w:p>
    <w:p>
      <w:r>
        <w:t>II</w:t>
      </w:r>
    </w:p>
    <w:p>
      <w:r>
        <w:t>Xác định điểm tự đánh giá và thẩm định, đánh giá của Hội đồng</w:t>
      </w:r>
    </w:p>
    <w:p>
      <w:r>
        <w:t>5.</w:t>
      </w:r>
    </w:p>
    <w:p>
      <w:r>
        <w:t>Thực hiện tự đánh giá xác định chỉ số CCHC năm 2024 và gửi kết quả tự đánh giá về Tổ công tác</w:t>
      </w:r>
    </w:p>
    <w:p>
      <w:r>
        <w:t>Biểu tự đánh giá</w:t>
      </w:r>
    </w:p>
    <w:p>
      <w:r>
        <w:t>Các đơn vị sự nghiệp công lập</w:t>
      </w:r>
    </w:p>
    <w:p>
      <w:r>
        <w:t>Hoàn thành tự đánh giá năm 05/12/2024.</w:t>
      </w:r>
    </w:p>
    <w:p>
      <w:r>
        <w:t>6.</w:t>
      </w:r>
    </w:p>
    <w:p>
      <w:r>
        <w:t>Dự thảo thẩm định lần 1 điểm tự đánh giá</w:t>
      </w:r>
    </w:p>
    <w:p>
      <w:r>
        <w:t>Văn bản</w:t>
      </w:r>
    </w:p>
    <w:p>
      <w:r>
        <w:t>Tổ công tác giúp việc Hội đồng thẩm định</w:t>
      </w:r>
    </w:p>
    <w:p>
      <w:r>
        <w:t>Hoàn thành thẩm định, đánh giá năm trước 15/12/2024.</w:t>
      </w:r>
    </w:p>
    <w:p>
      <w:r>
        <w:t>7.</w:t>
      </w:r>
    </w:p>
    <w:p>
      <w:r>
        <w:t>Gửi kết quả dự thảo thẩm định lần 1 điểm tự đánh giá cho các đơn vị tự đánh giá</w:t>
      </w:r>
    </w:p>
    <w:p>
      <w:r>
        <w:t>Văn bản</w:t>
      </w:r>
    </w:p>
    <w:p>
      <w:r>
        <w:t>Tổ công tác giúp việc Hội đồng thẩm định</w:t>
      </w:r>
    </w:p>
    <w:p>
      <w:r>
        <w:t>Chấm nhất 02 ngày làm việc kể khi hoàn thành việc thẩm định lần 1.</w:t>
      </w:r>
    </w:p>
    <w:p>
      <w:r>
        <w:t>8.</w:t>
      </w:r>
    </w:p>
    <w:p>
      <w:r>
        <w:t>Bổ sung giải trình, tài liệu kiểm chứng</w:t>
      </w:r>
    </w:p>
    <w:p>
      <w:r>
        <w:t>Văn bản</w:t>
      </w:r>
    </w:p>
    <w:p>
      <w:r>
        <w:t>Các đơn vị sự nghiệp công lập</w:t>
      </w:r>
    </w:p>
    <w:p>
      <w:r>
        <w:t>Sau 03 ngày làm việc kể từ khi cơ quan thường trực ban hành văn bản đề nghị giải trình, bổ sung.</w:t>
      </w:r>
    </w:p>
    <w:p>
      <w:r>
        <w:t>9.</w:t>
      </w:r>
    </w:p>
    <w:p>
      <w:r>
        <w:t>Dự thảo thẩm định lần 2 điểm tự đánh giá</w:t>
      </w:r>
    </w:p>
    <w:p>
      <w:r>
        <w:t>Văn bản</w:t>
      </w:r>
    </w:p>
    <w:p>
      <w:r>
        <w:t>Tổ công tác giúp việc Hội đồng thẩm định</w:t>
      </w:r>
    </w:p>
    <w:p>
      <w:r>
        <w:t>Hoàn thành đánh giá năm trước 31/01/2025.</w:t>
      </w:r>
    </w:p>
    <w:p>
      <w:r>
        <w:t>10.</w:t>
      </w:r>
    </w:p>
    <w:p>
      <w:r>
        <w:t>Xây dựng Báo cáo nghiên cứu, phân tích kết quả Chỉ số CCHC và ĐTXHH</w:t>
      </w:r>
    </w:p>
    <w:p>
      <w:r>
        <w:t>Báo cáo</w:t>
      </w:r>
    </w:p>
    <w:p>
      <w:r>
        <w:t>- Sở Nội vụ</w:t>
      </w:r>
    </w:p>
    <w:p>
      <w:r>
        <w:t>- Viện Nghiên cứu PTKTXH HN</w:t>
      </w:r>
    </w:p>
    <w:p>
      <w:r>
        <w:t>Tháng 01/2025</w:t>
      </w:r>
    </w:p>
    <w:p>
      <w:r>
        <w:t>III</w:t>
      </w:r>
    </w:p>
    <w:p>
      <w:r>
        <w:t>Xác định điểm ĐT XHH</w:t>
      </w:r>
    </w:p>
    <w:p>
      <w:r>
        <w:t>11.</w:t>
      </w:r>
    </w:p>
    <w:p>
      <w:r>
        <w:t>Xây dựng và tổ chức triển khai Kế hoạch ĐTXHH, phát, thu phiếu trực tuyến, trực tiếp; trao đổi, làm việc với các đơn vị sự nghiệp công lập phục vụ công tác xây dựng các báo cáo phân tích, đánh giá xác định Chỉ số CCHC qua kết quả ĐTXHH.</w:t>
      </w:r>
    </w:p>
    <w:p>
      <w:r>
        <w:t>Viện Nghiên cứu phát triển kinh tế - xã hội Hà Nội</w:t>
      </w:r>
    </w:p>
    <w:p>
      <w:r>
        <w:t>Từ tháng 11/2024 đến hết tháng 12/2024</w:t>
      </w:r>
    </w:p>
    <w:p>
      <w:r>
        <w:t>12.</w:t>
      </w:r>
    </w:p>
    <w:p>
      <w:r>
        <w:t>Xử lý phiếu, nhập phiếu, xử lý số liệu, tính điểm và xác định kết quả ĐTXHH</w:t>
      </w:r>
    </w:p>
    <w:p>
      <w:r>
        <w:t>Viện Nghiên cứu phát triển kinh tế - xã hội Hà Nội</w:t>
      </w:r>
    </w:p>
    <w:p>
      <w:r>
        <w:t>Từ tháng 11/2024 đến tháng 12/2024</w:t>
      </w:r>
    </w:p>
    <w:p>
      <w:r>
        <w:t>13.</w:t>
      </w:r>
    </w:p>
    <w:p>
      <w:r>
        <w:t>Gửi kết quả điều tra XHH về Hội đồng thẩm định</w:t>
      </w:r>
    </w:p>
    <w:p>
      <w:r>
        <w:t>Văn bản</w:t>
      </w:r>
    </w:p>
    <w:p>
      <w:r>
        <w:t>Viện Nghiên cứu phát triển kinh tế - xã hội Hà Nội</w:t>
      </w:r>
    </w:p>
    <w:p>
      <w:r>
        <w:t>Trước ngày 31/12/2024</w:t>
      </w:r>
    </w:p>
    <w:p>
      <w:r>
        <w:t>14.</w:t>
      </w:r>
    </w:p>
    <w:p>
      <w:r>
        <w:t>Xây dựng Báo cáo nghiên cứu, phân tích kết quả ĐTXHH xác định Chỉ số CCHC năm 2024 và gửi báo cáo về Hội đồng thẩm định</w:t>
      </w:r>
    </w:p>
    <w:p>
      <w:r>
        <w:t>Văn bản</w:t>
      </w:r>
    </w:p>
    <w:p>
      <w:r>
        <w:t>Viện Nghiên cứu phát triển kinh tế - xã hội Hà Nội</w:t>
      </w:r>
    </w:p>
    <w:p>
      <w:r>
        <w:t>Trước 10/01/2025</w:t>
      </w:r>
    </w:p>
    <w:p>
      <w:r>
        <w:t>IV</w:t>
      </w:r>
    </w:p>
    <w:p>
      <w:r>
        <w:t>Tổng hợp kết quả và công bố</w:t>
      </w:r>
    </w:p>
    <w:p>
      <w:r>
        <w:t>15.</w:t>
      </w:r>
    </w:p>
    <w:p>
      <w:r>
        <w:t>Báo cáo phân tích kết quả chỉ số CCHC năm 2024 của các đơn vị sự nghiệp công lập</w:t>
      </w:r>
    </w:p>
    <w:p>
      <w:r>
        <w:t>Báo cáo</w:t>
      </w:r>
    </w:p>
    <w:p>
      <w:r>
        <w:t>Tổ công tác giúp việc Hội đồng thẩm định</w:t>
      </w:r>
    </w:p>
    <w:p>
      <w:r>
        <w:t>Tháng 01/2025</w:t>
      </w:r>
    </w:p>
    <w:p>
      <w:r>
        <w:t>16.</w:t>
      </w:r>
    </w:p>
    <w:p>
      <w:r>
        <w:t>Tổ chức Hội nghị công bố kết quả chỉ số CCHC năm 2024 của các đơn vị sự nghiệp công lập</w:t>
      </w:r>
    </w:p>
    <w:p>
      <w:r>
        <w:t>Hội nghị</w:t>
      </w:r>
    </w:p>
    <w:p>
      <w:r>
        <w:t>Văn phòng UBND Thành phố, Sở Nội vụ</w:t>
      </w:r>
    </w:p>
    <w:p>
      <w:r>
        <w:t>Theo chỉ đạo của UBND Thành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