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34/KH-UBND bảo đảm công tác an toàn thực phẩm trên địa bàn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07/02/2024</w:t>
            </w:r>
          </w:p>
        </w:tc>
      </w:tr>
      <w:tr>
        <w:tc>
          <w:tcPr>
            <w:tcW w:type="dxa" w:w="4320"/>
          </w:tcPr>
          <w:p>
            <w:r>
              <w:t>Ngày hiệu lực</w:t>
            </w:r>
          </w:p>
        </w:tc>
        <w:tc>
          <w:tcPr>
            <w:tcW w:type="dxa" w:w="4320"/>
          </w:tcPr>
          <w:p>
            <w:r>
              <w:t>07/02/2024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34/KH-UBND</w:t>
      </w:r>
    </w:p>
    <w:p>
      <w:r>
        <w:t>Quảng Ngãi, ngày 07 tháng 02 năm 2024</w:t>
      </w:r>
    </w:p>
    <w:p>
      <w:r>
        <w:t>KẾ HOẠCH</w:t>
      </w:r>
    </w:p>
    <w:p>
      <w:r>
        <w:t>VỀ VIỆC BẢO ĐẢM CÔNG TÁC AN TOÀN THỰC PHẨM TRÊN ĐỊA BÀN TỈNH QUẢNG NGÃI NĂM 2024</w:t>
      </w:r>
    </w:p>
    <w:p>
      <w:r>
        <w:t>Thực hiện Quyết định số 426/QĐ-TTg ngày 21/4/2023 của Thủ tướng Chính phủ ban hành Kế hoạch triển khai thực hiện Chỉ thị số 17-CT/TW ngày 21/10/2022 của Ban Bí thư Trung ương Đảng về tăng cường bảo đảm an ninh, an toàn thực phẩm trong tình hình mới; Chỉ thị số 17/CT-TTg ngày 13/4/2020 của Thủ tướng Chính phủ về việc tiếp tục tăng cường trách nhiệm quản lý nhà nước về an toàn thực phẩm trong tình hình mới; Kế hoạch số 42/QĐ-UBND ngày 12/3/2021 của UBND tỉnh về đảm bảo an toàn thực phẩm giai đoạn 2021-2025 trên địa bàn tỉnh và xét đề nghị của Giám đốc Sở Y tế tại Tờ trình số 185/TTr-SYT ngày 01/02/2024, UBND tỉnh ban hành Kế hoạch bảo đảm công tác an toàn thực phẩm trên địa bàn tỉnh năm 2024, với những nội dung sau:</w:t>
      </w:r>
    </w:p>
    <w:p>
      <w:r>
        <w:t>I. Mục tiêu</w:t>
      </w:r>
    </w:p>
    <w:p>
      <w:r>
        <w:t>1. Mục tiêu chung</w:t>
      </w:r>
    </w:p>
    <w:p>
      <w:r>
        <w:t>Nâng cao hiệu lực, hiệu quả quản lý nhà nước về công tác an toàn thực phẩm (ATTP) trên địa bàn tỉnh. Kiểm soát ATTP trong toàn bộ chuỗi cung cấp thực phẩm được thiết lập và phát huy hiệu quả, chủ động trong việc bảo vệ sức khỏe và quyền lợi của người tiêu dùng, hạn chế đến mức thấp nhất nguy cơ ngộ độc thực phẩm, góp phần phát triển kinh tế - xã hội.</w:t>
      </w:r>
    </w:p>
    <w:p>
      <w:r>
        <w:t>2. Mục tiêu cụ thể</w:t>
      </w:r>
    </w:p>
    <w:p>
      <w:r>
        <w:t>Mục tiêu 1.  Cải thiện tình trạng bảo đảm ATTP của các cơ sở sản xuất, kinh doanh thực phẩm và dịch vụ ăn uống, như sau:</w:t>
      </w:r>
    </w:p>
    <w:p>
      <w:r>
        <w:t>- &gt; 90% cơ sở sản xuất, kinh doanh thực phẩm thuộc diện cấp Giấy chứng nhận được cấp Giấy chứng nhận cơ sở đủ điều kiện ATTP.</w:t>
      </w:r>
    </w:p>
    <w:p>
      <w:r>
        <w:t>- &gt; 90% các cơ sở dịch vụ ăn uống thuộc diện cấp Giấy chứng nhận được cấp Giấy chứng nhận cơ sở đủ điều kiện ATTP.</w:t>
      </w:r>
    </w:p>
    <w:p>
      <w:r>
        <w:t>- Tỷ lệ cơ sở sản xuất, kinh doanh nông, lâm, thủy sản được thẩm định điều kiện đảm bảo ATTP xếp loại A, B đạt tối thiểu đạt 98,5% trên tổng số cơ sở được thẩm định; 100% cơ sở thẩm định xếp loại C được tái kiểm.</w:t>
      </w:r>
    </w:p>
    <w:p>
      <w:r>
        <w:t>- Tỷ lệ mẫu giám sát vi phạm quy định về tồn dư thuốc bảo vệ thực vật trong rau, củ, quả và tồn dư thuốc thú y, hóa chất, kháng sinh, ô nhiễm sinh học trong các loại sản phẩm thịt, thủy sản giảm 10% so với năm 2023.</w:t>
      </w:r>
    </w:p>
    <w:p>
      <w:r>
        <w:t>- Phấn đấu đạt diện tích sản xuất rau, củ, quả được ứng dụng sản xuất theo tiêu chuẩn Thực hành nông nghiệp tốt GAP (như VietGAP, hữu cơ,... hoặc tương đương) tăng tối thiểu 10% so với năm 2023.</w:t>
      </w:r>
    </w:p>
    <w:p>
      <w:r>
        <w:t>- 100% các cơ sở sản xuất, kinh doanh thực phẩm tại siêu thị, Trung tâm thương mại được cấp Giấy chứng nhận cơ sở đủ điều kiện ATTP và 50% cơ sở sản xuất, kinh doanh thực phẩm tại các chợ hạng 1 trên địa bàn gửi Bản cam kết sản xuất, kinh doanh thực phẩm an toàn.</w:t>
      </w:r>
    </w:p>
    <w:p>
      <w:r>
        <w:t>Mục tiêu 2.  Ngăn ngừa có hiệu quả tình trạng ngộ độc thực phẩm</w:t>
      </w:r>
    </w:p>
    <w:p>
      <w:r>
        <w:t>Khống chế tỷ lệ ca ngộ độc thực phẩm (NĐTP) cấp tính được ghi nhận dưới 7 người/100.000 dân.</w:t>
      </w:r>
    </w:p>
    <w:p>
      <w:r>
        <w:t>Không để xảy ra vụ NĐTP cấp tính từ 30 người mắc trở lên.</w:t>
      </w:r>
    </w:p>
    <w:p>
      <w:r>
        <w:t>II. Nhiệm vụ và giải pháp thực hiện</w:t>
      </w:r>
    </w:p>
    <w:p>
      <w:r>
        <w:t>1. Công tác triển khai thực hiện về ATTP</w:t>
      </w:r>
    </w:p>
    <w:p>
      <w:r>
        <w:t>- Các cấp chính quyền tăng cường lãnh đạo, chỉ đạo các cơ quan chức năng tiếp tục thực hiện nghiêm túc, đầy đủ trách nhiệm quản lý ATTP theo đúng quy định của pháp luật về ATTP; quán triệt triển khai thực hiện Chỉ thị số 17-CT/TW ngày 21/10/2022 của Ban Bí thư về tăng cường bảo đảm an ninh, ATTP trong tình hình mới; Chỉ thị số 17/CT-TTg ngày 13/4/2020 của Thủ tướng Chính phủ về việc tiếp tục tăng cường trách nhiệm quản lý nhà nước về ATTP trong tình hình mới.</w:t>
      </w:r>
    </w:p>
    <w:p>
      <w:r>
        <w:t>- Nêu cao vai trò, trách nhiệm của người đứng đầu trong lãnh đạo, chỉ đạo công tác bảo đảm ATTP thuộc lĩnh vực, địa bàn quản lý.</w:t>
      </w:r>
    </w:p>
    <w:p>
      <w:r>
        <w:t>- Tiếp tục kiện toàn và nâng cao chất lượng hoạt động của Ban Chỉ đạo liên ngành về vệ sinh ATTP các cấp, xây dựng quy chế hoạt động, phân công trách nhiệm các thành viên và phối hợp chặt chẽ giữa các ngành thành viên nhằm phát huy hiệu quả quản lý.</w:t>
      </w:r>
    </w:p>
    <w:p>
      <w:r>
        <w:t>- Các ngành: Y tế, Công Thương, Nông nghiệp và Phát triển nông thôn, UBND các huyện, thị xã, thành phố chủ động xây dựng kế hoạch triển khai bảo đảm ATTP đối với lĩnh vực được phân công quản lý. Ngành Y tế chủ trì, tham mưu UBND tỉnh, Ban Chỉ đạo liên ngành vệ sinh ATTP tỉnh thành lập đoàn kiểm tra theo quy định.</w:t>
      </w:r>
    </w:p>
    <w:p>
      <w:r>
        <w:t>2. Công tác thông tin, truyền thông về ATTP</w:t>
      </w:r>
    </w:p>
    <w:p>
      <w:r>
        <w:t>- Các sở, ngành tiếp tục đẩy mạnh công tác thông tin, truyền thông về ATTP. Đổi mới hình thức, nội dung truyền thông phù hợp với từng vùng miền, từng đối tượng, chú trọng truyền thông về trách nhiệm quản lý, bảo đảm ATTP, thay đổi hành vi trong sản xuất, chế biến, kinh doanh, sử dụng thực phẩm. Đẩy mạnh truyền thông trực tiếp tại các cơ sở sản xuất, kinh doanh thực phẩm, bếp ăn tập thể trường học, khu công nghiệp.</w:t>
      </w:r>
    </w:p>
    <w:p>
      <w:r>
        <w:t>- Tăng cường sự phối hợp với Ban Thường trực Ủy ban Mặt trận Tổ quốc Việt Nam tỉnh và các tổ chức thành viên đẩy mạnh công tác tuyên truyền, vận động đoàn viên, hội viên và Nhân dân về công tác ATTP.</w:t>
      </w:r>
    </w:p>
    <w:p>
      <w:r>
        <w:t>3. Công tác thanh tra, kiểm tra, hậu kiểm và xử lý vi phạm về ATTP</w:t>
      </w:r>
    </w:p>
    <w:p>
      <w:r>
        <w:t>- Thanh tra, kiểm tra, hậu kiểm việc thực hiện các quy định của pháp luật về ATTP tại các cơ sở sản xuất, kinh doanh thực phẩm, trong đó chú trọng hình thức thanh tra, kiểm tra đột xuất; thực hiện truy xuất nguồn gốc, thu hồi và xử lý thực phẩm không đảm bảo an toàn. Tăng cường công tác lấy mẫu thực phẩm để giám sát mối nguy gây ô nhiễm, hậu kiểm chất lượng sản phẩm sau công bố.</w:t>
      </w:r>
    </w:p>
    <w:p>
      <w:r>
        <w:t>- Kịp thời ngăn chặn, xử lý nghiêm các tổ chức, cá nhân, cơ sở sản xuất, kinh doanh thực phẩm, kinh doanh dịch vụ ăn uống vi phạm quy định về ATTP. Hoạt động thanh tra, kiểm tra phải đảm bảo thống nhất, không chồng chéo, trùng lắp, gây phiền hà cho cơ sở.</w:t>
      </w:r>
    </w:p>
    <w:p>
      <w:r>
        <w:t>- Triển khai kiểm tra liên ngành có hiệu quả, như: Tháng hành động vì ATTP, Tết Trung thu, Tết Nguyên đán và các sự kiện chính trị - xã hội trên địa bàn tỉnh.</w:t>
      </w:r>
    </w:p>
    <w:p>
      <w:r>
        <w:t>- Kiểm soát chặt chẽ tồn dư hóa chất độc hại trong nông sản, thủy sản. Kiểm tra, giám sát các cơ sở giết mổ gia súc, gia cầm; kiểm tra việc thực hiện các quy định bảo đảm điều kiện ATTP trong toàn bộ chuỗi sản xuất thực phẩm an toàn.</w:t>
      </w:r>
    </w:p>
    <w:p>
      <w:r>
        <w:t>- Kiểm soát chặt chẽ hàng hóa lưu thông, phân phối trong phạm vi tỉnh; phát hiện và kịp thời ngăn chặn việc vận chuyển, kinh doanh thực phẩm giả, kém chất lượng, thực phẩm không rõ nguồn gốc xuất xứ; quản lý ATTP tại các chợ và siêu thị trên địa bàn.</w:t>
      </w:r>
    </w:p>
    <w:p>
      <w:r>
        <w:t>4. Xây dựng và phát triển vùng sản xuất nguyên liệu đảm bảo ATTP</w:t>
      </w:r>
    </w:p>
    <w:p>
      <w:r>
        <w:t>- Xây dựng và phát triển vùng sản xuất rau, củ, quả bảo đảm ATTP; vùng chăn nuôi, giết mổ gia súc, gia cầm bảo đảm vệ sinh thú y. Hỗ trợ xây dựng vùng sản xuất rau, củ, quả an toàn ...(khuyến khích áp dụng sản xuất theo tiêu chuẩn thực hành nông nghiệp tốt -GAP như VietGAP, Global GAP, hữu cơ,... hoặc tương đương); xây dựng khu giết mổ gia súc, gia cầm tập trung, bảo đảm ATTP.</w:t>
      </w:r>
    </w:p>
    <w:p>
      <w:r>
        <w:t>- Tổ chức hướng dẫn, hỗ trợ cho các tổ chức, cá nhân tham gia xây dựng chuỗi cung ứng sản phẩm an toàn bền vững.</w:t>
      </w:r>
    </w:p>
    <w:p>
      <w:r>
        <w:t>5. Nâng cao năng lực phòng, chống ngộ độc thực phẩm và các bệnh truyền qua thực phẩm</w:t>
      </w:r>
    </w:p>
    <w:p>
      <w:r>
        <w:t>- Nâng cao năng lực phòng, chống NĐTP và các bệnh lây truyền qua thực phẩm. Xử lý chủ động, nhanh chóng các sự cố khẩn cấp về ATTP, đề xuất các biện pháp khắc phục. Hợp tác chặt chẽ và có hiệu quả với các tỉnh, thành phố khác trong cả nước về chia sẻ thông tin và xử lý các vấn đề về ATTP.</w:t>
      </w:r>
    </w:p>
    <w:p>
      <w:r>
        <w:t>- Kiểm soát việc thực hiện các quy định pháp luật về ATTP, đặc biệt các quy định về điều kiện ATTP của các cơ sở cung cấp suất ăn sẵn.</w:t>
      </w:r>
    </w:p>
    <w:p>
      <w:r>
        <w:t>6. Đẩy mạnh công tác cải cách thủ tục hành chính trong lĩnh vực ATTP</w:t>
      </w:r>
    </w:p>
    <w:p>
      <w:r>
        <w:t>- Đẩy mạnh cải cách thủ tục hành chính, ứng dụng công nghệ thông tin, chuyển đổi số nhằm tạo điều kiện thuận lợi và giảm tối đa thời gian, điều kiện thực hiện thủ tục hành chính cho các tổ chức, cá nhân sản xuất, kinh doanh thực phẩm.</w:t>
      </w:r>
    </w:p>
    <w:p>
      <w:r>
        <w:t>- Nghiên cứu, xây dựng và ứng dụng các phần mềm, hệ thống công nghệ thông tin đồng bộ để phục vụ hoạt động quản lý nhà nước về ATTP; xây dựng hệ thống thông tin dữ liệu cập nhật về ATTP và ứng dụng hiệu quả trong công tác quản lý ATTP trên địa bàn tỉnh. Thông tin rộng rãi các nội dung của ứng dụng công nghệ thông tin để người tiêu dùng và các cơ sở sản xuất, kinh doanh thực phẩm cùng khai thác, sử dụng.</w:t>
      </w:r>
    </w:p>
    <w:p>
      <w:r>
        <w:t>7. Đảm bảo nguồn lực cho công tác ATTP</w:t>
      </w:r>
    </w:p>
    <w:p>
      <w:r>
        <w:t>- Nâng cao năng lực cho mạng lưới làm công tác quản lý vệ sinh ATTP theo hướng tập trung đầu mối, rõ trách nhiệm, tăng cường hiệu lực, hiệu quả quản lý.</w:t>
      </w:r>
    </w:p>
    <w:p>
      <w:r>
        <w:t>- Tăng cường phối hợp chặt chẽ giữa các sở, ngành với UBND các huyện, thị xã, thành phố trong thực hiện pháp luật về ATTP.</w:t>
      </w:r>
    </w:p>
    <w:p>
      <w:r>
        <w:t>- Bồi dưỡng, nâng cao năng lực cho đội ngũ làm công tác quản lý, thanh kiểm tra bảo đảm ATTP trên địa bàn tỉnh, phù hợp với tình hình mới.</w:t>
      </w:r>
    </w:p>
    <w:p>
      <w:r>
        <w:t>- Củng cố và tăng cường nhân lực, cơ sở vật chất, trang thiết bị cho các cơ quan quản lý nhà nước về ATTP đủ khả năng đảm nhận công tác quản lý ATTP tại các địa phương.</w:t>
      </w:r>
    </w:p>
    <w:p>
      <w:r>
        <w:t>8. Kinh phí thực hiện:  Từ nguồn ngân sách theo phân cấp và nguồn tài chính hợp pháp khác.</w:t>
      </w:r>
    </w:p>
    <w:p>
      <w:r>
        <w:t>III. Tổ chức thực hiện</w:t>
      </w:r>
    </w:p>
    <w:p>
      <w:r>
        <w:t>1. Sở Y tế</w:t>
      </w:r>
    </w:p>
    <w:p>
      <w:r>
        <w:t>- Chủ trì, phối hợp với các sở, ngành liên quan tham mưu cho UBND tỉnh ban hành các văn bản chỉ đạo, triển khai thực hiện kế hoạch bảo đảm ATTP trên địa bàn tỉnh; tổng hợp kết quả thực hiện công tác quản lý ATTP, báo cáo UBND tỉnh, BCĐ liên ngành về vệ sinh ATTP.</w:t>
      </w:r>
    </w:p>
    <w:p>
      <w:r>
        <w:t>- Chủ trì và phối hợp với Sở Công Thương, Sở Nông nghiệp và Phát triển nông thôn và các cơ quan là thành viên BCĐ liên ngành về vệ sinh ATTP tỉnh, UBND huyện, thị xã, thành phố xây dựng và triển khai Kế hoạch bảo đảm ATTP các đợt cao điểm trong năm.</w:t>
      </w:r>
    </w:p>
    <w:p>
      <w:r>
        <w:t>- Chủ động, phối hợp tổ chức tuyên truyền, phổ biến pháp luật về ATTP, cung cấp tài liệu truyền thông về ATTP đến các cơ quan, đơn vị trong các đợt cao điểm về ATTP; phối hợp thường xuyên với cơ quan truyền thông của tỉnh và các địa phương triển khai hoạt động tuyên truyền. Tập huấn nâng cao kiến thức và thực hành về ATTP cho: người sản xuất, chế biến, kinh doanh thực phẩm, người quản lý, người tiêu dùng... Thông tin rộng rãi, dễ tiếp cận số điện thoại đường dây nóng và đầu mối tiếp nhận, xử lý tố giác, phản ánh của tổ chức/cá nhân về các hành vi vi phạm ATTP.</w:t>
      </w:r>
    </w:p>
    <w:p>
      <w:r>
        <w:t>- Thanh tra, kiểm tra định kỳ, đột xuất đối với cơ sở thực phẩm thuộc ngành Y tế quản lý theo quy định.</w:t>
      </w:r>
    </w:p>
    <w:p>
      <w:r>
        <w:t>- Chủ động sẵn sàng phương án tiếp nhận, phân loại, cấp cứu, điều trị kịp thời người bị ngộ độc thực phẩm, hạn chế tối đa tử vong do ngộ độc thực phẩm. Chỉ đạo, phối hợp với các địa phương điều tra, xác minh vụ ngộ độc thực phẩm.</w:t>
      </w:r>
    </w:p>
    <w:p>
      <w:r>
        <w:t>- Đẩy mạnh hoạt động bồi dưỡng, nâng cao năng lực cho đội ngũ làm công tác quản lý, thanh kiểm tra bảo đảm vệ sinh ATTP.</w:t>
      </w:r>
    </w:p>
    <w:p>
      <w:r>
        <w:t>2. Sở Nông nghiệp và Phát triển nông thôn</w:t>
      </w:r>
    </w:p>
    <w:p>
      <w:r>
        <w:t>- Đẩy mạnh tuyên truyền đến người sản xuất, kinh doanh thực phẩm, phát huy vai trò của người dân, cộng đồng trong việc giám sát về ATTP. Thanh tra, kiểm tra, giám sát việc thực hiện an toàn thực phẩm theo quy định.</w:t>
      </w:r>
    </w:p>
    <w:p>
      <w:r>
        <w:t>- Đề xuất, tham mưu cấp có thẩm quyền về công tác quy hoạch, xây dựng và phát triển các vùng nguyên liệu rau, củ, quả an toàn, các cơ sở giết mổ tập trung, các cơ sở sản xuất, kinh doanh nông, lâm thủy sản, thực phẩm an toàn; đẩy mạnh việc triển khai áp dụng các quy trình sản xuất tiên tiến, phù hợp đối với các cơ sở sản xuất nông lâm thủy sản thực phẩm.</w:t>
      </w:r>
    </w:p>
    <w:p>
      <w:r>
        <w:t>- Tập huấn nâng cao năng lực cho đội ngũ được giao nhiệm vụ quản lý ATTP lĩnh vực nông nghiệp cấp huyện, xã; phổ biến, hướng dẫn các quy định sản xuất, kinh doanh thực phẩm an toàn.</w:t>
      </w:r>
    </w:p>
    <w:p>
      <w:r>
        <w:t>- Phối hợp với Sở Y tế thực hiện các hoạt động truyền thông, kiểm tra ATTP trong các đợt cao điểm trong năm.</w:t>
      </w:r>
    </w:p>
    <w:p>
      <w:r>
        <w:t>3. Sở Công Thương</w:t>
      </w:r>
    </w:p>
    <w:p>
      <w:r>
        <w:t>- Tuyên truyền đến người sản xuất, kinh doanh thực phẩm, phát huy vai trò của người dân, cộng đồng trong việc giám sát về ATTP. Kiểm tra, ngăn chặn có hiệu quả việc sản xuất, chế biến thuộc thẩm quyền quản lý ngành Công Thương; xử lý nghiêm cơ sở vi phạm theo quy định của pháp luật.</w:t>
      </w:r>
    </w:p>
    <w:p>
      <w:r>
        <w:t>- Phối hợp với Sở Y tế thực hiện các hoạt động truyền thông, kiểm tra ATTP các đợt cao điểm trong năm. Bồi dưỡng, nâng cao năng lực cho đội ngũ làm công tác quản lý, thanh kiểm tra bảo đảm vệ sinh ATTP.</w:t>
      </w:r>
    </w:p>
    <w:p>
      <w:r>
        <w:t>4. Công an tỉnh</w:t>
      </w:r>
    </w:p>
    <w:p>
      <w:r>
        <w:t>- Chủ động phối hợp phòng, chống vi phạm pháp luật về ATTP; xử lý theo quy định.</w:t>
      </w:r>
    </w:p>
    <w:p>
      <w:r>
        <w:t>- Phối hợp với các cơ quan liên quan trong việc thông tin, tuyên truyền, thanh tra, kiểm tra theo quy định.</w:t>
      </w:r>
    </w:p>
    <w:p>
      <w:r>
        <w:t>5. Sở Khoa học và Công nghệ</w:t>
      </w:r>
    </w:p>
    <w:p>
      <w:r>
        <w:t>Hướng dẫn xây dựng hệ thống quản lý chất lượng; nhãn hiệu, chỉ dẫn địa lý, tài sản trí tuệ các sản phẩm thực phẩm an toàn chất lượng.</w:t>
      </w:r>
    </w:p>
    <w:p>
      <w:r>
        <w:t>6. Sở Giáo dục và Đào tạo</w:t>
      </w:r>
    </w:p>
    <w:p>
      <w:r>
        <w:t>- Phối hợp với UBND các huyện, thị xã, thành phố và các cơ quan, đơn vị liên quan quản lý tốt công tác bảo đảm ATTP trường học. Thực hiện giám sát thường xuyên các bữa ăn bán trú dành cho học sinh.</w:t>
      </w:r>
    </w:p>
    <w:p>
      <w:r>
        <w:t>- Tập trung nâng cao nhận thức, thay đổi hành vi về ATTP cho học sinh, đặc biệt là tổ chức tuyên truyền trong các giờ sinh hoạt ngoại khóa, cùng lực lượng học sinh tuyên truyền trực tiếp tại hộ gia đình, tại thôn vùng khó khăn, vùng sâu, vùng xa.</w:t>
      </w:r>
    </w:p>
    <w:p>
      <w:r>
        <w:t>7. Sở Thông tin và Truyền thông</w:t>
      </w:r>
    </w:p>
    <w:p>
      <w:r>
        <w:t>- Chỉ đạo các cơ quan thông tin đại chúng phản ánh chính xác, kịp thời các thông tin về tình hình bảo đảm ATTP trên địa bàn tỉnh; thông báo rộng rãi trên các phương tiện thông tin đại chúng các mặt hàng, sản phẩm, cơ sở sản xuất, kinh doanh thực phẩm bảo đảm ATTP và các cơ sở không bảo đảm ATTP để người tiêu dùng lựa chọn.</w:t>
      </w:r>
    </w:p>
    <w:p>
      <w:r>
        <w:t>- Xử lý nghiêm các đơn vị, cá nhân đưa tin sai lệch làm ảnh hưởng đến công tác bảo đảm ATTP, gây hoang mang cho người tiêu dùng.</w:t>
      </w:r>
    </w:p>
    <w:p>
      <w:r>
        <w:t>8. Sở Văn hóa, Thể thao và Du lịch</w:t>
      </w:r>
    </w:p>
    <w:p>
      <w:r>
        <w:t>- Phối hợp với Sở Y tế và các sở, ngành, địa phương liên quan kiểm tra việc thực hiện về an toàn thực phẩm theo quy định.</w:t>
      </w:r>
    </w:p>
    <w:p>
      <w:r>
        <w:t>- Đẩy mạnh công tác tuyên truyền về an toàn thực phẩm tại cơ sở lưu trú và các khu, điểm du lịch có phục vụ ăn uống cho khách du lịch trên địa bàn tỉnh.</w:t>
      </w:r>
    </w:p>
    <w:p>
      <w:r>
        <w:t>9. Sở Tài chính</w:t>
      </w:r>
    </w:p>
    <w:p>
      <w:r>
        <w:t>Trên cơ sở đề xuất của các cơ quan có liên quan, thẩm định và tham mưu cấp có thẩm quyền bố trí kinh phí cho các hoạt động về an toàn thực phẩm theo quy định của Luật ngân sách nhà nước, các quy định hiện hành và khả năng ngân sách tỉnh.</w:t>
      </w:r>
    </w:p>
    <w:p>
      <w:r>
        <w:t>10. Cục Hải quan tỉnh, Cục Quản lý thị trường tỉnh, Bộ Chỉ huy Bộ đội Biên phòng tỉnh</w:t>
      </w:r>
    </w:p>
    <w:p>
      <w:r>
        <w:t>Theo chức năng, nhiệm vụ phối hợp với các sở, ban, ngành địa phương xử lý các hành vi lưu thông thực phẩm nhập lậu, kém chất lượng, hàng giả, hàng nhái; tuyên truyền về ATTP.</w:t>
      </w:r>
    </w:p>
    <w:p>
      <w:r>
        <w:t>11. Đài Phát thanh - Truyền hình tỉnh, Báo Quảng Ngãi</w:t>
      </w:r>
    </w:p>
    <w:p>
      <w:r>
        <w:t>Phối hợp với các sở, ngành liên quan xây dựng các chương trình chuyên đề, phóng sự tạo hiệu quả tích cực trong sản xuất, kinh doanh thực phẩm, phát huy vai trò của người dân, cộng đồng trong việc giám sát về ATTP. Cập nhật kịp thời, chính xác thông tin về tình hình bảo đảm ATTP trên địa bàn tỉnh.</w:t>
      </w:r>
    </w:p>
    <w:p>
      <w:r>
        <w:t>12. Ủy ban nhân dân các huyện, thị xã, thành phố</w:t>
      </w:r>
    </w:p>
    <w:p>
      <w:r>
        <w:t>- Tổ chức triển khai công tác bảo đảm ATTP trên địa bàn phù hợp, theo quy định và phân cấp quản lý ATTP; bố trí kinh phí cho công tác bảo đảm ATTP.</w:t>
      </w:r>
    </w:p>
    <w:p>
      <w:r>
        <w:t>- Chủ trì, phối hợp với các ngành phát triển các vùng sản xuất thực phẩm an toàn; triển khai việc áp dụng các quy trình quản lý chất lượng tiên tiến, các mô hình sản xuất thực phẩm theo chuỗi, hệ thống phân phối thực phẩm an toàn.</w:t>
      </w:r>
    </w:p>
    <w:p>
      <w:r>
        <w:t>- Tuyên truyền nâng cao trách nhiệm và đạo đức của người sản xuất, kinh doanh thực phẩm, phát huy vai trò của người dân, cộng đồng trong việc giám sát về ATTP. Thanh, kiểm tra và xử lý nghiêm các hành vi vi phạm pháp luật về ATTP.</w:t>
      </w:r>
    </w:p>
    <w:p>
      <w:r>
        <w:t>- Kiện toàn đội ngũ quản lý nhà nước về ATTP các cấp theo hướng tập trung đầu mối, rõ trách nhiệm, đảm bảo về chuyên môn, chủ động kiểm soát ATTP tại địa phương, đơn vị quản lý theo đúng quy định.</w:t>
      </w:r>
    </w:p>
    <w:p>
      <w:r>
        <w:t>Trên đây là Kế hoạch bảo đảm công tác ATTP trên địa bàn tỉnh Quảng Ngãi năm 2024, yêu cầu các sở, ngành, các cơ quan, đơn vị và UBND các huyện, thị xã, thành phố triển khai thực hiện./.</w:t>
      </w:r>
    </w:p>
    <w:p>
      <w:r>
        <w:t>Nơi nhận:</w:t>
      </w:r>
    </w:p>
    <w:p>
      <w:r>
        <w:t>- Bộ Y tế;</w:t>
      </w:r>
    </w:p>
    <w:p>
      <w:r>
        <w:t>- Thường trực Tỉnh ủy;</w:t>
      </w:r>
    </w:p>
    <w:p>
      <w:r>
        <w:t>- Thường trực HĐND tỉnh;</w:t>
      </w:r>
    </w:p>
    <w:p>
      <w:r>
        <w:t>- CT, PCT UBND tỉnh;</w:t>
      </w:r>
    </w:p>
    <w:p>
      <w:r>
        <w:t>- Các sở, ban ngành tỉnh;</w:t>
      </w:r>
    </w:p>
    <w:p>
      <w:r>
        <w:t>- Công an tỉnh;</w:t>
      </w:r>
    </w:p>
    <w:p>
      <w:r>
        <w:t>- Bộ Chỉ huy Bộ đội Biên phòng tỉnh;</w:t>
      </w:r>
    </w:p>
    <w:p>
      <w:r>
        <w:t>- Cục Hải quan tỉnh;</w:t>
      </w:r>
    </w:p>
    <w:p>
      <w:r>
        <w:t>- Cục Quản lý thị trường tỉnh;</w:t>
      </w:r>
    </w:p>
    <w:p>
      <w:r>
        <w:t>- UBND các huyện, thị xã, thành phố;</w:t>
      </w:r>
    </w:p>
    <w:p>
      <w:r>
        <w:t>- Đài PT-TH tỉnh, Báo Quảng Ngãi;</w:t>
      </w:r>
    </w:p>
    <w:p>
      <w:r>
        <w:t>- VPUB: CVP, PCVP, KTN, CBTH;</w:t>
      </w:r>
    </w:p>
    <w:p>
      <w:r>
        <w:t>- Lưu: VT, KGVX cường49 .</w:t>
      </w:r>
    </w:p>
    <w:p>
      <w:r>
        <w:t>KT. CHỦ TỊCH</w:t>
      </w:r>
    </w:p>
    <w:p>
      <w:r>
        <w:t>PHÓ CHỦ TỊCH</w:t>
      </w:r>
    </w:p>
    <w:p>
      <w:r>
        <w:t>Võ Phiên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