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338/KH-UBND năm 2023 giai đoạn 2022-2025 thực hiện Quyết định 1968/QĐ-TTg phê duyệt Đề án "Đẩy mạnh ứng dụng công nghệ thông tin và chuyển đổi số trong hoạt động xúc tiến thương mại giai đoạn 2021-2030"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338/KH-UBND</w:t>
      </w:r>
    </w:p>
    <w:p>
      <w:r>
        <w:t>Hà Nội, ngày 26 tháng 12 năm 2022</w:t>
      </w:r>
    </w:p>
    <w:p>
      <w:r>
        <w:t>KẾ HOẠCH</w:t>
      </w:r>
    </w:p>
    <w:p>
      <w:r>
        <w:t>GIAI ĐOẠN 2022-2025 THỰC HIỆN QUYẾT ĐỊNH SỐ 1968/QĐ-TTG NGÀY 22 THÁNG 11 NĂM 2021 CỦA THỦ TƯỚNG CHÍNH PHỦ PHÊ DUYỆT ĐỀ ÁN "ĐẨY MẠNH ỨNG DỤNG CÔNG NGHỆ THÔNG TIN VÀ CHUYỂN ĐỔI SỐ TRONG HOẠT ĐỘNG XÚC TIẾN THƯƠNG MẠI GIAI ĐOẠN 2021-2030" TRÊN ĐỊA BÀN THÀNH PHỐ HÀ NỘI</w:t>
      </w:r>
    </w:p>
    <w:p>
      <w:r>
        <w:t>Thực hiện Quyết định số 1968/QĐ-TTg ngày 22/11/2021 của Thủ tướng Chính phủ phê duyệt Đề án “Đẩy mạnh ứng dụng công nghệ thông tin và chuyển đổi số trong hoạt động xúc tiến thương mại giai đoạn 2021 - 2030”; Quyết định số 1971/QĐ-BCT ngày 29/9/2022 của Bộ Công Thương về việc ban hành Kế hoạch giai đoạn 2021-2025 thực hiện Quyết định số 1968/QĐ-TTg ngày 22/11/2021 phê duyệt Đề án “Đẩy mạnh ứng dụng công nghệ thông tin và chuyển đổi số trong hoạt động xúc tiến thương mại giai đoạn 2021-2030”; UBND Thành phố ban hành Kế hoạch giai đoạn 2022-2025 thực hiện Quyết định số 1968/QĐ-TTg ngày 22 tháng 11 năm 2021 của Thủ tướng Chính phủ phê duyệt Đề án "Đẩy mạnh ứng dụng công nghệ thông tin và chuyển đổi số trong hoạt động xúc tiến thương mại giai đoạn 2021-2030" trên địa bàn thành phố Hà Nội, như sau:</w:t>
      </w:r>
    </w:p>
    <w:p>
      <w:r>
        <w:t>I. MỤC ĐÍCH, YÊU CẦU</w:t>
      </w:r>
    </w:p>
    <w:p>
      <w:r>
        <w:t>1. Quán triệt và triển khai hiệu quả các nội dung của Đề án "Đẩy mạnh ứng dụng công nghệ thông tin và chuyển đổi số trong hoạt động xúc tiến thương mại giai đoạn 2021-2030” trên địa bàn Thành phố;</w:t>
      </w:r>
    </w:p>
    <w:p>
      <w:r>
        <w:t>2. Xây dựng, phát triển Hệ sinh thái xúc tiến thương mại số, trong đó xây dựng, phát triển các ứng dụng, nền tảng số một cách tổng thể, đồng bộ đáp ứng nhu cầu hỗ trợ xúc tiến thương mại của doanh nghiệp, hợp tác xã, hộ kinh doanh; nâng cao chất lượng và hiệu quả trong hoạt động xúc tiến thương mại;</w:t>
      </w:r>
    </w:p>
    <w:p>
      <w:r>
        <w:t>3. Hỗ trợ các tổ chức xúc tiến thương mại và các doanh nghiệp trên địa bàn Thành phố nâng cao nhận thức, năng lực về ứng dụng công nghệ thông tin và chuyển đổi số trong hoạt động xúc tiến thương mại, phát triển giao thương với các tổ chức, doanh nghiệp trong và ngoài nước;</w:t>
      </w:r>
    </w:p>
    <w:p>
      <w:r>
        <w:t>4. Tổ chức, quản lý, khai thác dữ liệu xúc tiến thương mại một cách đồng bộ, toàn diện; ưu tiên thực hiện các giải pháp bảo đảm an toàn, an ninh thông tin của Hệ sinh thái xúc tiến thương mại số;</w:t>
      </w:r>
    </w:p>
    <w:p>
      <w:r>
        <w:t>5. Các Sở, ngành, đơn vị và doanh nghiệp trên địa bàn Thành phố phối hợp chặt chẽ triển khai đồng bộ, thiết thực, hiệu quả việc ứng dụng công nghệ thông tin và chuyển đổi số trong hoạt động xúc tiến thương mại.</w:t>
      </w:r>
    </w:p>
    <w:p>
      <w:r>
        <w:t>II. NỘI DUNG TRIỂN KHAI</w:t>
      </w:r>
    </w:p>
    <w:p>
      <w:r>
        <w:t>1. Nâng cao nhận thức, năng lực ứng dụng công nghệ thông tin và chuyển đổi số trong hoạt động xúc tiến thương mại</w:t>
      </w:r>
    </w:p>
    <w:p>
      <w:r>
        <w:t>- Khảo sát, đánh giá thực trạng ứng dụng công nghệ thông tin và chuyển đổi số trong xúc tiến thương mại trên địa bàn Thành phố</w:t>
      </w:r>
    </w:p>
    <w:p>
      <w:r>
        <w:t>+ Phối hợp với cơ quan chức năng thuộc Bộ Công Thương xây dựng các tiêu chí đánh giá hiện trạng và năng lực ứng dụng công nghệ thông tin và chuyển đổi số trong xúc tiến thương mại cho các tổ chức xúc tiến thương mại, doanh nghiệp, hợp tác xã, hộ kinh doanh trên địa bàn để làm căn cứ đưa ra các giải pháp quản lý, các hoạt động hỗ trợ tham gia Hệ sinh thái xúc tiến thương mại số, các hoạt động ứng dụng công nghệ thông tin và chuyển đổi số trong hoạt động xúc tiến thương mại cho phù hợp với tình hình Thành phố.</w:t>
      </w:r>
    </w:p>
    <w:p>
      <w:r>
        <w:t>+ Đánh giá hiện trạng và năng lực ứng dụng công nghệ thông tin và chuyển đổi số trong hoạt động xúc tiến thương mại của các sở, ban, ngành, địa phương, doanh nghiệp, hợp tác xã, hộ kinh doanh trên địa bàn Thành phố.</w:t>
      </w:r>
    </w:p>
    <w:p>
      <w:r>
        <w:t>- Tuyên truyền phổ biến, nâng cao nhận thức ứng dụng công nghệ thông tin và chuyển đổi số trong xúc tiến thương mại</w:t>
      </w:r>
    </w:p>
    <w:p>
      <w:r>
        <w:t>+ Tuyên truyền, nâng cao nhận thức cho các doanh nghiệp, hợp tác xã, hộ kinh doanh về sự cần thiết đẩy mạnh ứng dụng công nghệ thông tin và chuyển đổi số trong xúc tiến thương mại thông qua các hoạt động truyền thông trên báo giấy, báo điện tử, truyền thanh, truyền hình, ấn phẩm, mạng xã hội, hội nghị, hội thảo và các hình thức khác.</w:t>
      </w:r>
    </w:p>
    <w:p>
      <w:r>
        <w:t>+ Phổ biến các quy định, cơ chế, chủ trương, chính sách của nhà nước và Thành phố về ứng dụng công nghệ thông tin và chuyển đổi số trong hoạt động xúc tiến thương mại.</w:t>
      </w:r>
    </w:p>
    <w:p>
      <w:r>
        <w:t>- Nâng cao năng lực về ứng dụng công nghệ thông tin và chuyển đổi số trong hoạt động xúc tiến thương mại</w:t>
      </w:r>
    </w:p>
    <w:p>
      <w:r>
        <w:t>+ Tổ chức các chương trình tập huấn, hội thảo hướng dẫn ứng dụng công nghệ thông tin và chuyển đổi số trong hoạt động xúc tiến thương mại cho các đối tượng trực tiếp tham gia vào Hệ sinh thái xúc tiến thương mại; tư vấn, hướng dẫn về ứng dụng công nghệ thông tin và chuyển đổi số trong hoạt động xúc tiến thương mại đáp ứng với nhu cầu, năng lực của từng đơn vị, nhằm tham gia hiệu quả vào Hệ sinh thái xúc tiến thương mại số.</w:t>
      </w:r>
    </w:p>
    <w:p>
      <w:r>
        <w:t>+ Tổ chức các chương trình tập huấn, hội thảo hướng dẫn về an toàn thông tin trong ứng dụng công nghệ thông tin và chuyển đổi số; Đảm bảo, nâng cao chất lượng an toàn thông tin, ứng phó sự cố an toàn an ninh mạng cho các hoạt động xúc tiến thương mại trên môi trường số.</w:t>
      </w:r>
    </w:p>
    <w:p>
      <w:r>
        <w:t>+ Nâng cấp cơ sở hạ tầng công nghệ thông tin, tăng cường an toàn, an ninh mạng phục vụ các hoạt động xúc tiến thương mại trên môi trường số, phù hợp với yêu cầu của thời kỳ kinh tế số.</w:t>
      </w:r>
    </w:p>
    <w:p>
      <w:r>
        <w:t>- Tăng cường hợp tác trong nước và quốc tế về đẩy mạnh ứng dụng công nghệ thông tin và chuyển đổi số trong hoạt động xúc tiến thương mại; tổ chức học tập kinh nghiệm về ứng dụng công nghệ thông tin và chuyển đổi số trong hoạt động xúc tiến thương mại.</w:t>
      </w:r>
    </w:p>
    <w:p>
      <w:r>
        <w:t>2. Xây dựng, ứng dụng hệ sinh thái xúc tiến thương mại số</w:t>
      </w:r>
    </w:p>
    <w:p>
      <w:r>
        <w:t>- Xây dựng hệ thống cơ sở dữ liệu xúc tiến thương mại số, kết nối hiệu quả với Hệ sinh thái xúc tiến thương mại số.</w:t>
      </w:r>
    </w:p>
    <w:p>
      <w:r>
        <w:t>+ Thu thập và hệ thống hóa cơ sở dữ liệu: Điều tra, khảo sát thu thập thông tin cơ sở hạ tầng công nghệ số về hoạt động xúc tiến thương mại của Thành phố; thu thập, phân tích thông tin, chuẩn hóa các trường thông tin, nguồn thông tin, loại hình, quy mô thông tin chuyên ngành xúc tiến thương mại. Hệ thống, số hóa cơ sở dữ liệu chuyên ngành xúc tiến thương mại của Thành phố.</w:t>
      </w:r>
    </w:p>
    <w:p>
      <w:r>
        <w:t>+ Xây dựng hệ thống cơ sở dữ liệu: Xây dựng, hoàn thiện hệ thống cơ sở dữ liệu xúc tiến thương mại số của Thành phố (thông tin về thị trường, ngành hàng, thông tin doanh nghiệp, sản phẩm, các cơ sở dữ liệu khác phục vụ hoạt động xúc tiến nhằm kết nối hiệu quả với Hệ sinh thái xúc tiến thương mại số). Tham gia và dùng chung hệ thống cơ sở dữ liệu của Bộ Công Thương; Phối hợp Bộ Công Thương hướng dẫn tổ chức xúc tiến thương mại, doanh nghiệp, hợp tác xã đăng ký tài khoản tham gia Hệ sinh thái xúc tiến thương mại số; tích hợp các cơ sở dữ liệu, thông tin về xúc tiến thương mại của Thành phố lên Hệ sinh thái xúc tiến thương mại số, hướng dẫn doanh nghiệp mở tài khoản, khai thác thông tin và chia sẻ dữ liệu.</w:t>
      </w:r>
    </w:p>
    <w:p>
      <w:r>
        <w:t>Trong giai đoạn này, tổ chức đánh giá tính hiệu quả để xem xét, quyết định tiếp tục tham gia, dùng chung nền tảng phần mềm hệ thống cơ sở dữ liệu của Bộ Công Thương hoặc xây dựng, phát triển hệ thống phần mềm có sở dữ liệu riêng của Thành phố trên cơ sở tương thích với nền tảng chung, tuân thủ cơ chế chia sẻ dữ liệu, phục vụ hoạt động xúc tiến thương mại.</w:t>
      </w:r>
    </w:p>
    <w:p>
      <w:r>
        <w:t>- Xây dựng, ứng dụng các nền tảng trong Hệ sinh thái xúc tiến thương mại số</w:t>
      </w:r>
    </w:p>
    <w:p>
      <w:r>
        <w:t>+ Nền tảng kết nối kinh doanh, giao thương trên môi trường số hỗ trợ việc tìm kiếm khai thác thông tin, kết nối đối tác, tìm kiếm cơ hội kinh doanh trong nước và quốc tế.</w:t>
      </w:r>
    </w:p>
    <w:p>
      <w:r>
        <w:t>+ Nền tảng hội chợ, triển lãm số nhằm nâng cao hiệu quả, tạo điều kiện cho doanh nghiệp trưng bày giới thiệu sản phẩm, tìm kiếm đối tác kinh doanh trên môi trường số.</w:t>
      </w:r>
    </w:p>
    <w:p>
      <w:r>
        <w:t>+ Nền tảng truyền thông, đào tạo, tập huấn, tư vấn trực tuyến (E- learning) tích hợp các kho học liệu, thư viện điện tử, hỗ trợ tra cứu thông tin, nâng cao năng lực xúc tiến thương mại.</w:t>
      </w:r>
    </w:p>
    <w:p>
      <w:r>
        <w:t>+ Nền tảng định danh điện tử cho các doanh nghiệp xúc tiến thương mại; truy xuất nguồn gốc sản phẩm.</w:t>
      </w:r>
    </w:p>
    <w:p>
      <w:r>
        <w:t>+ Các nền tảng chuyên ngành khác phục vụ hoạt động xúc tiến thương mại.</w:t>
      </w:r>
    </w:p>
    <w:p>
      <w:r>
        <w:t>Trong giai đoạn này, tổ chức đánh giá tính hiệu quả để quyết định tiếp tục tham gia các nền tảng dùng chung trong hệ sinh thái xúc tiến thương mại số của Bộ Công Thương hoặc xây dựng, phát triển các nền tảng riêng của Thành phố trên cơ sở tương thích, phù hợp với nền tảng chung.</w:t>
      </w:r>
    </w:p>
    <w:p>
      <w:r>
        <w:t>3. Hoàn thiện cơ chế, chính sách khuyến khích ứng dụng công nghệ thông tin và chuyển đổi số trong hoạt động xúc tiến thương mại</w:t>
      </w:r>
    </w:p>
    <w:p>
      <w:r>
        <w:t>- Rà soát, đề xuất sửa đổi bổ sung quy định của pháp luật về đẩy mạnh ứng dụng công nghệ thông tin và chuyển đổi số trong hoạt động xúc tiến thương mại, các chính sách hỗ trợ các thành phần kinh tế thực hiện, tham gia chuyển đổi số trong hoạt động xúc tiến thương mại, Hệ sinh thái xúc tiến thương mại số.</w:t>
      </w:r>
    </w:p>
    <w:p>
      <w:r>
        <w:t>- Rà soát, đơn giản hóa quy định, thủ tục hành chính trong lĩnh vực xúc tiến thương mại để triển khai dịch vụ công trực tuyến mức độ 3,4 phục vụ doanh nghiệp hiệu quả hơn.</w:t>
      </w:r>
    </w:p>
    <w:p>
      <w:r>
        <w:t>- Xây dựng, ban hành quy chế quản lý, vận hành, khai thác Hệ sinh thái xúc tiến thương mại số.</w:t>
      </w:r>
    </w:p>
    <w:p>
      <w:r>
        <w:t>(Phụ lục danh mục nhiệm vụ đính kèm)</w:t>
      </w:r>
    </w:p>
    <w:p>
      <w:r>
        <w:t>V. KINH PHÍ THỰC HIỆN</w:t>
      </w:r>
    </w:p>
    <w:p>
      <w:r>
        <w:t>- Kinh phí thực hiện kế hoạch bao gồm các nguồn: Ngân sách nhà nước theo phân cấp ngân sách hiện hành, vốn doanh nghiệp, tài trợ quốc tế và các nguồn vốn huy động hợp pháp khác theo quy định của pháp luật.</w:t>
      </w:r>
    </w:p>
    <w:p>
      <w:r>
        <w:t>- Căn cứ nội dung, nhiệm vụ tại Kế hoạch và các chính sách, cơ chế hỗ trợ có liên quan; hướng dẫn xây dựng dự toán chi ngân sách hằng năm, các đơn vị được giao nhiệm vụ xây dựng dự toán kinh phí thực hiện Kế hoạch hằng năm gửi Sở Tài chính để tổng hợp, cân đối kinh phí, báo cáo UBND Thành phố theo đúng quy định. Việc thanh quyết toán kinh phí thực hiện Kế hoạch theo đúng quy định của Luật Ngân sách Nhà nước và các quy định hiện hành của Trung ương và Thành phố.</w:t>
      </w:r>
    </w:p>
    <w:p>
      <w:r>
        <w:t>VI. TỔ CHỨC THỰC HIỆN</w:t>
      </w:r>
    </w:p>
    <w:p>
      <w:r>
        <w:t>1. Trung tâm Xúc tiến Đầu tư, Thương mại, Du lịch Thành phố</w:t>
      </w:r>
    </w:p>
    <w:p>
      <w:r>
        <w:t>- Là cơ quan đầu mối chủ trì triển khai thực hiện Kế hoạch, chịu trách nhiệm phối hợp với Cục Xúc tiến thương mại-Bộ Công Thương, Sở Công Thương, các cơ quan, đơn vị có liên quan triển khai thực hiện hiệu quả Kế hoạch; Chủ trì tổ chức các nội dung, nhiệm vụ được phân công tại Kế hoạch.</w:t>
      </w:r>
    </w:p>
    <w:p>
      <w:r>
        <w:t>- Chủ trì, phối hợp các đơn vị có liên quan xây dựng Kế hoạch chi tiết triển khai hằng năm, trình UBND Thành phố xem xét, phê duyệt.</w:t>
      </w:r>
    </w:p>
    <w:p>
      <w:r>
        <w:t>- Chủ trì, phối hợp Sở Công Thương và các đơn vị có liên quan thường xuyên kiểm tra, đánh giá tình hình thực hiện Kế hoạch, báo cáo định kỳ hoặc đột xuất theo yêu cầu của UBND Thành phố và Bộ Công Thương; tổng kết tình hình thực hiện vào năm kết thúc Kế hoạch.</w:t>
      </w:r>
    </w:p>
    <w:p>
      <w:r>
        <w:t>- Chủ trì, phối hợp Sở Công Thương và các đơn vị có liên quan đánh giá hiệu quả tham gia và dùng chung các nền tảng trong Hệ sinh thái xúc tiến thương mại số của Bộ Công Thương, báo cáo đề xuất UBND Thành phố về việc xây dựng, phát triển các nền tảng riêng của Thành phố.</w:t>
      </w:r>
    </w:p>
    <w:p>
      <w:r>
        <w:t>- Tiếp nhận các kiến nghị, phản ánh của các tổ chức, cá nhân có liên quan khi gặp khó khăn, vướng mắc cần đề nghị sửa đổi, bổ sung Kế hoạch cho phù hợp với tình hình thực tế của Thành phố và hướng dẫn của Bộ Công Thương.</w:t>
      </w:r>
    </w:p>
    <w:p>
      <w:r>
        <w:t>2. Sở Công Thương</w:t>
      </w:r>
    </w:p>
    <w:p>
      <w:r>
        <w:t>- Phối hợp Trung tâm Xúc tiến Đầu tư, Thương mại, Du lịch Thành phố và các đơn vị có liên quan triển khai xây dựng và thực hiện hiệu quả Kế hoạch; Chủ trì, phối hợp các đơn vị có liên quan triển khai các nội dung, nhiệm vụ được phân công tại Kế hoạch.</w:t>
      </w:r>
    </w:p>
    <w:p>
      <w:r>
        <w:t>- Phối hợp Trung tâm Xúc tiến Đầu tư, Thương mại, Du lịch Thành phố kiểm tra, đánh giá tình hình thực hiện kế hoạch báo cáo UBND Thành phố và Bộ Công Thương theo quy định.</w:t>
      </w:r>
    </w:p>
    <w:p>
      <w:r>
        <w:t>- Phối hợp Trung tâm Xúc tiến Đầu tư, Thương mại, Du lịch Thành phố tiếp nhận các kiến nghị, phản ánh của các tổ chức, cá nhân có liên quan khi gặp khó khăn, vướng mắc cần đề nghị UBND Thành phố sửa đổi, bổ sung Kế hoạch cho phù hợp với tình hình thực tế của Thành phố và hướng dẫn của Bộ Công Thương.</w:t>
      </w:r>
    </w:p>
    <w:p>
      <w:r>
        <w:t>- Chủ trì rà soát, đơn giản hóa quy định, thủ tục hành chính trong lĩnh vực xúc tiến thương mại để triển khai dịch vụ công trực tuyến mức độ 3,4 phục vụ doanh nghiệp hiệu quả hơn.</w:t>
      </w:r>
    </w:p>
    <w:p>
      <w:r>
        <w:t>- Triển khai đồng bộ Kế hoạch này với Kế hoạch phát triển thương mại điện tử, thanh toán không dùng tiền mặt trên địa bàn Thành phố và các chương trình, kế hoạch khác có liên quan trong lĩnh vực Công Thương.</w:t>
      </w:r>
    </w:p>
    <w:p>
      <w:r>
        <w:t>3. Sở Tài chính</w:t>
      </w:r>
    </w:p>
    <w:p>
      <w:r>
        <w:t>- Phối hợp với Trung tâm Xúc tiến Đầu tư, Thương mại, Du lịch Thành phố và các cơ quan, đơn vị có liên quan tham mưu báo cáo UBND Thành phố cân đối, bố trí kinh phí thực hiện các nhiệm vụ của Kế hoạch từ nguồn chi thường xuyên ngân sách cấp Thành phố theo quy định của Luật Ngân sách Nhà nước và các quy định pháp luật hiện hành.</w:t>
      </w:r>
    </w:p>
    <w:p>
      <w:r>
        <w:t>- Hướng dẫn các cơ quan, đơn vị quản lý, sử dụng kinh phí thực hiện Kế hoạch theo quy định của Luật Ngân sách Nhà nước và các văn bản quy phạm pháp luật hiện hành.</w:t>
      </w:r>
    </w:p>
    <w:p>
      <w:r>
        <w:t>4. Sở Thông tin và Truyền thông</w:t>
      </w:r>
    </w:p>
    <w:p>
      <w:r>
        <w:t>- Phối hợp với Trung tâm Xúc tiến Đầu tư, Thương mại, Du lịch Thành phố hướng dẫn, hỗ trợ các sở, ban, ngành địa phương, doanh nghiệp, hợp tác xã, hộ kinh doanh ứng dụng công nghệ thông tin và chuyển đổi số trong hoạt động xúc tiến thương mại.</w:t>
      </w:r>
    </w:p>
    <w:p>
      <w:r>
        <w:t>- Triển khai đồng bộ Kế hoạch này với các chiến lược, quy hoạch, kế hoạch, đề án, chương trình phát triển công nghệ thông tin và chuyển đổi số trên địa bàn Thành phố.</w:t>
      </w:r>
    </w:p>
    <w:p>
      <w:r>
        <w:t>- Phổ biến các quy định, cơ chế, chính sách về ứng dụng công nghệ thông tin, an toàn thông tin và chuyển đổi số trong hoạt động xúc tiến thương mại trên Cổng Giao tiếp điện tử Hà Nội, các cơ quan báo chí Thành phố và Trung ương phối hợp tuyên truyền.</w:t>
      </w:r>
    </w:p>
    <w:p>
      <w:r>
        <w:t>- Phối hợp Trung tâm Xúc tiến Đầu tư, Thương mại, Du lịch Thành phố, Công an Thành phố và các đơn vị liên quan thực hiện các biện pháp đảm bảo an toàn, an ninh thông tin phục vụ triển khai thực hiện Kế hoạch.</w:t>
      </w:r>
    </w:p>
    <w:p>
      <w:r>
        <w:t>5. Sở Kế hoạch và Đầu tư</w:t>
      </w:r>
    </w:p>
    <w:p>
      <w:r>
        <w:t>Chia sẻ, kết nối, liên thông dữ liệu về doanh nghiệp của Thành phố với hệ thống cơ sở dữ liệu phục vụ xúc tiến thương mại của Thành phố.</w:t>
      </w:r>
    </w:p>
    <w:p>
      <w:r>
        <w:t>6. Sở Nông nghiệp và Phát triển nông thôn</w:t>
      </w:r>
    </w:p>
    <w:p>
      <w:r>
        <w:t>- Phối hợp Trung tâm Xúc tiến Đầu tư, Thương mại, Du lịch Thành phố và các đơn vị có liên quan triển khai xây dựng và thực hiện hiệu quả Kế hoạch. Chủ trì, phối hợp các đơn vị có liên quan triển khai các nội dung, nhiệm vụ được phân công tại Kế hoạch.</w:t>
      </w:r>
    </w:p>
    <w:p>
      <w:r>
        <w:t>- Triển khai các giải pháp đẩy mạnh chuyển đổi số, ứng dụng công nghệ thông tin trong hoạt động sản xuất nông nghiệp, đặc biệt trong lĩnh vực quản lý chất lượng, an toàn thực phẩm, kết nối tiêu thụ nông sản nhằm thúc đẩy, hỗ trợ ứng dụng công nghệ thông tin và chuyển đổi số trong hoạt động xúc tiến thương mại sản phẩm nông nghiệp trên địa bàn Thành phố.</w:t>
      </w:r>
    </w:p>
    <w:p>
      <w:r>
        <w:t>- Tiếp tục phát triển duy trì Hệ thống truy xuất nguồn gốc nông lâm thủy sản, thực phẩm thành phố Hà Nội (www.check.hanoi.gov.vn) nhằm nâng cao khả năng truy xuất nguồn gốc sản phẩm, thúc đẩy cho hoạt động thương mại điện tử, chuyển đổi số xúc tiến thương mại các sản phẩm nông nghiệp.</w:t>
      </w:r>
    </w:p>
    <w:p>
      <w:r>
        <w:t>- Tăng cường tuyên truyền, tập huấn nâng cao nhận thức về chuyển đổi số, ứng dụng công nghệ thông tin trong sản xuất, chế biến, kinh doanh nông lâm thủy sản, hoạt động thương mại điện tử sản phẩm nông sản, ứng dụng mã QR trong truy xuất nguồn gốc nông sản.</w:t>
      </w:r>
    </w:p>
    <w:p>
      <w:r>
        <w:t>- Triển khai đồng bộ Kế hoạch này với các chiến lược, quy hoạch, kế hoạch, đề án, chương trình phát triển các sản phẩm nông nghiệp trên địa bàn Thành phố.</w:t>
      </w:r>
    </w:p>
    <w:p>
      <w:r>
        <w:t>7. Các sở, ban, ngành Thành phố; UBND các quận, huyện, thị xã</w:t>
      </w:r>
    </w:p>
    <w:p>
      <w:r>
        <w:t>- Căn cứ nội dung Kế hoạch, phối hợp với Trung tâm Xúc tiến Đầu tư, Thương mại, Du lịch Thành phố thực hiện Kế hoạch theo chức năng, nhiệm vụ được giao. Triển khai thực hiện việc tuyên truyền, phổ biến, đào tạo cho cán bộ, công chức, viên chức và doanh nghiệp, hợp tác xã, hộ kinh doanh trên địa bàn về ứng dụng công nghệ thông tin và chuyển đổi số trong hoạt động xúc tiến thương mại.</w:t>
      </w:r>
    </w:p>
    <w:p>
      <w:r>
        <w:t>- UBND các quận, huyện, thị xã chủ động xây dựng Kế hoạch, nhiệm vụ cụ thể của địa phương khuyến khích hỗ trợ ứng dụng công nghệ thông tin, chuyển đổi số trong hoạt động xúc tiến thương mại.</w:t>
      </w:r>
    </w:p>
    <w:p>
      <w:r>
        <w:t>8. Các doanh nghiệp, hợp tác xã, hộ kinh doanh trên địa bàn Thành phố</w:t>
      </w:r>
    </w:p>
    <w:p>
      <w:r>
        <w:t>Tích cực tham gia các nội dung, chương trình của Kế hoạch này. Đẩy mạnh ứng dụng công nghệ thông tin và chuyển đổi số trong hoạt động xúc tiến thương mại, chủ động xây dựng kế hoạch, chuẩn bị nguồn lực để tham gia Hệ sinh thái xúc tiến thương mại hiệu quả.</w:t>
      </w:r>
    </w:p>
    <w:p>
      <w:r>
        <w:t>Trên đây là Kế hoạch giai đoạn 2022-2025 thực hiện Quyết định số 1968/QĐ-TTg ngày 22 tháng 11 năm 2021 của Thủ tướng Chính phủ phê duyệt Đề án "Đẩy mạnh ứng dụng công nghệ thông tin và chuyển đổi số trong hoạt động xúc tiến thương mại giai đoạn 2021-2030" trên địa bàn thành phố Hà Nội , UBND Thành phố yêu cầu các Sở, ban, ngành, UBND quận, huyện, thị xã; các cơ quan, đơn vị, tổ chức và cá nhân có liên quan nghiêm túc tổ chức thực hiện. Định kỳ, trước ngày 15/12 hằng năm hoặc đột xuất báo cáo kết quả thực hiện về Trung tâm Xúc tiến Đầu tư, Thương mại, Thành phố để tổng hợp, báo cáo UBND Thành phố, Bộ Công Thương theo quy định. Trong quá trình tổ chức triển khai, thực hiện, nếu có khó khăn, vướng mắc các cơ quan, đơn vị gửi báo cáo đề xuất về Trung tâm Trung tâm Xúc tiến Đầu tư, Thương mại, Thành phố để tổng hợp, báo cáo UBND Thành phố xem xét, quyết định./.</w:t>
      </w:r>
    </w:p>
    <w:p>
      <w:r>
        <w:t>Nơi nhận:</w:t>
      </w:r>
    </w:p>
    <w:p>
      <w:r>
        <w:t>- Bộ Công Thương  (để b/cáo) ;</w:t>
      </w:r>
    </w:p>
    <w:p>
      <w:r>
        <w:t>- Thường trực Thành ủy  (để b/cáo) ;</w:t>
      </w:r>
    </w:p>
    <w:p>
      <w:r>
        <w:t>- Thường trực HĐND Thành phố  (để b/cáo) ;</w:t>
      </w:r>
    </w:p>
    <w:p>
      <w:r>
        <w:t>- Chủ tịch UBND Thành phố  (để b/cáo) ;</w:t>
      </w:r>
    </w:p>
    <w:p>
      <w:r>
        <w:t>- Các PCT UBND Thành phố;</w:t>
      </w:r>
    </w:p>
    <w:p>
      <w:r>
        <w:t>- Các Sở, ban, ngành Thành phố;</w:t>
      </w:r>
    </w:p>
    <w:p>
      <w:r>
        <w:t>- UBND các quận, huyện, thị xã;</w:t>
      </w:r>
    </w:p>
    <w:p>
      <w:r>
        <w:t>- VPUB: CVP, các PCVP, KTN, TH;</w:t>
      </w:r>
    </w:p>
    <w:p>
      <w:r>
        <w:t>- Lưu: VT, KTN  (Ngân).</w:t>
      </w:r>
    </w:p>
    <w:p>
      <w:r>
        <w:t>TM. ỦY BAN NHÂN DÂN</w:t>
      </w:r>
    </w:p>
    <w:p>
      <w:r>
        <w:t>KT. CHỦ TỊCH</w:t>
      </w:r>
    </w:p>
    <w:p>
      <w:r>
        <w:t>PHÓ CHỦ TỊCH</w:t>
      </w:r>
    </w:p>
    <w:p>
      <w:r>
        <w:t>Nguyễn Mạnh Quyền</w:t>
      </w:r>
    </w:p>
    <w:p>
      <w:r>
        <w:t>PHỤ LỤC</w:t>
      </w:r>
    </w:p>
    <w:p>
      <w:r>
        <w:t>DANH MỤC CÁC NHIỆM VỤ “ĐẨY MẠNH ỨNG DỤNG CÔNG NGHỆ THÔNG TIN VÀ CHUYỂN ĐỔI SỐ TRONG HOẠT ĐỘNG XÚC TIẾN THƯƠNG MẠI” GIAI ĐOẠN 2022-2025 TRÊN ĐỊA BÀN THÀNH PHỐ HÀ NỘI</w:t>
      </w:r>
    </w:p>
    <w:p>
      <w:r>
        <w:t>(Kèm theo Kế hoạch số: 338/KH-UBND ngày 26/12/2022 của UBND thành phố Hà Nội)</w:t>
      </w:r>
    </w:p>
    <w:p>
      <w:r>
        <w:t>TT</w:t>
      </w:r>
    </w:p>
    <w:p>
      <w:r>
        <w:t>Nội dung công việc</w:t>
      </w:r>
    </w:p>
    <w:p>
      <w:r>
        <w:t>Cơ quan chủ trì</w:t>
      </w:r>
    </w:p>
    <w:p>
      <w:r>
        <w:t>Cơ quan phối hợp</w:t>
      </w:r>
    </w:p>
    <w:p>
      <w:r>
        <w:t>Thời gian thực hiện</w:t>
      </w:r>
    </w:p>
    <w:p>
      <w:r>
        <w:t>Mục tiêu đến năm 2025</w:t>
      </w:r>
    </w:p>
    <w:p>
      <w:r>
        <w:t>I</w:t>
      </w:r>
    </w:p>
    <w:p>
      <w:r>
        <w:t>Nâng cao nhận thức, năng lực ứng dụng công nghệ thông tin và chuyển đổi số trong hoạt động xúc tiến thương mại</w:t>
      </w:r>
    </w:p>
    <w:p>
      <w:r>
        <w:t>1</w:t>
      </w:r>
    </w:p>
    <w:p>
      <w:r>
        <w:t>Khảo sát, đánh giá thực trạng ứng dụng công nghệ thông tin và chuyển đổi số trong xúc tiến thương mại trên địa bàn Thành phố  (Sau khi có tiêu chí đánh giá, hướng dẫn của Bộ Công Thương)</w:t>
      </w:r>
    </w:p>
    <w:p>
      <w:r>
        <w:t>1.1</w:t>
      </w:r>
    </w:p>
    <w:p>
      <w:r>
        <w:t>Thuê tổ chức, chuyên gia đánh giá hiện trạng và năng lực ứng dụng CNTT và chuyển đổi số trong XTTM cho Sở, ban, ngành, doanh nghiệp, HTX, hộ kinh doanh trên địa bàn thành phố.</w:t>
      </w:r>
    </w:p>
    <w:p>
      <w:r>
        <w:t>Trung tâm Xúc tiến ĐTTMDL Thành phố</w:t>
      </w:r>
    </w:p>
    <w:p>
      <w:r>
        <w:t>Cục XTTM - Bộ Công Thương; Sở Công Thương, Sở Thông tin và Truyền thông, Sở Nông nghiệp và Phát triển nông thôn, UBND các quận, huyện, thị xã; Tổ chức XTTM; các Hiệp hội doanh nghiệp/ngành hàng, doanh nghiệp, hợp tác xã, hộ kinh doanh trên địa bàn thành phố và các cơ quan, đơn vị có liên quan.</w:t>
      </w:r>
    </w:p>
    <w:p>
      <w:r>
        <w:t>2022- 2023</w:t>
      </w:r>
    </w:p>
    <w:p>
      <w:r>
        <w:t>1.2</w:t>
      </w:r>
    </w:p>
    <w:p>
      <w:r>
        <w:t>Khảo sát, xây dựng các tiêu chí, thống kê, báo cáo, đánh giá tình hình hoạt động xúc tiến thương mại số trên địa bàn làm cơ sở xây dựng các giải pháp quản lý, các hoạt động hỗ trợ tham gia Hệ sinh thái XTTM số, các hoạt động ứng dụng CNTT và phát triển chuyển đổi số trong hoạt động XTTM.</w:t>
      </w:r>
    </w:p>
    <w:p>
      <w:r>
        <w:t>Trung tâm Xúc tiến ĐTTMDL Thành phố</w:t>
      </w:r>
    </w:p>
    <w:p>
      <w:r>
        <w:t>Cục XTTM - Bộ Công Thương; Sở Công Thương, Sở Thông tin và Truyền thông, Sở Nông nghiệp và Phát triển nông thôn, UBND các quận, huyện, thị xã; Tổ chức XTTM; các Hiệp hội doanh nghiệp/ngành hàng, doanh nghiệp, hợp tác xã, hộ kinh doanh trên địa bàn thành phố và các cơ quan, đơn vị có liên quan.</w:t>
      </w:r>
    </w:p>
    <w:p>
      <w:r>
        <w:t>2022- 2023</w:t>
      </w:r>
    </w:p>
    <w:p>
      <w:r>
        <w:t>2</w:t>
      </w:r>
    </w:p>
    <w:p>
      <w:r>
        <w:t>Tuyên truyền phổ biến, nâng cao nhận thức ứng dụng công nghệ thông tin và chuyển đổi số trong xúc tiến thương mại</w:t>
      </w:r>
    </w:p>
    <w:p>
      <w:r>
        <w:t>2.1</w:t>
      </w:r>
    </w:p>
    <w:p>
      <w:r>
        <w:t>Tuyên truyền, nâng cao nhận thức cho các doanh nghiệp, hợp tác xã, hộ kinh doanh về sự cần thiết đẩy mạnh ứng dụng công nghệ thông tin và chuyển đổi số trong xúc tiến thương mại thông qua các hoạt động truyền thông trên báo giấy, báo điện tử, truyền thanh, truyền hình, ấn phẩm, mạng xã hội, hội nghị, hội thảo và các hình thức khác.</w:t>
      </w:r>
    </w:p>
    <w:p>
      <w:r>
        <w:t>Trung tâm Xúc tiến ĐTTMDL; Sở Công Thương</w:t>
      </w:r>
    </w:p>
    <w:p>
      <w:r>
        <w:t>Sở Thông tin và Truyền thông, Sở Nông nghiệp và Phát triển nông thôn và các Sở, ban, ngành có liên quan; UBND quận, huyện, thị xã; Hiệp hội doanh nghiệp/ngành hàng, doanh nghiệp, hợp tác xã, hộ kinh doanh trên địa bàn Thành phố; cơ quan thông tấn, báo chí.</w:t>
      </w:r>
    </w:p>
    <w:p>
      <w:r>
        <w:t>2023- 2025</w:t>
      </w:r>
    </w:p>
    <w:p>
      <w:r>
        <w:t>100% các cơ quan, tổ chức, doanh nghiệp và đơn vị liên quan được tiếp cận thông tin, hướng dẫn, hỗ trợ, cập nhật các nội dung, nhận thức rõ vai trò tầm quan trọng của ứng dụng công nghệ thông tin và chuyển đổi số trong hoạt động xúc tiến thương mại và đảm bảo an toàn thông tin.</w:t>
      </w:r>
    </w:p>
    <w:p>
      <w:r>
        <w:t>2.2</w:t>
      </w:r>
    </w:p>
    <w:p>
      <w:r>
        <w:t>Phổ biến các quy định, cơ chế, chủ trương, chính sách của nhà nước và Thành phố về ứng dụng công nghệ thông tin, an toàn thông tin và chuyển đổi số trong hoạt động xúc tiến thương mại.</w:t>
      </w:r>
    </w:p>
    <w:p>
      <w:r>
        <w:t>Sở Thông tin và Truyền thông</w:t>
      </w:r>
    </w:p>
    <w:p>
      <w:r>
        <w:t>Sở Công Thương; Trung tâm Xúc tiến Đầu tư, Thương mại, Du lịch Thành phố và các Sở, ban, ngành có liên quan; UBND quận, huyện, thị xã; Hiệp hội doanh nghiệp/ngành hàng, doanh nghiệp, hợp tác xã, hộ kinh doanh trên địa bàn Thành phố; cơ quan thông tấn, báo chí.</w:t>
      </w:r>
    </w:p>
    <w:p>
      <w:r>
        <w:t>2023- 2025</w:t>
      </w:r>
    </w:p>
    <w:p>
      <w:r>
        <w:t>3</w:t>
      </w:r>
    </w:p>
    <w:p>
      <w:r>
        <w:t>Nâng cao năng lực về ứng dụng công nghệ thông tin và chuyển đổi số trong hoạt động xúc tiến thương mại</w:t>
      </w:r>
    </w:p>
    <w:p>
      <w:r>
        <w:t>3.1</w:t>
      </w:r>
    </w:p>
    <w:p>
      <w:r>
        <w:t>Tổ chức đào tạo, tập huấn nâng cao năng lực về ứng dụng công nghệ thông tin và chuyển đổi số cho các đối tượng trực tiếp tham gia vào Hệ sinh thái xúc tiến thương mại; tư vấn, hướng dẫn về ứng dụng công nghệ thông tin và chuyển đổi số trong hoạt động xúc tiến thương mại đáp ứng với nhu cầu, năng lực của từng đơn vị, nhằm tham gia hiệu quả vào Hệ sinh thái xúc tiến thương mại số (đăng ký, mở tài khoản tham gia, ứng dụng Hệ sinh thái xúc tiến thương mại số; tích hợp, khai thác thông tin và chia sẻ dữ liệu; sản xuất kinh doanh dựa trên số hóa, tối ưu hóa mô hình sản xuất kinh doanh; ứng dụng mã QR trong truy xuất nguồn gốc sản phẩm; xúc tiến thương mại điện tử...).</w:t>
      </w:r>
    </w:p>
    <w:p>
      <w:r>
        <w:t>Trung tâm Xúc tiến ĐTTMDL; Sở Công Thương; Sở Nông nghiệp và Phát triển nông thôn</w:t>
      </w:r>
    </w:p>
    <w:p>
      <w:r>
        <w:t>Cục Xúc tiến Thương mại-Bộ Công Thương; Sở Thông tin và Truyền thông; UBND quận, huyện, thị xã; Hiệp hội doanh nghiệp/ngành hàng, doanh nghiệp, hợp tác xã, hộ kinh doanh trên địa bàn Thành phố và các đơn vị có liên quan.</w:t>
      </w:r>
    </w:p>
    <w:p>
      <w:r>
        <w:t>2023- 2025</w:t>
      </w:r>
    </w:p>
    <w:p>
      <w:r>
        <w:t>100% các tổ chức xúc tiến thương mại, Hội/Hiệp hội doanh nghiệp, ngành hàng; trên 5.000 lượt doanh nghiệp, hợp tác xã, hộ kinh doanh được tiếp cận thông tin, tập huấn, hướng dẫn, hỗ trợ các nội dung về ứng dụng công nghệ thông tin và chuyển đổi số trong hoạt động xúc tiến thương mại.</w:t>
      </w:r>
    </w:p>
    <w:p>
      <w:r>
        <w:t>3.2</w:t>
      </w:r>
    </w:p>
    <w:p>
      <w:r>
        <w:t>Tổ chức các chương trình tập huấn, hội thảo hướng dẫn về an toàn thông tin trong ứng dụng công nghệ thông tin và chuyển đổi số trong hoạt động Xúc tiến thương mại; Đảm bảo, nâng cao chất lượng an toàn thông tin, ứng phó sự cố an toàn an ninh mạng cho các hoạt động xúc tiến thương mại trên môi trường số.</w:t>
      </w:r>
    </w:p>
    <w:p>
      <w:r>
        <w:t>Trung tâm Xúc tiến ĐTTMDL Thành phố</w:t>
      </w:r>
    </w:p>
    <w:p>
      <w:r>
        <w:t>Cục Xúc tiến Thương mại-Bộ Công Thương; Sở Thông tin và Truyền thông; Công an Thành phố; Sở Công Thương; Sở Nông nghiệp và Phát triển nông thôn; UBND quận, huyện, thị xã; Hiệp hội doanh nghiệp/ngành hàng, doanh nghiệp, hợp tác xã, hộ kinh doanh trên địa bàn Thành phố và các đơn vị có liên quan.</w:t>
      </w:r>
    </w:p>
    <w:p>
      <w:r>
        <w:t>2023- 2025</w:t>
      </w:r>
    </w:p>
    <w:p>
      <w:r>
        <w:t>100% các cơ quan, tổ chức, doanh nghiệp và đơn vị có liên quan được tiếp cận, tập huấn cơ bản về an toàn, an ninh thông tin.</w:t>
      </w:r>
    </w:p>
    <w:p>
      <w:r>
        <w:t>4</w:t>
      </w:r>
    </w:p>
    <w:p>
      <w:r>
        <w:t>Tăng cường liên kết, hợp tác trong nước và quốc tế về đẩy mạnh ứng dụng công nghệ thông tin và chuyển đổi số trong hoạt động xúc tiến thương mại</w:t>
      </w:r>
    </w:p>
    <w:p>
      <w:r>
        <w:t>4.1</w:t>
      </w:r>
    </w:p>
    <w:p>
      <w:r>
        <w:t>Tổ chức Đoàn công tác học tập kinh nghiệm về đẩy mạnh ứng dụng công nghệ thông tin và chuyển đổi số trong hoạt động xúc tiến thương mại tại các tỉnh, thành phố trong nước và tại nước ngoài.</w:t>
      </w:r>
    </w:p>
    <w:p>
      <w:r>
        <w:t>Trung tâm Xúc tiến ĐTTMDL Thành phố</w:t>
      </w:r>
    </w:p>
    <w:p>
      <w:r>
        <w:t>Cục Xúc tiến Thương mại-Bộ Công Thương; các Sở, ngành có liên quan; Các tổ chức Xúc tiến trong và ngoài nước.</w:t>
      </w:r>
    </w:p>
    <w:p>
      <w:r>
        <w:t>2023- 2025</w:t>
      </w:r>
    </w:p>
    <w:p>
      <w:r>
        <w:t>II</w:t>
      </w:r>
    </w:p>
    <w:p>
      <w:r>
        <w:t>Xây dựng, ứng dụng hệ sinh thái xúc tiến thương mại số</w:t>
      </w:r>
    </w:p>
    <w:p>
      <w:r>
        <w:t>1</w:t>
      </w:r>
    </w:p>
    <w:p>
      <w:r>
        <w:t>Xây dựng hệ thống cơ sở dữ liệu xúc tiến thương mại số, kết nối hiệu quả với Hệ sinh thái xúc tiến thương mại số</w:t>
      </w:r>
    </w:p>
    <w:p>
      <w:r>
        <w:t>1.1</w:t>
      </w:r>
    </w:p>
    <w:p>
      <w:r>
        <w:t>Điều tra, khảo sát thu thập thông tin cơ sở hạ tầng công nghệ số về hoạt động xúc tiến thương mại của Thành phố; thu thập, phân tích thông tin, chuẩn hóa các trường thông tin, nguồn thông tin, loại hình, quy mô thông tin chuyên ngành xúc tiến thương mại. Hệ thống, số hóa cơ sở dữ liệu chuyên ngành xúc tiến thương mại của Thành phố.</w:t>
      </w:r>
    </w:p>
    <w:p>
      <w:r>
        <w:t>Trung tâm Xúc tiến ĐTTMDL Thành phố</w:t>
      </w:r>
    </w:p>
    <w:p>
      <w:r>
        <w:t>Cục XTTM - Bộ Công Thương; Sở, ngành có liên quan; UBND các quận, huyện, thị xã; Tổ chức XTTM; các Hiệp hội doanh nghiệp/ngành hàng, doanh nghiệp, hợp tác xã, hộ kinh doanh trên địa bàn thành phố và các cơ quan, đơn vị có liên quan.</w:t>
      </w:r>
    </w:p>
    <w:p>
      <w:r>
        <w:t>2023</w:t>
      </w:r>
    </w:p>
    <w:p>
      <w:r>
        <w:t>1.2</w:t>
      </w:r>
    </w:p>
    <w:p>
      <w:r>
        <w:t>Xây dựng, hoàn thiện hệ thống cơ sở dữ liệu xúc tiến thương mại số của Thành phố: thông tin về thị trường, ngành hàng, thông tin doanh nghiệp, sản phẩm, các cơ sở dữ liệu khác phục vụ hoạt động xúc tiến nhằm kết nối hiệu quả với Hệ sinh thái xúc tiến thương mại số...</w:t>
      </w:r>
    </w:p>
    <w:p>
      <w:r>
        <w:t>- Tích hợp, tham gia và dùng chung hệ thống cơ sở dữ liệu của Bộ Công Thương.</w:t>
      </w:r>
    </w:p>
    <w:p>
      <w:r>
        <w:t>- Xây dựng, phát triển hệ thống phần mềm cơ sở dữ liệu riêng của Thành phố trên cơ sở tương thích với nền tảng chung của Bộ Công Thương, tuân thủ cơ chế chia sẻ dữ liệu, phục vụ hoạt động xúc tiến thương mại (sau khi tổ chức đánh giá tính hiệu quả tham gia, dùng chung nền tảng phần mềm hệ thống cơ sở dữ liệu của Bộ Công Thương).</w:t>
      </w:r>
    </w:p>
    <w:p>
      <w:r>
        <w:t>Trung tâm Xúc tiến ĐTTMDL Thành phố</w:t>
      </w:r>
    </w:p>
    <w:p>
      <w:r>
        <w:t>Cục XTTM - Bộ Công Thương; Sở, ngành có liên quan; UBND các quận, huyện, thị xã; Tổ chức XTTM; các Hiệp hội doanh nghiệp/ngành hàng, doanh nghiệp, hợp tác xã, hộ kinh doanh trên địa bàn thành phố và các cơ quan, đơn vị có liên quan.</w:t>
      </w:r>
    </w:p>
    <w:p>
      <w:r>
        <w:t>2023- 2024</w:t>
      </w:r>
    </w:p>
    <w:p>
      <w:r>
        <w:t>Hoàn thiện cơ sở dữ liệu chuyên ngành xúc tiến thương mại và 10 ngành hàng xuất khẩu chủ lực của Thành phố, kết nối, liên thông với cơ sở dữ liệu của 10 thị trường xuất khẩu trọng điểm; 100% các tổ chức xúc tiến thương mại và trên 1.500 lượt doanh nghiệp, hợp tác xã, hộ kinh doanh ứng dụng, khai thác, vận hành các nền tảng dùng chung và chia sẻ dữ liệu với Hệ sinh thái xúc tiến thương mại số.</w:t>
      </w:r>
    </w:p>
    <w:p>
      <w:r>
        <w:t>2</w:t>
      </w:r>
    </w:p>
    <w:p>
      <w:r>
        <w:t>Xây dựng, ứng dụng các nền tảng trong Hệ sinh thái xúc tiến thương mại số</w:t>
      </w:r>
    </w:p>
    <w:p>
      <w:r>
        <w:t>2.1</w:t>
      </w:r>
    </w:p>
    <w:p>
      <w:r>
        <w:t>Xây dựng, ứng dụng các nền tảng trong Hệ sinh thái xúc tiến thương mại số: Kết nối kinh doanh, giao thương trực tuyến; hội chợ, triển lãm số; đào tạo, tập huấn, tư vấn trực tuyến; định danh điện tử, truy xuất nguồn gốc sản phẩm; kinh doanh không tiền mặt...; các nền tảng chuyên ngành khác phục vụ hoạt động xúc tiến thương mại.</w:t>
      </w:r>
    </w:p>
    <w:p>
      <w:r>
        <w:t>- Tham gia, ứng dụng các nền tảng dùng chung trong Hệ sinh thái xúc tiến thương mại của Bộ Công Thương.</w:t>
      </w:r>
    </w:p>
    <w:p>
      <w:r>
        <w:t>- Xây dựng các nền tảng trong hệ sinh thái xúc tiến thương mại riêng của Thành phố trên cơ sở tương thích, phù hợp với nền tảng chung của Bộ Công Thương (sau khi đánh giá tính hiệu quả tham gia các nền tảng dùng chung trong hệ sinh thái xúc tiến thương mại số của Bộ Công Thương)</w:t>
      </w:r>
    </w:p>
    <w:p>
      <w:r>
        <w:t>Trung tâm Xúc tiến ĐTTMDL Thành phố</w:t>
      </w:r>
    </w:p>
    <w:p>
      <w:r>
        <w:t>Cục XTTM - Bộ Công Thương; Sở, ngành có liên quan; UBND các quận, huyện, thị xã; Tổ chức XTTM; các Hiệp hội doanh nghiệp/ngành hàng, doanh nghiệp, hợp tác xã, hộ kinh doanh trên địa bàn thành phố và các cơ quan, đơn vị có liên quan.</w:t>
      </w:r>
    </w:p>
    <w:p>
      <w:r>
        <w:t>2023- 2025</w:t>
      </w:r>
    </w:p>
    <w:p>
      <w:r>
        <w:t>100% tổ chức xúc tiến thương mại và 3.000 doanh nghiệp được cấp tài khoản trên Hệ sinh thái xúc tiến thương mại số trong đó có 50% đơn vị có phát sinh giao dịch và chia sẻ thông tin; 15-20% số lượng hội chợ, triển lãm, dịch vụ kết nối thị trường trên địa bàn Thành phố được tổ chức trên môi trường số.</w:t>
      </w:r>
    </w:p>
    <w:p>
      <w:r>
        <w:t>III</w:t>
      </w:r>
    </w:p>
    <w:p>
      <w:r>
        <w:t>Hoàn thiện cơ chế, chính sách khuyến khích ứng dụng công nghệ thông tin và chuyển đổi số trong hoạt động xúc tiến thương mại</w:t>
      </w:r>
    </w:p>
    <w:p>
      <w:r>
        <w:t>1</w:t>
      </w:r>
    </w:p>
    <w:p>
      <w:r>
        <w:t>Rà soát, đề xuất sửa đổi bổ sung quy định của pháp luật về đẩy mạnh ứng dụng công nghệ thông tin và chuyển đổi số trong hoạt động xúc tiến thương mại, các chính sách hỗ trợ các thành phần kinh tế thực hiện, tham gia chuyển đổi số trong hoạt động xúc tiến thương mại, Hệ sinh thái xúc tiến thương mại số.</w:t>
      </w:r>
    </w:p>
    <w:p>
      <w:r>
        <w:t>Trung tâm Xúc tiến ĐTTMDL Thành phố</w:t>
      </w:r>
    </w:p>
    <w:p>
      <w:r>
        <w:t>Sở Công Thương, Sở Tài chính, Sở Thông tin và Truyền thông và các Sở, ngành, đơn vị có liên quan.</w:t>
      </w:r>
    </w:p>
    <w:p>
      <w:r>
        <w:t>2022- 2025</w:t>
      </w:r>
    </w:p>
    <w:p>
      <w:r>
        <w:t>2</w:t>
      </w:r>
    </w:p>
    <w:p>
      <w:r>
        <w:t>Rà soát, đơn giản hóa quy định, thủ tục hành chính trong lĩnh vực xúc tiến thương mại để triển khai dịch vụ công trực tuyến mức độ 3,4 phục vụ doanh nghiệp hiệu quả hơn.</w:t>
      </w:r>
    </w:p>
    <w:p>
      <w:r>
        <w:t>Sở Công Thương</w:t>
      </w:r>
    </w:p>
    <w:p>
      <w:r>
        <w:t>Các Sở, ngành, đơn vị có liên quan</w:t>
      </w:r>
    </w:p>
    <w:p>
      <w:r>
        <w:t>2022- 2025</w:t>
      </w:r>
    </w:p>
    <w:p>
      <w:r>
        <w:t>3</w:t>
      </w:r>
    </w:p>
    <w:p>
      <w:r>
        <w:t>Xây dựng, ban hành quy chế quản lý, vận hành, khai thác Hệ sinh thái xúc tiến thương mại số.</w:t>
      </w:r>
    </w:p>
    <w:p>
      <w:r>
        <w:t>Trung tâm Xúc tiến ĐTTMDL Thành phố</w:t>
      </w:r>
    </w:p>
    <w:p>
      <w:r>
        <w:t>Sở Công Thương, Sở Thông tin và Truyền thông và các Sở, ngành, đơn vị có liên quan</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