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3359/KH-SGDĐT năm 2025 tổ chức mô hình vinh danh học sinh tiêu biểu ngành giáo dục và đào tạo thành phố Hồ Chí Minh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3359/KH-SGDĐT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ỦY BAN NHÂN DÂN</w:t>
      </w:r>
    </w:p>
    <w:p>
      <w:r>
        <w:t>THÀNH PHỐ HỒ CHÍ MINH</w:t>
      </w:r>
    </w:p>
    <w:p>
      <w:r>
        <w:t>SỞ GIÁO DỤC VÀ ĐÀO TẠO</w:t>
      </w:r>
    </w:p>
    <w:p>
      <w:r>
        <w:t>-------</w:t>
      </w:r>
    </w:p>
    <w:p>
      <w:r>
        <w:t>CỘNG HÒA XÃ HỘI CHỦ NGHĨA VIỆT NAM</w:t>
      </w:r>
    </w:p>
    <w:p>
      <w:r>
        <w:t>Độc lập - Tự do - Hạnh phúc</w:t>
      </w:r>
    </w:p>
    <w:p>
      <w:r>
        <w:t>---------------</w:t>
      </w:r>
    </w:p>
    <w:p>
      <w:r>
        <w:t>Số: 3359/KH-SGDĐT</w:t>
      </w:r>
    </w:p>
    <w:p>
      <w:r>
        <w:t>Thành phố Hồ Chí Minh, ngày 15 tháng 10 năm 2025</w:t>
      </w:r>
    </w:p>
    <w:p>
      <w:r>
        <w:t>KẾ HOẠCH</w:t>
      </w:r>
    </w:p>
    <w:p>
      <w:r>
        <w:t>TỔ CHỨC MÔ HÌNH VINH DANH HỌC SINH TIÊU BIỂU NGÀNH GIÁO DỤC VÀ ĐÀO TẠO THÀNH PHỐ HỒ CHÍ MINH NĂM HỌC 2025 - 2026</w:t>
      </w:r>
    </w:p>
    <w:p>
      <w:r>
        <w:t>Căn cứ Luật thi đua, khen thưởng năm 2022; Căn cứ Luật Giáo dục năm 2019;</w:t>
      </w:r>
    </w:p>
    <w:p>
      <w:r>
        <w:t>Căn cứ Chỉ thị số 08/CT-TTg ngày 01 tháng 6 năm 2022 của Thủ tướng Chính phủ về việc tăng cường triển khai công tác xây dựng văn hóa học đường;</w:t>
      </w:r>
    </w:p>
    <w:p>
      <w:r>
        <w:t>Căn cứ Thông tư số 27/2020/TT-BGDĐT ngày 04 tháng 9 năm 2020 của Bộ Giáo dục và Đào tạo về Ban hành quy định đánh giá học sinh Tiểu học;</w:t>
      </w:r>
    </w:p>
    <w:p>
      <w:r>
        <w:t>Căn cứ Thông tư số 22/2021/TT-BGDĐT ngày 20 tháng 7 năm 2021 của Bộ Giáo dục và Đào tạo về Ban hành quy định đánh giá học sinh Trung học cơ sở và học sinh Trung học phổ thông;</w:t>
      </w:r>
    </w:p>
    <w:p>
      <w:r>
        <w:t>Căn cứ Thông tư số 28/2020/TT-BGDĐT ngày 04 tháng 9 năm 2020 của Bộ Giáo dục và Đào tạo về Ban hành Điều lệ trường Tiểu học;</w:t>
      </w:r>
    </w:p>
    <w:p>
      <w:r>
        <w:t>Căn cứ Thông tư số 32/2020/TT-BGDĐT ngày 15 tháng 9 năm 2020 của Bộ Giáo dục và Đào tạo về Ban hành Điều lệ trường Trung học cơ sở, Trường trung học phổ thông và Trường phổ thông có nhiều cấp học;</w:t>
      </w:r>
    </w:p>
    <w:p>
      <w:r>
        <w:t>Căn cứ Kế hoạch số 3579/KH-SGDĐT ngày 28 tháng 9 năm 2022 của Sở Giáo dục và Đào tạo Thành phố Hồ Chí Minh về Phát động thi đua thực hiện thắng lợi nhiệm vụ phát triển kinh tế - xã hội 5 năm (2021 - 2025) theo Nghị quyết Đại hội Đảng bộ Thành phố lần thứ XI tiến tới chào mừng Đại hội Đảng bộ Thành phố lần thứ XII, Đại hội thi đua yêu nước Thành phố lần thứ VIII, kỷ niệm 50 năm ngày giải phóng miền Nam thống nhất đất nước (30/4/1975 - 30/4/2025);</w:t>
      </w:r>
    </w:p>
    <w:p>
      <w:r>
        <w:t>Căn cứ Kế hoạch số 1181/KH-SGDĐT ngày 17 tháng 3 năm 2023 của Sở Giáo dục và Đào tạo Thành phố Hồ Chí Minh về Kế hoạch triển khai thực hiện công tác xây dựng văn hóa học đường Ngành Giáo dục và Đào tạo Thành phố;</w:t>
      </w:r>
    </w:p>
    <w:p>
      <w:r>
        <w:t>Căn cứ Kế hoạch số 3135/KH-SGDĐT ngày 19 tháng 6 năm 2023 của Sở Giáo dục và Đào tạo Thành phố Hồ Chí Minh về tổ chức mô hình thí điểm vinh danh học sinh tiêu biểu ngành Giáo dục và Đào tạo Thành phố Hồ Chí Minh năm học 2023 - 2024.</w:t>
      </w:r>
    </w:p>
    <w:p>
      <w:r>
        <w:t>Căn cứ Kế hoạch số 6040/KH-SGDĐT ngày 18 tháng 10 năm 2023 của Sở Giáo dục và Đào tạo Thành phố Hồ Chí Minh về Kế hoạch triển khai Trường học hạnh phúc đối với các cơ sở giáo dục trên địa bàn Thành phố Hồ Chí Minh;</w:t>
      </w:r>
    </w:p>
    <w:p>
      <w:r>
        <w:t>Thực hiện hướng dẫn số 2981/SGDĐT-HSSV ngày 06 tháng 10 năm 2025 của Sở Giáo dục và Đào tạo về hướng dẫn thực hiện nhiệm vụ năm học 2025 - 2026 đối với công tác học sinh, sinh viên.</w:t>
      </w:r>
    </w:p>
    <w:p>
      <w:r>
        <w:t>Sở Giáo dục và Đào tạo xây dựng Kế hoạch tổ chức mô hình vinh danh học sinh tiêu biểu Ngành Giáo dục và Đào tạo Thành phố Hồ Chí Minh năm học 2025 - 2026 với những nội dung cụ thể như sau:</w:t>
      </w:r>
    </w:p>
    <w:p>
      <w:r>
        <w:t>I. MỤC ĐÍCH, YÊU CẦU</w:t>
      </w:r>
    </w:p>
    <w:p>
      <w:r>
        <w:t>1. Mục đích</w:t>
      </w:r>
    </w:p>
    <w:p>
      <w:r>
        <w:t>- Tạo môi trường thân thiện, dân chủ để học sinh, học viên (gọi chung là học sinh) đề cử và lựa chọn các tấm gương tiêu biểu, điển hình trong tập thể từ lớp đến trường.</w:t>
      </w:r>
    </w:p>
    <w:p>
      <w:r>
        <w:t>- Đánh giá, ghi nhận sự nỗ lực của học sinh để được vinh danh, bao gồm trong các hoạt động: mối quan hệ giữa học sinh với học sinh, mối quan hệ giữa học sinh với các hoạt động tập thể, mối quan hệ giữa học sinh với môi trường sống, sự nỗ lực của học sinh đối với chính bản thân học sinh trong quá trình học tập, rèn luyện để phát triển, tấm gương người tốt việc tốt, những hành động đẹp.</w:t>
      </w:r>
    </w:p>
    <w:p>
      <w:r>
        <w:t>- Từ các hoạt động nêu trên, học sinh có thể đề xuất, đề cử và bình chọn các gương học sinh tiêu biểu trong lớp, trường.</w:t>
      </w:r>
    </w:p>
    <w:p>
      <w:r>
        <w:t>- Tuyên dương, vinh danh những tấm gương học sinh tiêu biểu để nhân rộng trong tập thể lớp, trường và lan tỏa ra cộng đồng xã hội.</w:t>
      </w:r>
    </w:p>
    <w:p>
      <w:r>
        <w:t>- Tạo phong trào thi đua sôi nổi, thiết thực cho học sinh trên địa bàn Thành phố, đưa nội dung thi đua làm theo 5 điều Bác Hồ dạy thành nhiệm vụ thường xuyên, liên tục của học sinh, giúp các em được phát triển toàn diện các phẩm chất và năng lực theo yêu cầu Chương trình Giáo dục phổ thông 2018; phấn đấu trở thành tấm gương tiêu biểu, điển hình học sinh Thành phố Hồ Chí Minh trong học tập và rèn luyện, xứng đáng là cháu ngoan Bác Hồ, là công dân nhỏ tuổi của thành phố mang tên Bác, góp phần xây dựng Không gian văn hóa Hồ Chí Minh tại mỗi trường học với những tấm gương thực tế và các chủ đề gần gũi, phù hợp đặc điểm tâm lí lứa tuổi học sinh.</w:t>
      </w:r>
    </w:p>
    <w:p>
      <w:r>
        <w:t>- Thực hiện mô hình cần đảm bảo mục tiêu khuyến khích, động viên học sinh hăng hái trong học tập và tham gia các hoạt động phong trào, tích cực trong rèn luyện bản thân và xây dựng các mối quan hệ trong và ngoài nhà trường.</w:t>
      </w:r>
    </w:p>
    <w:p>
      <w:r>
        <w:t>2. Yêu cầu</w:t>
      </w:r>
    </w:p>
    <w:p>
      <w:r>
        <w:t>- Các nội dung triển khai tại cơ sở giáo dục cần đảm bảo tính thiết thực, hiệu quả, phù hợp với tình hình thực tế của đơn vị và gắn với các tiêu chí trong học tập, rèn luyện của học sinh theo từng khối lớp.</w:t>
      </w:r>
    </w:p>
    <w:p>
      <w:r>
        <w:t>- Đảm bảo vai trò chủ thể của học sinh trong đề xuất và bình xét tấm gương học sinh tiêu biểu trong lớp, trường.</w:t>
      </w:r>
    </w:p>
    <w:p>
      <w:r>
        <w:t>- Tổ chức vinh danh học sinh tiêu biểu đảm bảo đúng người, đúng việc và tiết kiệm, hiệu quả, trang trọng, ý nghĩa, không mang tính hình thức.</w:t>
      </w:r>
    </w:p>
    <w:p>
      <w:r>
        <w:t>- Hoạt động vinh danh học sinh tiêu biểu tại các cơ sở giáo dục mục tiêu hướng đến xây dựng “Trường học hạnh phúc” tại các cơ sở giáo dục trên địa bàn Thành phố.</w:t>
      </w:r>
    </w:p>
    <w:p>
      <w:r>
        <w:t>II. NỘI DUNG</w:t>
      </w:r>
    </w:p>
    <w:p>
      <w:r>
        <w:t>1. Đối tượng thực hiện</w:t>
      </w:r>
    </w:p>
    <w:p>
      <w:r>
        <w:t>- Đối với Ủy ban nhân dân xã, phường, đặc khu xây dựng và triển khai kế hoạch vinh danh học sinh theo tình hình thực tế của địa phương đến các trường tiểu học, trung học cơ sở trên địa bàn.</w:t>
      </w:r>
    </w:p>
    <w:p>
      <w:r>
        <w:t>- Đối với các trường tiểu học, trung học cơ sở, trung học phổ thông, trường phổ thông có nhiều cấp học, trung tâm giáo dục thường xuyên, trung tâm giáo dục nghề nghiệp - giáo dục thường xuyên (gọi chung là cơ sở giáo dục) tổ chức thực hiện mô hình vinh danh học sinh phù hợp với điều kiện thực tế của đơn vị.</w:t>
      </w:r>
    </w:p>
    <w:p>
      <w:r>
        <w:t>2. Nội dung tổ chức vinh danh</w:t>
      </w:r>
    </w:p>
    <w:p>
      <w:r>
        <w:t>- Các cơ sở giáo dục cần ban hành quy chế vinh danh học sinh tiêu biểu có thành tích trong các hoạt động, phong trào, việc làm cụ thể, thiết thực, những tấm gương người tốt việc tốt, những hành động đẹp của học sinh có sức lan tỏa trong tập thể, xã hội, có nhiều cố gắng vươn lên trong học tập và rèn luyện; xây dựng tiêu chí đánh giá cụ thể phù hợp với từng cấp học dựa vào khung tiêu chí sau:</w:t>
      </w:r>
    </w:p>
    <w:p>
      <w:r>
        <w:t>+ Mối quan hệ giữa học sinh với học sinh.</w:t>
      </w:r>
    </w:p>
    <w:p>
      <w:r>
        <w:t>+ Mối quan hệ giữa học sinh với các hoạt động tập thể.</w:t>
      </w:r>
    </w:p>
    <w:p>
      <w:r>
        <w:t>+ Mối quan hệ giữa học sinh với môi trường sống.</w:t>
      </w:r>
    </w:p>
    <w:p>
      <w:r>
        <w:t>+ Sự nỗ lực của học sinh đối với chính bản thân học sinh trong quá trình học tập, rèn luyện để phát triển.</w:t>
      </w:r>
    </w:p>
    <w:p>
      <w:r>
        <w:t>(Ví dụ: Mối quan hệ giữa học sinh với học sinh: “Học sinh giúp đỡ bạn trong học tập và cuộc sống”; Mối quan hệ giữa học sinh với môi trường sống: “Học sinh giữ gìn vệ sinh lớp học và tích cực bảo vệ môi trường”, học sinh có việc làm tốt, có mức độ ảnh hưởng và sức lan tỏa đến học sinh, xã hội …).</w:t>
      </w:r>
    </w:p>
    <w:p>
      <w:r>
        <w:t>- Tổ chức vinh danh theo tuần, tháng, học kỳ, năm học theo điều kiện thực tế và kế hoạch giáo dục của đơn vị năm học 2025 - 2026; kết hợp, lồng ghép tổ chức vinh danh học sinh nhân dịp các ngày lễ lớn trong năm.</w:t>
      </w:r>
    </w:p>
    <w:p>
      <w:r>
        <w:t>- Hình thức tổ chức vinh danh học sinh như sau:</w:t>
      </w:r>
    </w:p>
    <w:p>
      <w:r>
        <w:t>+ Học sinh tiêu biểu của lớp tổ chức tại lớp, trong lễ chào cờ hằng tuần, hằng tháng, học kỳ (nếu có).</w:t>
      </w:r>
    </w:p>
    <w:p>
      <w:r>
        <w:t>+ Học sinh tiêu biểu cấp trường tổ chức trong lễ chào cờ hằng tháng, học kỳ hoặc kết hợp trong các ngày lễ lớn (nếu có).</w:t>
      </w:r>
    </w:p>
    <w:p>
      <w:r>
        <w:t>+ Học sinh tiêu biểu cấp xã, phường, đặc khu tổ chức vào cuối năm học hoặc kết hợp trong các ngày lễ lớn căn cứ vào điều kiện thực tế của từng địa phương. Đối với các đơn vị không tổ chức lễ vinh danh học sinh tiêu biểu cấp xã, phường, đặc khu cần có biện pháp tuyên truyền, giới thiệu trên trang tin điện tử, mạng xã hội của đơn vị.</w:t>
      </w:r>
    </w:p>
    <w:p>
      <w:r>
        <w:t>3. Quy trình bình chọn học sinh tiêu biểu</w:t>
      </w:r>
    </w:p>
    <w:p>
      <w:r>
        <w:t>Các cơ sở giáo dục chủ động xây dựng quy trình vinh danh học sinh tiêu biểu năm học 2025 - 2026 chi tiết dựa theo hướng dẫn chung của Sở Giáo dục và Đào tạo đảm bảo nguyên tắc công khai, công bằng và dân chủ (theo phụ lục đính kèm).</w:t>
      </w:r>
    </w:p>
    <w:p>
      <w:r>
        <w:t>4. Tăng cường tuyên truyền, giới thiệu về tấm gương học sinh được vinh danh</w:t>
      </w:r>
    </w:p>
    <w:p>
      <w:r>
        <w:t>Tổ chức tuyên truyền, giới thiệu những hình ảnh, câu chuyện ý nghĩa về các tấm gương học sinh tiêu biểu trên bảng tin, các trang tin điện tử của đơn vị, cơ sở giáo dục theo tình hình thực tế nhằm lan tỏa những về các tấm gương đến học sinh, cha mẹ học sinh và xã hội.</w:t>
      </w:r>
    </w:p>
    <w:p>
      <w:r>
        <w:t>Đối với các trường hợp học sinh được vinh danh là các tấm gương dũng cảm, những hành động cao đẹp, câu chuyện ý nghĩa có sức lan tỏa trong toàn ngành giáo dục, các đơn vị có thể gửi về Sở Giáo dục và Đào tạo Thành phố để thực hiện tuyên truyền, giới thiệu trên trang tin điện tử của ngành qua địa chỉ thư điện tử: truonghochanhphuctphcm@gmail.com.</w:t>
      </w:r>
    </w:p>
    <w:p>
      <w:r>
        <w:t>III. TỔ CHỨC THỰC HIỆN</w:t>
      </w:r>
    </w:p>
    <w:p>
      <w:r>
        <w:t>1. Sở Giáo dục và Đào tạo</w:t>
      </w:r>
    </w:p>
    <w:p>
      <w:r>
        <w:t>- Triển khai Kế hoạch tổ chức mô hình vinh danh học sinh tiêu biểu ngành Giáo dục và Đào tạo Thành phố Hồ Chí Minh năm học 2025 - 2026 đến các đơn vị trên địa bàn Thành phố.</w:t>
      </w:r>
    </w:p>
    <w:p>
      <w:r>
        <w:t>- Tổ chức phương án tuyên truyền, giới thiệu đến các cơ sở giáo dục trên địa bàn, các phương tiện thông tin đại chúng về các tấm gương học sinh tiêu biểu được vinh danh tại các đơn vị kịp thời, đảm bảo tính thời sự.</w:t>
      </w:r>
    </w:p>
    <w:p>
      <w:r>
        <w:t>2. Ủy ban nhân dân xã, phường, đặc khu</w:t>
      </w:r>
    </w:p>
    <w:p>
      <w:r>
        <w:t>Phòng Văn hóa - xã hội cấp xã, phường, đặc khu tham mưu Ủy ban nhân dân xã, phường, đặc khu xây dựng kế hoạch triển khai mô hình đến các cơ sở giáo dục; chỉ đạo và hướng dẫn các đơn vị thực hiện mô hình. Căn cứ tình hình thực tế của từng địa phương, tổ chức tham mưu Ủy ban nhân dân xã, phường, đặc khu có hình thức tuyên dương học sinh tiêu biểu được các cơ sở giáo dục đề xuất. Tổ chức vinh danh học sinh tiêu biểu cấp xã, phường, đặc khu (nếu có).</w:t>
      </w:r>
    </w:p>
    <w:p>
      <w:r>
        <w:t>3. Các cơ sở giáo dục</w:t>
      </w:r>
    </w:p>
    <w:p>
      <w:r>
        <w:t>- Xây dựng kế hoạch triển khai, hệ thống tiêu chí vinh danh học sinh tiêu biểu và thực hiện truyền thông rộng rãi đến học sinh, giáo viên, cha mẹ học sinh về nội dung vinh danh học sinh năm học 2025 - 2026 phù hợp với tình hình thực tế tại đơn vị.</w:t>
      </w:r>
    </w:p>
    <w:p>
      <w:r>
        <w:t>- Thực hiện quy trình vinh danh học sinh tiêu biểu và tổ chức vinh danh học sinh tiêu biểu tại lớp, tại trường đảm bảo đơn giản, ý nghĩa. Thực hiện Thư khen vinh danh học sinh do Hiệu trưởng cấp và các phần thưởng, quà tặng (nếu có).</w:t>
      </w:r>
    </w:p>
    <w:p>
      <w:r>
        <w:t>- Thực hiện tuyên truyền tại bảng tin hoặc trang tin điện tử của đơn vị đối với các tấm gương học sinh tiêu biểu để lan tỏa đến học sinh, cha mẹ học sinh.</w:t>
      </w:r>
    </w:p>
    <w:p>
      <w:r>
        <w:t>- Giới thiệu các tấm gương học sinh tiêu biểu được vinh danh để thực hiện tuyên truyền, lan tỏa trong ngành giáo dục và đào tạo Thành phố (nếu có).</w:t>
      </w:r>
    </w:p>
    <w:p>
      <w:r>
        <w:t>Các cơ sở giáo dục thực hiện báo cáo và đề xuất các tấm gương học sinh tiêu biểu để Ủy ban nhân dân xã, phường, đặc khu và Sở Giáo dục và Đào tạo thực hiện truyền thông, giới thiệu trong toàn ngành giáo dục và đào tạo Thành phố, báo cáo tổng kết triển khai mô hình trong năm học 2025 - 2026 (trước ngày 30/5/2026) theo địa chỉ trang điện tử  https://bit.ly/vinhdanhhocsinhtphcm .</w:t>
      </w:r>
    </w:p>
    <w:p>
      <w:r>
        <w:t>Trong quá trình thực hiện nếu có vướng mắc, cần hỗ trợ, các đơn vị liên hệ bộ phận thường trực: Sở Giáo dục và Đào tạo, phòng Học sinh, sinh viên - ông Lê Văn Trường (chuyên viên) - địa chỉ email: lvtruong.sgddt@tphcm.gov.vn, điện thoại: 028.38299682.</w:t>
      </w:r>
    </w:p>
    <w:p>
      <w:r>
        <w:t>Trên đây là Kế hoạch Tổ chức vinh danh học sinh tiêu biểu Ngành Giáo dục và Đào tạo Thành phố Hồ Chí Minh năm học 2025 - 2026 của Sở Giáo dục và Đào tạo. Đề nghị thủ trưởng đơn vị xây dựng kế hoạch và triển khai thực hiện nghiêm túc, đầy đủ các nội dung trên./.</w:t>
      </w:r>
    </w:p>
    <w:p>
      <w:r>
        <w:t>Nơi nhận:</w:t>
      </w:r>
    </w:p>
    <w:p>
      <w:r>
        <w:t>- Thành ủy Thành phố (để báo cáo);</w:t>
      </w:r>
    </w:p>
    <w:p>
      <w:r>
        <w:t>- UBND Thành phố (để báo cáo);</w:t>
      </w:r>
    </w:p>
    <w:p>
      <w:r>
        <w:t>- Các sở, ban, ngành Thành phố (để phối hợp);</w:t>
      </w:r>
    </w:p>
    <w:p>
      <w:r>
        <w:t>- Giám đốc Sở GD&amp;ĐT (để báo cáo);</w:t>
      </w:r>
    </w:p>
    <w:p>
      <w:r>
        <w:t>- UBND 168 xã, phường, đặc khu (để thực hiện);</w:t>
      </w:r>
    </w:p>
    <w:p>
      <w:r>
        <w:t>- Phòng thuộc Sở GD&amp;ĐT (để thực hiện);</w:t>
      </w:r>
    </w:p>
    <w:p>
      <w:r>
        <w:t>- Trường THPT, TT.GDTX, TT.GDNN-GDTX (để thực hiện);</w:t>
      </w:r>
    </w:p>
    <w:p>
      <w:r>
        <w:t>- Lưu: VT, HSSV (Trường).</w:t>
      </w:r>
    </w:p>
    <w:p>
      <w:r>
        <w:t>KT. GIÁM ĐỐC</w:t>
      </w:r>
    </w:p>
    <w:p>
      <w:r>
        <w:t>PHÓ GIÁM ĐỐC</w:t>
      </w:r>
    </w:p>
    <w:p>
      <w:r>
        <w:t>Huỳnh Lê Như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