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335/KH-UBND năm 2024 đảm bảo An toàn thực phẩm phục vụ Tết Dương lịch, Tết Nguyên đán Ất Tỵ và Lễ hội Xuân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335/KH-UBND</w:t>
      </w:r>
    </w:p>
    <w:p>
      <w:r>
        <w:t>Hà Nội, ngày 21 tháng 11 năm 2024</w:t>
      </w:r>
    </w:p>
    <w:p>
      <w:r>
        <w:t>KẾ HOẠCH</w:t>
      </w:r>
    </w:p>
    <w:p>
      <w:r>
        <w:t>ĐẢM BẢO AN TOÀN THỰC PHẨM PHỤC VỤ TẾT DƯƠNG LỊCH, TẾT NGUYÊN ĐÁN ẤT TỴ VÀ LỄ HỘI XUÂN NĂM 2025</w:t>
      </w:r>
    </w:p>
    <w:p>
      <w:r>
        <w:t>Căn cứ Kế hoạch số 319/KH-UBND ngày 26/12/2023 của Ủy ban nhân dân thành phố Hà Nội về công tác An toàn thực phẩm thành phố Hà Nội năm 2024; để đảm bảo An toàn thực phẩm trong dịp Tết Dương lịch, Tết Nguyên đán Ất Tỵ và Lễ hội Xuân 2025 phục vụ nhân dân đón Tết, vui Xuân an toàn, bảo đảm sức khỏe, đồng thời ổn định sản xuất, kinh doanh, phát triển và cạnh tranh lành mạnh của các cơ sở sản xuất, chế biến, kinh doanh, xuất nhập khẩu thực phẩm, Ủy ban nhân dân Thành phố xây dựng Kế hoạch đảm bảo An toàn thực phẩm phục vụ Tết Dương lịch, Tết Nguyên đán Ất Tỵ và Lễ hội Xuân năm 2025 trên địa bàn thành phố Hà Nội như sau:</w:t>
      </w:r>
    </w:p>
    <w:p>
      <w:r>
        <w:t>I. MỤC ĐÍCH, YÊU CẦU</w:t>
      </w:r>
    </w:p>
    <w:p>
      <w:r>
        <w:t>1. Mục đích</w:t>
      </w:r>
    </w:p>
    <w:p>
      <w:r>
        <w:t>- Tăng cường thanh tra, kiểm tra kiểm soát an toàn thực phẩm trong sản xuất, chế biến, kinh doanh, nhập khẩu và sử dụng thực phẩm nhằm đảm bảo tốt công tác phòng chống ngộ độc thực phẩm hạn chế tối đa các vụ ngộ độc thực phẩm trong dịp Tết Dương lịch, Tết Nguyên đán Ất Tỵ và Lễ hội Xuân năm 2025.</w:t>
      </w:r>
    </w:p>
    <w:p>
      <w:r>
        <w:t>- Nâng cao trách nhiệm trong công tác chỉ đạo quản lý An toàn thực phẩm của các cấp, các ngành; triển khai các biện pháp bảo đảm An toàn thực phẩm trong dịp Tết Dương lịch, Tết Nguyên đán Ất Tỵ và Lễ hội Xuân năm 2025 của các cấp, các ngành từ Thành phố đến quận, huyện, thị xã và xã, phường, thị trấn.</w:t>
      </w:r>
    </w:p>
    <w:p>
      <w:r>
        <w:t>- Đánh giá thực trạng việc chấp hành các quy định của pháp luật về bảo đảm An toàn thực phẩm của các cơ sở sản xuất, kinh doanh, nhập khẩu thực phẩm phục vụ Tết Dương lịch, Tết Nguyên đán Ất Tỵ và Lễ hội Xuân năm 2025.</w:t>
      </w:r>
    </w:p>
    <w:p>
      <w:r>
        <w:t>2. Yêu cầu</w:t>
      </w:r>
    </w:p>
    <w:p>
      <w:r>
        <w:t>- Công tác thanh tra, kiểm tra có trọng tâm, trọng điểm, tập trung vào các nhóm sản phẩm tiêu thụ nhiều trong dịp Tết, Lễ hội và có yếu tố nguy cơ cao, các làng nghề chế biến thực phẩm, các cơ sở kinh doanh tại các chợ và siêu thị, thanh kiểm tra liên ngành từ cấp Thành phố đến cấp xã, phường, thị trấn. Kịp thời phát hiện, ngăn chặn và xử lý nghiêm các vi phạm về an toàn thực phẩm theo đúng quy định pháp luật. Thanh tra, kiểm tra đúng tiến độ, báo cáo đúng thời gian, theo sự chỉ đạo thống nhất của Ban chỉ đạo công tác An toàn thực phẩm Thành phố.</w:t>
      </w:r>
    </w:p>
    <w:p>
      <w:r>
        <w:t>- Thực hiện nghiêm Chỉ thị số 17-CT/TW ngày 21/10/2022 của Ban Bí thư về việc tăng cường bảo đảm an ninh, an toàn thực phẩm trong tình hình mới và chỉ đạo của Thủ tướng Chính phủ tại Chỉ thị số 17/CT-TTg ngày 13/4/2020 về việc tiếp tục tăng cường trách nhiệm quản lý nhà nước về an toàn thực phẩm trong tình hình mới.</w:t>
      </w:r>
    </w:p>
    <w:p>
      <w:r>
        <w:t>- Trong quá trình thanh tra, kiểm tra kết hợp làm tốt công tác tuyên truyền, giáo dục các kiến thức, quy định pháp luật về bảo đảm an toàn thực phẩm, nâng cao nhận thức và ý thức của cộng đồng trong công tác bảo đảm an toàn thực phẩm.</w:t>
      </w:r>
    </w:p>
    <w:p>
      <w:r>
        <w:t>- Đẩy mạnh hoạt động truyền thông phổ biến các quy định của pháp luật về An toàn thực phẩm cũng như các kiến thức trong lựa chọn, bảo quản, chế biến và tiêu dùng đến người dân.</w:t>
      </w:r>
    </w:p>
    <w:p>
      <w:r>
        <w:t>II. NỘI DUNG TRIỂN KHAI</w:t>
      </w:r>
    </w:p>
    <w:p>
      <w:r>
        <w:t>1. Thời gian triển khai:  Từ 15/12/2024 đến hết 15/3/2025.</w:t>
      </w:r>
    </w:p>
    <w:p>
      <w:r>
        <w:t>2. Công tác truyền thông</w:t>
      </w:r>
    </w:p>
    <w:p>
      <w:r>
        <w:t>- Tăng cường công tác truyền thông, phổ biến Kế hoạch triển khai công tác bảo đảm An toàn thực phẩm, phòng ngừa ngộ độc thực phẩm, bảo vệ quyền lợi và sức khỏe người tiêu dùng trong dịp Tết Dương lịch, Tết Nguyên đán Ất Tỵ và Lễ hội Xuân năm 2025.</w:t>
      </w:r>
    </w:p>
    <w:p>
      <w:r>
        <w:t>- Các Sở, ban, ngành, Ủy ban nhân dân các quận, huyện, thị xã phối hợp với các cơ quan thông tấn báo, đài đưa tin và phóng sự về công tác đảm bảo An toàn thực phẩm cho các cơ sở sản xuất, chế biến, kinh doanh thực phẩm và người tiêu dùng. Các xã, phường, thị trấn tăng cường công tác truyền thông về An toàn thực phẩm trên hệ thống truyền thông địa phương.</w:t>
      </w:r>
    </w:p>
    <w:p>
      <w:r>
        <w:t>- Tập trung tuyên truyền nâng cao kiến thức, thái độ, thực hành về vệ sinh an toàn thực phẩm trong dịp Tết, Lễ hội; nâng cao vai trò, trách nhiệm của Ủy ban nhân dân các cấp, của người quản lý, của người sản xuất, kinh doanh và người tiêu dùng trong việc bảo đảm chất lượng, an toàn thực phẩm theo quy định; tuyên truyền trong việc sử dụng phòng ngừa ngộ độc rượu, các kiến thức trong lựa chọn, bảo quản, chế biến và tiêu dùng thực phẩm trong dịp Tết và mùa Lễ hội.</w:t>
      </w:r>
    </w:p>
    <w:p>
      <w:r>
        <w:t>- Nội dung tuyên truyền  (Phụ lục 1).</w:t>
      </w:r>
    </w:p>
    <w:p>
      <w:r>
        <w:t>3. Công tác thanh tra, kiểm tra liên ngành</w:t>
      </w:r>
    </w:p>
    <w:p>
      <w:r>
        <w:t>3.1. Đối tượng thanh tra, kiểm tra</w:t>
      </w:r>
    </w:p>
    <w:p>
      <w:r>
        <w:t>- Đối với công tác quản lý về An toàn thực phẩm: Trong quá trình kiểm tra các đoàn kiểm tra của tuyến trên sẽ làm việc với Ban Chỉ đạo công tác An toàn thực phẩm của tuyến dưới để nắm bắt tình hình công tác bảo đảm An toàn thực phẩm trong dịp Tết Dương lịch, Tết Nguyên đán Ất Tỵ và mùa Lễ hội Xuân năm 2025 tại địa phương, đặc biệt chú trọng các địa bàn trọng điểm có tổ chức các Lễ hội Xuân lớn trên địa bàn Thành phố: Mỹ Đức, Tây Hồ, Sóc Sơn, Sơn Tây, Mê Linh, Đông Anh…</w:t>
      </w:r>
    </w:p>
    <w:p>
      <w:r>
        <w:t>- Đối tượng thanh tra, kiểm tra tập trung vào các cơ sở sản xuất, chế biến, kinh doanh, nhập khẩu thực phẩm, các chợ đầu mối, siêu thị, trung tâm thương mại, cơ sở kinh doanh dịch vụ ăn uống, kinh doanh thức ăn đường phố, trọng tâm vào những cơ sở sản xuất, kinh doanh, nhập khẩu các mặt hàng thực phẩm được sử dụng nhiều trong dịp Tết Ất Tỵ và các Lễ hội như thịt, sản phẩm từ thịt, bia, rượu, đồ uống có cồn, nước giải khát, bánh, mứt, kẹo, rau, củ, quả, phụ gia thực phẩm..., các cơ sở dịch vụ ăn uống. Các đoàn cấp Thành phố, cấp huyện, xã thực hiện kiểm tra theo phân cấp quản lý.</w:t>
      </w:r>
    </w:p>
    <w:p>
      <w:r>
        <w:t>3.2. Nội dung thanh tra, kiểm tra</w:t>
      </w:r>
    </w:p>
    <w:p>
      <w:r>
        <w:t>* Đối với các cơ quan quản lý nhà nước, kiểm tra đánh giá:</w:t>
      </w:r>
    </w:p>
    <w:p>
      <w:r>
        <w:t>- Công tác tổ chức và hoạt động của Ban Chỉ đạo công tác An toàn thực phẩm các cấp.</w:t>
      </w:r>
    </w:p>
    <w:p>
      <w:r>
        <w:t>- Công tác lập kế hoạch và triển khai công tác kiểm tra an toàn thực phẩm trong dịp Tết Dương lịch, Tết Nguyên đán Ất Tỵ và mùa Lễ hội Xuân 2025.</w:t>
      </w:r>
    </w:p>
    <w:p>
      <w:r>
        <w:t>- Công tác triển khai các quy định về bảo đảm an toàn thực phẩm tại địa phương.</w:t>
      </w:r>
    </w:p>
    <w:p>
      <w:r>
        <w:t>- Kiểm tra, đánh giá việc thực hiện công tác tuyên truyền, giáo dục pháp luật và kiến thức về an toàn thực phẩm tại địa phương.</w:t>
      </w:r>
    </w:p>
    <w:p>
      <w:r>
        <w:t>- Hoạt động mô hình chuyên biệt, chuỗi thực phẩm an toàn theo điều kiện đặc thù của từng địa phương, theo chỉ đạo của các Bộ, ngành liên quan.</w:t>
      </w:r>
    </w:p>
    <w:p>
      <w:r>
        <w:t>* Đối với các cơ sở thực phẩm:</w:t>
      </w:r>
    </w:p>
    <w:p>
      <w:r>
        <w:t>- Thanh tra, kiểm tra việc thực hiện các quy định về bảo đảm an toàn thực phẩm được quy định tại các văn bản pháp luật hiện hành và xử lý vi phạm hành chính được quy định tại các văn bản hiện hành ( Phụ lục 2a).</w:t>
      </w:r>
    </w:p>
    <w:p>
      <w:r>
        <w:t>- Nội dung thanh kiểm tra đối với từng cơ sở sản xuất, chế biến, kinh doanh thực phẩm và phương pháp thanh, kiểm tra ( Phụ lục 2b).</w:t>
      </w:r>
    </w:p>
    <w:p>
      <w:r>
        <w:t>- Thực hiện xử lý vi phạm:</w:t>
      </w:r>
    </w:p>
    <w:p>
      <w:r>
        <w:t>+ Các đoàn thanh tra, kiểm tra an toàn thực phẩm khi phát hiện vi phạm phải xử lý theo đúng quy định của pháp luật, tuyệt đối không để các sản phẩm không bảo đảm an toàn thực phẩm, không rõ nguồn gốc, không đúng quy định về ghi nhãn hoặc có các vi phạm khác lưu thông trên thị trường; không để các sản phẩm quảng cáo sai quy định tiếp tục lưu hành; không để các cơ sở sản xuất, kinh doanh, dịch vụ ăn uống, thức ăn đường phố không bảo đảm an toàn thực phẩm tiếp tục hoạt động khi chưa thực hiện các biện pháp khắc phục có hiệu quả.</w:t>
      </w:r>
    </w:p>
    <w:p>
      <w:r>
        <w:t>+ Trong quá trình thanh tra, kiểm tra và xử lý các vi phạm, các đoàn của tuyến trên căn cứ vào tính chất vụ việc và thẩm quyền để xử lý hoặc có thể chuyển hồ sơ vi phạm cho cơ quan chức năng của địa phương là UBND các cấp nơi có cơ sở được thanh tra, kiểm tra hoặc thanh tra các Sở: Y tế, Nông nghiệp và Phát triển nông thôn, Công Thương để tiếp tục xử lý theo quy định.</w:t>
      </w:r>
    </w:p>
    <w:p>
      <w:r>
        <w:t>3.3. Phân cấp thanh tra, kiểm tra</w:t>
      </w:r>
    </w:p>
    <w:p>
      <w:r>
        <w:t>*  Cấp Thành phố:</w:t>
      </w:r>
    </w:p>
    <w:p>
      <w:r>
        <w:t>Tổ chức 04 đoàn kiểm tra liên ngành An toàn thực phẩm Thành phố:</w:t>
      </w:r>
    </w:p>
    <w:p>
      <w:r>
        <w:t>- Ban Chỉ đạo công tác An toàn thực phẩm Thành phố kiểm tra công tác đảm bảo An toàn thực phẩm phục vụ Tết Dương lịch, Tết Nguyên đán Ất Tỵ và mùa Lễ hội Xuân năm 2025 trên địa bàn.</w:t>
      </w:r>
    </w:p>
    <w:p>
      <w:r>
        <w:t>- Tổ chức 04 đoàn kiểm tra liên ngành An toàn thực phẩm Thành phố:</w:t>
      </w:r>
    </w:p>
    <w:p>
      <w:r>
        <w:t>+ Đoàn 1: do Lãnh đạo Sở Y tế làm Trưởng đoàn kiểm tra tại các quận, huyện: Bắc Từ Liêm, Cầu Giấy, Hà Đông, Chương Mỹ, Ba Đình, Tây Hồ, Mỹ Đức.</w:t>
      </w:r>
    </w:p>
    <w:p>
      <w:r>
        <w:t>+ Đoàn 2: do Lãnh đạo Sở Nông nghiệp và Phát triển nông thôn làm Trưởng đoàn kiểm tra tại các quận, huyện: Gia Lâm, Long Biên, Hoàn Kiếm, Hoàng Mai, Thanh Trì, Thường Tín, Sóc Sơn, Đông Anh.</w:t>
      </w:r>
    </w:p>
    <w:p>
      <w:r>
        <w:t>+ Đoàn 3: do Lãnh đạo Sở Công Thương làm Trưởng đoàn kiểm tra tại các quận, huyện: Mê Linh, Nam Từ Liêm, Thanh Oai, Phú Xuyên, Hai Bà Trưng, Sơn Tây, Ba Vì.</w:t>
      </w:r>
    </w:p>
    <w:p>
      <w:r>
        <w:t>+ Đoàn 4: do Lãnh đạo Cục Quản lý Thị trường thành phố Hà Nội làm Trưởng đoàn, thanh tra, kiểm tra tại các quận, huyện: Hoài Đức, Phúc Thọ, Thạch Thất, Quốc Oai, Thanh Xuân, Đống Đa, Đan Phượng, Ứng Hòa.</w:t>
      </w:r>
    </w:p>
    <w:p>
      <w:r>
        <w:t>Lưu ý: Trưởng đoàn kiểm tra chủ động xếp lịch kiểm tra; chịu trách nhiệm thông báo thời gian, nội dung, chương trình làm việc, bố trí phương tiện đi lại cho Đoàn để bảo đảm thời gian và tiến độ theo phân công; Báo cáo kết quả kiểm tra của đoàn về Thường trực Ban Chỉ đạo công tác An toàn thực phẩm Thành phố. Thành viên đoàn kiểm tra là cán bộ của các Sở, ngành; Trưởng đoàn kiểm tra, phó trưởng đoàn kiểm tra và thư ký đoàn là cán bộ của các Sở, ngành phụ trách đoàn.</w:t>
      </w:r>
    </w:p>
    <w:p>
      <w:r>
        <w:t>* Cấp quận, huyện, thị xã:</w:t>
      </w:r>
    </w:p>
    <w:p>
      <w:r>
        <w:t>- Thành lập các đoàn kiểm tra liên ngành An toàn thực phẩm kiểm tra việc triển khai thực hiện công tác đảm bảo An toàn thực phẩm phục vụ Tết Dương lịch, Tết Nguyên Đán Ất Tỵ và Lễ hội Xuân năm 2025 tại các xã, phường, thị trấn.</w:t>
      </w:r>
    </w:p>
    <w:p>
      <w:r>
        <w:t>- Kiểm tra Lễ hội, các cơ sở, dịch vụ, cơ sở sản xuất hộ gia đình, đại lý kinh doanh thực phẩm... đã được phân cấp trên địa bàn quận, huyện quản lý.</w:t>
      </w:r>
    </w:p>
    <w:p>
      <w:r>
        <w:t>- Phúc tra, giám sát các cơ sở do xã, phường kiểm tra.</w:t>
      </w:r>
    </w:p>
    <w:p>
      <w:r>
        <w:t>* Cấp xã, phường, thị trấn:</w:t>
      </w:r>
    </w:p>
    <w:p>
      <w:r>
        <w:t>Tổ chức các đoàn kiểm tra liên ngành An toàn thực phẩm kiểm tra tại các Lễ hội, cơ sở phục vụ, dịch vụ, cơ sở bán lẻ,... chợ và thức ăn đường phố trên địa bàn xã, phường, theo phân cấp.</w:t>
      </w:r>
    </w:p>
    <w:p>
      <w:r>
        <w:t>4. Chế độ báo cáo</w:t>
      </w:r>
    </w:p>
    <w:p>
      <w:r>
        <w:t>- Ban Chỉ đạo công tác An toàn thực phẩm các quận, huyện, thị xã và các Sở, ngành xây dựng Kế hoạch đảm bảo An toàn thực phẩm phục vụ Tết Dương lịch, Tết Nguyên đán Ất Tỵ và Lễ hội Xuân năm 2025, gửi về Sở Y tế để tổng hợp báo cáo Ban Chỉ đạo công tác An toàn thực phẩm Thành phố trước ngày 15/12/2024.</w:t>
      </w:r>
    </w:p>
    <w:p>
      <w:r>
        <w:t>- Báo cáo nhanh kết quả đợt 1 trước Tết Nguyên đán Ất Tỵ trước ngày 10/01/2025. Tổng hợp báo cáo việc triển khai, thực hiện công tác bảo đảm An toàn thực phẩm Tết Nguyên đán Ất Tỵ trước ngày 15/2/2025. Báo cáo tổng hợp toàn đợt Tết và Lễ hội trước ngày 16/03/2025 (quận, huyện, thị xã theo mẫu phụ lục 3, 4; đoàn liên ngành Thành phố theo mẫu phụ lục 5). Báo cáo gửi về Sở Y tế (qua Chi cục An toàn vệ sinh thực phẩm Hà Nội, 35 Trần Bình, phường Mai Dịch, quận Cầu Giấy, Hà Nội; Email:  ccvsattp_soyt@hanoi.gov.vn)  để tổng hợp.</w:t>
      </w:r>
    </w:p>
    <w:p>
      <w:r>
        <w:t>III. TỔ CHỨC THỰC HIỆN</w:t>
      </w:r>
    </w:p>
    <w:p>
      <w:r>
        <w:t>1. Sở Y tế</w:t>
      </w:r>
    </w:p>
    <w:p>
      <w:r>
        <w:t>- Cơ quan Thường trực Ban Chỉ đạo công tác An toàn thực phẩm Thành phố tham mưu, xây dựng Kế hoạch, triển khai đảm bảo An toàn thực phẩm phục vụ Tết Dương lịch, Tết Nguyên đán Ất Tỵ và Lễ hội Xuân năm 2025 trình UBND Thành phố phê duyệt.</w:t>
      </w:r>
    </w:p>
    <w:p>
      <w:r>
        <w:t>- Tổ chức, triển khai các hoạt động kiểm tra liên ngành An toàn thực phẩm của Thành phố.</w:t>
      </w:r>
    </w:p>
    <w:p>
      <w:r>
        <w:t>- Tổ chức các hoạt động thanh tra, kiểm tra theo chức năng, nhiệm vụ của ngành, chú trọng kiểm tra các cơ sở sản xuất kinh doanh phụ gia thực phẩm, kinh doanh dịch vụ ăn uống; tập trung các nội dung: vệ sinh cơ sở, vệ sinh dụng cụ, vệ sinh cá nhân, nguồn gốc nguyên liệu đưa vào sản xuất, chất lượng sản phẩm.</w:t>
      </w:r>
    </w:p>
    <w:p>
      <w:r>
        <w:t>- Tăng cường các hoạt động đảm bảo An toàn thực phẩm tại các địa điểm tổ chức các hoạt động đón Tết Dương lịch, Tết Nguyên đán Ất Tỵ và Lễ hội Xuân năm 2025.</w:t>
      </w:r>
    </w:p>
    <w:p>
      <w:r>
        <w:t>- Phối hợp với Đài phát thanh và Truyền hình Hà Nội, các cơ quan báo, đài của Trung ương và Hà Nội tuyên truyền các biện pháp đảm bảo an toàn thực phẩm, công bố thông tin các cơ sở vi phạm quy định về đảm bảo an toàn thực phẩm trên các phương tiện truyền thông đại chúng.</w:t>
      </w:r>
    </w:p>
    <w:p>
      <w:r>
        <w:t>- Chuẩn bị sẵn sàng đảm bảo lực lượng chuyên môn, trang thiết bị, thuốc và hóa chất để kịp thời đáp ứng khi có sự cố về an toàn thực phẩm xảy ra trên địa bàn.</w:t>
      </w:r>
    </w:p>
    <w:p>
      <w:r>
        <w:t>- Tổng hợp kết quả báo cáo Ủy ban nhân dân Thành phố và Bộ Y tế theo quy định.</w:t>
      </w:r>
    </w:p>
    <w:p>
      <w:r>
        <w:t>2. Sở Nông nghiệp và Phát triển nông thôn</w:t>
      </w:r>
    </w:p>
    <w:p>
      <w:r>
        <w:t>- Xây dựng kế hoạch và triển khai thực hiện đối với lĩnh vực thuộc ngành Nông nghiệp quản lý.</w:t>
      </w:r>
    </w:p>
    <w:p>
      <w:r>
        <w:t>- Tổ chức các hoạt động thanh tra, kiểm tra theo chức năng, nhiệm vụ của ngành, cử cán bộ tham gia các Đoàn kiểm tra liên ngành.</w:t>
      </w:r>
    </w:p>
    <w:p>
      <w:r>
        <w:t>- Tăng cường kiểm tra việc kinh doanh, vận chuyển động vật, sản phẩm động vật lưu thông trên địa bàn Thành phố (chợ, siêu thị, cơ sở chế biến, cơ sở giết mổ). Duy trì và tăng cường kiểm tra tại các chốt kiểm dịch liên ngành đầu mối giao thông để kiểm soát động vật, sản phẩm động vật chuyển vào Thành phố.</w:t>
      </w:r>
    </w:p>
    <w:p>
      <w:r>
        <w:t>- Tăng cường kiểm tra rau quả lưu thông trên địa bàn Thành phố, đặc biệt các chợ, siêu thị, cơ sở sản xuất, cửa hàng kinh doanh rau an toàn. Tổ chức lấy mẫu rau, quả kiểm nghiệm hóa chất bảo vệ thực vật.</w:t>
      </w:r>
    </w:p>
    <w:p>
      <w:r>
        <w:t>- Kiểm tra sản xuất, kinh doanh và sử dụng thức ăn chăn nuôi.</w:t>
      </w:r>
    </w:p>
    <w:p>
      <w:r>
        <w:t>- Phối hợp các Sở, ngành, UBND các cấp trong công tác thanh tra, kiểm tra.</w:t>
      </w:r>
    </w:p>
    <w:p>
      <w:r>
        <w:t>- Tuyên truyền chỉ đạo các đơn vị trong ngành các biện pháp đảm bảo an toàn thực phẩm. Phối hợp với Đài Phát thanh và Truyền hình Hà Nội, các cơ quan báo chí của Hà Nội tuyên truyền các biện pháp đảm bảo an toàn thực phẩm, công bố thông tin các cơ sở vi phạm quy định về an toàn thực phẩm trên các phương tiện truyền thông đại chúng.</w:t>
      </w:r>
    </w:p>
    <w:p>
      <w:r>
        <w:t>3. Sở Công Thương</w:t>
      </w:r>
    </w:p>
    <w:p>
      <w:r>
        <w:t>- Xây dựng kế hoạch và triển khai thực hiện đối với lĩnh vực thuộc ngành Công Thương quản lý.</w:t>
      </w:r>
    </w:p>
    <w:p>
      <w:r>
        <w:t>- Tổ chức các hoạt động thanh tra, kiểm tra theo chức năng, nhiệm vụ của ngành, kiểm tra, kiểm soát thị trường, tập trung vào các sản phẩm rượu, bia, nước giải khát, bánh kẹo,... chú trọng nguồn gốc, chất lượng hàng hóa lưu thông trên thị trường, nhãn mác sản phẩm. Cử cán bộ tham gia các đoàn kiểm tra liên ngành. Phối hợp các Sở, ngành, UBND các cấp trong công tác thanh tra, kiểm tra.</w:t>
      </w:r>
    </w:p>
    <w:p>
      <w:r>
        <w:t>- Tuyên truyền chỉ đạo các đơn vị trong ngành các biện pháp đảm bảo an toàn thực phẩm. Phối hợp với Đài Phát thanh và Truyền hình Hà Nội, các cơ quan báo chí của Hà Nội tuyên truyền các biện pháp đảm bảo an toàn thực phẩm, công bố thông tin các cơ sở vi phạm quy định về an toàn thực phẩm trên các phương tiện truyền thông đại chúng.</w:t>
      </w:r>
    </w:p>
    <w:p>
      <w:r>
        <w:t>4. Công an Thành phố</w:t>
      </w:r>
    </w:p>
    <w:p>
      <w:r>
        <w:t>- Phối hợp với các ngành chức năng chủ động phát hiện, điều tra xử lý các vụ việc có dấu hiệu vi phạm pháp luật về an toàn thực phẩm đối với các loại thực phẩm lưu thông trên địa bàn Thành phố. Phát hiện, điều tra xử lý nghiêm các trường hợp vi phạm qui định về an toàn thực phẩm. Cử cán bộ tham gia các đoàn kiểm tra liên ngành.</w:t>
      </w:r>
    </w:p>
    <w:p>
      <w:r>
        <w:t>- Thực hiện các kế hoạch, chuyên đề công tác và phối hợp với các Sở ngành, Ủy ban nhân dân các cấp trong công tác thanh kiểm tra an toàn thực phẩm, an ninh trật tự, an toàn giao thông, lấn chiếm lòng đường vỉa hè gây mất mỹ quan đô thị trên địa bàn Thành phố.</w:t>
      </w:r>
    </w:p>
    <w:p>
      <w:r>
        <w:t>5. Sở Thông tin và Truyền thông</w:t>
      </w:r>
    </w:p>
    <w:p>
      <w:r>
        <w:t>Chỉ đạo các đơn vị trong ngành phối hợp với các cơ quan chuyên môn, cơ quan quản lý nhà nước tăng cường đưa các tin bài mang tính cập nhật về hoạt động an toàn thực phẩm, thông báo kết quả kiểm tra các cơ sở sản xuất kinh doanh thực phẩm, các cơ sở vi phạm quy định an toàn thực phẩm, tin bài cảnh báo mất an toàn cho cộng đồng.</w:t>
      </w:r>
    </w:p>
    <w:p>
      <w:r>
        <w:t>6. Sở Văn hóa và thể thao, Sở Du lịch</w:t>
      </w:r>
    </w:p>
    <w:p>
      <w:r>
        <w:t>Theo chức năng nhiệm vụ phối hợp với các ngành Y tế, Nông nghiệp, Công Thương kiểm tra giám sát việc chấp hành nội dung quảng cáo các sản phẩm thực phẩm theo quy định pháp luật. Phối hợp với các ngành có liên quan trong quản lý an toàn thực phẩm tại các cơ sở kinh doanh lưu trú, các khu, điểm du lịch; cơ sở ăn uống tại các khách sạn, Lễ hội trên địa bàn Thành phố.</w:t>
      </w:r>
    </w:p>
    <w:p>
      <w:r>
        <w:t>7. Sở Giáo dục và Đào tạo</w:t>
      </w:r>
    </w:p>
    <w:p>
      <w:r>
        <w:t>Chỉ đạo các đơn vị trực thuộc phối hợp với ngành Y tế tăng cường kiểm tra công tác đảm bảo An toàn thực phẩm tại các bếp ăn tập thể, căng tin tại các trường học. Tuyên truyền cho phụ huynh và học sinh cách lựa chọn thực phẩm và chỉ mua thực phẩm tại cơ sở đảm bảo an toàn thực phẩm có địa chỉ tin cậy.</w:t>
      </w:r>
    </w:p>
    <w:p>
      <w:r>
        <w:t>8. Sở Khoa học và Công nghệ</w:t>
      </w:r>
    </w:p>
    <w:p>
      <w:r>
        <w:t>Chỉ đạo công tác kiểm tra giám sát bảo đảm quy chuẩn chất lượng sản phẩm thực phẩm đúng quy định hiện hành.</w:t>
      </w:r>
    </w:p>
    <w:p>
      <w:r>
        <w:t>9. Sở Giao thông vận tải</w:t>
      </w:r>
    </w:p>
    <w:p>
      <w:r>
        <w:t>Chủ trì, phối hợp Công an Thành phố, Ủy ban nhân dân các cấp kiểm tra, xử lý nghiêm các tụ điểm kinh doanh thực phẩm phục vụ Tết, Lễ hội lấn chiếm lòng đường vỉa hè gây mất mỹ quan đô thị và trật tự an toàn giao thông.</w:t>
      </w:r>
    </w:p>
    <w:p>
      <w:r>
        <w:t>10. Sở Tài chính, Sở Kế hoạch và Đầu tư</w:t>
      </w:r>
    </w:p>
    <w:p>
      <w:r>
        <w:t>Bố trí kinh phí, hướng dẫn sử dụng kinh phí thực hiện Kế hoạch theo đúng quy định.</w:t>
      </w:r>
    </w:p>
    <w:p>
      <w:r>
        <w:t>11. Đài Phát thanh và Truyền hình Hà Nội và các Báo: Hà Nội Mới, Kinh tế và Đô thị, Tuổi trẻ Thủ đô</w:t>
      </w:r>
    </w:p>
    <w:p>
      <w:r>
        <w:t>Tăng cường đưa tin bài ảnh, phóng sự về tình hình An toàn thực phẩm trên địa bàn. Tuyên truyền phổ biến kiến thức, các quy định pháp luật về An toàn thực phẩm.</w:t>
      </w:r>
    </w:p>
    <w:p>
      <w:r>
        <w:t>12. Đề nghị Ủy ban Mặt trận Tổ quốc Việt Nam thành phố Hà Nội và các tổ chức đoàn thể của Thành phố</w:t>
      </w:r>
    </w:p>
    <w:p>
      <w:r>
        <w:t>Tiếp tục thực hiện các nội dung của Kế hoạch liên tịch số 148/KHLT/UBND-UBMTTQ ngày 01/8/2016 của UBND Thành phố và Ủy ban Mặt trận Tổ quốc Việt Nam thành phố Hà Nội. Đồng thời căn cứ theo chức năng, nhiệm vụ tăng cường phối hợp công tác kiểm tra, tuyên truyền bảo đảm An toàn thực phẩm, chỉ đạo các đơn vị trực thuộc thực hiện tốt công tác bảo đảm An toàn thực phẩm. Tham gia giám sát cộng đồng, phát hiện, thông báo cho cơ quan chức năng các cơ sở sản xuất, chế biến, kinh doanh hàng thực phẩm kém chất lượng, không đảm bảo An toàn thực phẩm để có biện pháp xử lý kịp thời.</w:t>
      </w:r>
    </w:p>
    <w:p>
      <w:r>
        <w:t>13. Ủy ban nhân dân các quận, huyện, thị xã</w:t>
      </w:r>
    </w:p>
    <w:p>
      <w:r>
        <w:t>- Xây dựng Kế hoạch, triển khai các nội dung công tác đảm bảo An toàn thực phẩm phục vụ Tết Dương lịch, Tết Nguyên đán Ất Tỵ và Lễ hội Xuân năm 2025.</w:t>
      </w:r>
    </w:p>
    <w:p>
      <w:r>
        <w:t>- Chỉ đạo tuyến xã, phường, thị trấn xây dựng Kế hoạch và triển khai thực hiện các nội dung đảm bảo An toàn thực phẩm theo phân cấp.</w:t>
      </w:r>
    </w:p>
    <w:p>
      <w:r>
        <w:t>- Tổ chức các đoàn kiểm tra trên địa bàn.</w:t>
      </w:r>
    </w:p>
    <w:p>
      <w:r>
        <w:t>- Đẩy mạnh công tác quản lý, kiểm tra giám sát theo phân cấp, kiên quyết xử lý vi phạm về An toàn thực phẩm.</w:t>
      </w:r>
    </w:p>
    <w:p>
      <w:r>
        <w:t>- Thực hiện chế độ báo cáo đúng quy định.</w:t>
      </w:r>
    </w:p>
    <w:p>
      <w:r>
        <w:t>14. Đề nghị Cục quản lý Thị trường thành phố Hà Nội</w:t>
      </w:r>
    </w:p>
    <w:p>
      <w:r>
        <w:t>Tổ chức các hoạt động thanh tra, kiểm tra theo chức năng, nhiệm vụ của</w:t>
      </w:r>
    </w:p>
    <w:p>
      <w:r>
        <w:t>ngành, kiểm tra, kiểm soát thị trường chú trọng nguồn gốc, chất lượng hàng hóa lưu thông trên thị trường, nhãn mác sản phẩm. Cử cán bộ tham gia các đoàn kiểm tra liên ngành của Thành phố.</w:t>
      </w:r>
    </w:p>
    <w:p>
      <w:r>
        <w:t>Ủy ban nhân dân Thành phố đề nghị Ủy ban Mặt trận Tổ quốc Việt Nam thành phố Hà Nội, các tổ chức đoàn thể của Thành phố và yêu cầu các Sở, ban, ngành Thành phố, Ủy ban nhân dân các quận, huyện, thị xã nghiêm túc triển khai thực hiện Kế hoạch này./.</w:t>
      </w:r>
    </w:p>
    <w:p>
      <w:r>
        <w:t>Nơi nhận:</w:t>
      </w:r>
    </w:p>
    <w:p>
      <w:r>
        <w:t>- Văn phòng Chính phủ;</w:t>
      </w:r>
    </w:p>
    <w:p>
      <w:r>
        <w:t>- Bộ Y tế;</w:t>
      </w:r>
    </w:p>
    <w:p>
      <w:r>
        <w:t>- Cục ATTP, Thanh tra BYT;</w:t>
      </w:r>
    </w:p>
    <w:p>
      <w:r>
        <w:t>- Đồng chí Bí thư Thành ủy;</w:t>
      </w:r>
    </w:p>
    <w:p>
      <w:r>
        <w:t>- Thường trực Thành ủy;</w:t>
      </w:r>
    </w:p>
    <w:p>
      <w:r>
        <w:t>- Đồng chí Chủ tịch UBND Thành phố;</w:t>
      </w:r>
    </w:p>
    <w:p>
      <w:r>
        <w:t>- Các Phó Chủ tịch UBND Thành phố;</w:t>
      </w:r>
    </w:p>
    <w:p>
      <w:r>
        <w:t>- UBMTTQVN thành phố Hà Nội;</w:t>
      </w:r>
    </w:p>
    <w:p>
      <w:r>
        <w:t>- Cục QLTT thành phố Hà Nội;</w:t>
      </w:r>
    </w:p>
    <w:p>
      <w:r>
        <w:t>- Các Sở, ban, ngành, đoàn thể Thành phố;</w:t>
      </w:r>
    </w:p>
    <w:p>
      <w:r>
        <w:t>- Đài Phát thanh và Truyền hình Hà Nội;</w:t>
      </w:r>
    </w:p>
    <w:p>
      <w:r>
        <w:t>- Các báo: Hà Nội mới, KT&amp;ĐT, TTTĐ;</w:t>
      </w:r>
    </w:p>
    <w:p>
      <w:r>
        <w:t>- UBND các quận, huyện, thị xã;</w:t>
      </w:r>
    </w:p>
    <w:p>
      <w:r>
        <w:t>- VPUB: CVP, PCVP: P.T.T.Huyền;</w:t>
      </w:r>
    </w:p>
    <w:p>
      <w:r>
        <w:t>- Phòng: KGVX, KT, TKBT, TH;</w:t>
      </w:r>
    </w:p>
    <w:p>
      <w:r>
        <w:t>- Lưu: VT, KGVX HUYỀN .</w:t>
      </w:r>
    </w:p>
    <w:p>
      <w:r>
        <w:t>TM. ỦY BAN NHÂN DÂN</w:t>
      </w:r>
    </w:p>
    <w:p>
      <w:r>
        <w:t>KT. CHỦ TỊCH</w:t>
      </w:r>
    </w:p>
    <w:p>
      <w:r>
        <w:t>PHÓ CHỦ TỊCH</w:t>
      </w:r>
    </w:p>
    <w:p>
      <w:r>
        <w:t>Vũ Thu Hà</w:t>
      </w:r>
    </w:p>
    <w:p>
      <w:r>
        <w:t>PHỤ LỤC 1</w:t>
      </w:r>
    </w:p>
    <w:p>
      <w:r>
        <w:t>HƯỚNG DẪN TRIỂN KHAI CÔNG TÁC TUYÊN TRUYỀN BẢO ĐẢM AN TOÀN THỰC PHẨM TẾT NGUYÊN ĐÁN ẤT TỴ VÀ LỄ HỘI XUÂN NĂM 2025</w:t>
      </w:r>
    </w:p>
    <w:p>
      <w:r>
        <w:t>(Ban hành kèm theo Kế hoạch số 335/KH-UBND ngày 21/11/2024 của Ủy ban nhân dân Thành phố)</w:t>
      </w:r>
    </w:p>
    <w:p>
      <w:r>
        <w:t>I. ĐỐI TƯỢNG ƯU TIÊN TRUYỀN THÔNG</w:t>
      </w:r>
    </w:p>
    <w:p>
      <w:r>
        <w:t>1. Người nội trợ, người trực tiếp chọn mua, chế biến thực phẩm gia đình.</w:t>
      </w:r>
    </w:p>
    <w:p>
      <w:r>
        <w:t>2. Người tiêu dùng thực phẩm.</w:t>
      </w:r>
    </w:p>
    <w:p>
      <w:r>
        <w:t>3. Người sản xuất, chế biến, kinh doanh thực phẩm.</w:t>
      </w:r>
    </w:p>
    <w:p>
      <w:r>
        <w:t>4. Chính quyền các cấp, các nhà quản lý.</w:t>
      </w:r>
    </w:p>
    <w:p>
      <w:r>
        <w:t>II. NỘI DUNG TRUYỀN THÔNG</w:t>
      </w:r>
    </w:p>
    <w:p>
      <w:r>
        <w:t>2.1. Tuyên truyền trước Tết</w:t>
      </w:r>
    </w:p>
    <w:p>
      <w:r>
        <w:t>2.1.1. Đối với Chính quyền các cấp, các nhà quản lý</w:t>
      </w:r>
    </w:p>
    <w:p>
      <w:r>
        <w:t>- Phổ biến kế hoạch triển khai công tác bảo đảm An toàn thực phẩm Tết Nguyên đán Ất Tỵ và Lễ hội mùa xuân 2025.</w:t>
      </w:r>
    </w:p>
    <w:p>
      <w:r>
        <w:t>- Tuyên truyền các văn bản pháp luật, chỉ đạo của Chính phủ, các văn bản liên quan đến công tác quản lý An toàn thực phẩm, đặc biệt chú ý một số văn bản như :</w:t>
      </w:r>
    </w:p>
    <w:p>
      <w:r>
        <w:t>+ Luật số 67/2020/QH14 ngày 13 tháng 11 năm 2020 sửa đổi, bổ sung một số điều của Luật Xử lý vi phạm hành chính có hiệu lực thi hành từ ngày 01 tháng 01 năm 2022.</w:t>
      </w:r>
    </w:p>
    <w:p>
      <w:r>
        <w:t>+ Nghị định số 15/2018/NĐ-CP ngày 02 tháng 02 năm 2018 quy định chi tiết thi hành một số điều của Luật An toàn thực phẩm.</w:t>
      </w:r>
    </w:p>
    <w:p>
      <w:r>
        <w:t>+ Chỉ thị số 17-CT/TW ngày 21/10/2022 của Ban Bí thư về việc tăng cường bảo đảm an ninh, an toàn thực phẩm trong tình hình mới.</w:t>
      </w:r>
    </w:p>
    <w:p>
      <w:r>
        <w:t>+ Chỉ thị số  17/CT-TTg n 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 gày 09/5/2017của Thủ tướng Chính phủ.</w:t>
      </w:r>
    </w:p>
    <w:p>
      <w:r>
        <w:t>+ Chỉ thị số  17/CT-TTg n gày 13/4/2020 của Thủ tướng Chính phủ về việc tiếp tục tăng cường trách nhiệm quản lý nhà nước về an toàn thực phẩm trong tình hình mới.</w:t>
      </w:r>
    </w:p>
    <w:p>
      <w:r>
        <w:t>+ Các văn bản quy phạm pháp luật khác có liên quan.</w:t>
      </w:r>
    </w:p>
    <w:p>
      <w:r>
        <w:t>- Nêu cao vai trò, trách nhiệm của chính quyền các cấp, người đứng đầu các đơn vị, cơ quan trong việc quản lý an toàn thực phẩm tại địa phương, cơ sở.</w:t>
      </w:r>
    </w:p>
    <w:p>
      <w:r>
        <w:t>- Đưa tin, tuyên truyền về các hoạt động thanh, kiểm tra, xử lý vi phạm và công tác bảo đảm an toàn thực phẩm trên địa bàn cả nước.</w:t>
      </w:r>
    </w:p>
    <w:p>
      <w:r>
        <w:t>- Kịp thời công khai tên, địa chỉ các cơ sở, cá nhân vi phạm về an toàn thực phẩm; thông tin danh sách, địa chỉ sản xuất, kinh doanh thực phẩm an toàn.</w:t>
      </w:r>
    </w:p>
    <w:p>
      <w:r>
        <w:t>2.1.2. Đối với người sản xuất, chế biến, kinh doanh thực phẩm:</w:t>
      </w:r>
    </w:p>
    <w:p>
      <w:r>
        <w:t>- Tuyên truyền, phổ biến các quy định về điều kiện vệ sinh cơ sở, trang thiết bị, dụng cụ trong sản xuất, chế biến, kinh doanh thực phẩm.</w:t>
      </w:r>
    </w:p>
    <w:p>
      <w:r>
        <w:t>- Tuyên truyền chỉ sử dụng nguyên liệu có nguồn gốc, xuất xứ rõ ràng, phụ gia thực phẩm, chất hỗ trợ chế biến được phép sử dụng, đúng liều lượng, đúng đối tượng theo quy định trong sản xuất, chế biến thực phẩm.</w:t>
      </w:r>
    </w:p>
    <w:p>
      <w:r>
        <w:t>- Tuyên truyền hướng dẫn các điều kiện sản xuất, bảo quan, kinh doanh các sản phẩm truyền thống.</w:t>
      </w:r>
    </w:p>
    <w:p>
      <w:r>
        <w:t>- Tuyên truyền Nghị định số 15/2018/NĐ-CP ngày 02/02/2018; Nghị định số 115/2018/NĐ-CP ngày 04/9/2018 của Chính phủ quy định xử phạt vi phạm hành chính về An toàn thực phẩm; Nghị định số  124/2021/NĐ-CP  ngày 28/12/2021 của Chính phủ Sửa đổi, bổ sung một số điều của Nghị định số  115/2018/NĐ-CP n gày 04 tháng 9 năm 2018 của Chính phủ quy định xử phạt vi phạm hành chính về an toàn thực phẩm và Nghị định số  117/2020/NĐ-  CP ngày 28 tháng 9 năm 2020 của Chính phủ quy định xử phạt vi phạm hành chính trong lĩnh vực y tế; Nghị định số 155/2018/NĐ-CP ngày 12/11/2018. Nghị định số  38/2021/NĐ-CP n gày 29/3/2021 của Chính phủ quy định xử phạt vi phạm hành chính trong lĩnh vực văn hóa, thể thao, du lịch và quảng cáo; Nghị định số  98/2020/NĐ-CP n gày 26/8/2020 của Chính phủ quy định xử phạt vi phạm hành chính trong hoạt động thương mại, sản xuất, buôn bán hàng giả, hàng cấm và bảo vệ quyền lợi người tiêu dùng.</w:t>
      </w:r>
    </w:p>
    <w:p>
      <w:r>
        <w:t>- Tuyên truyền phổ biến các quy định về sản xuất, kinh doanh rượu theo Nghị định số 105/2017/NĐ-CP về kinh doanh rượu. Nghị định  17/2020/NĐ-   CP s ửa đổi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2.1.3. Đối với người tiêu dùng thực phẩm:</w:t>
      </w:r>
    </w:p>
    <w:p>
      <w:r>
        <w:t>-  Hướng dẫn cách chọn mua thực phẩm an toàn.</w:t>
      </w:r>
    </w:p>
    <w:p>
      <w:r>
        <w:t>- Hướng dẫn đọc nhãn mác sản phẩm thực phẩm.</w:t>
      </w:r>
    </w:p>
    <w:p>
      <w:r>
        <w:t>- Cách chế biến thực phẩm an toàn.</w:t>
      </w:r>
    </w:p>
    <w:p>
      <w:r>
        <w:t>- Tuyên truyền không mua thực phẩm tại các cơ sở sản xuất, kinh doanh mất vệ sinh không đảm bảo an toàn; Không mua sản phẩm thực phẩm không rõ nguồn gốc, có dấu hiệu ôi thiu, mốc, hỏng.</w:t>
      </w:r>
    </w:p>
    <w:p>
      <w:r>
        <w:t>- Không nên mua, tích trữ quá nhiều thực phẩm trong ngày tết để tránh sử dụng sản phẩm không tươi, mất dinh dưỡng, hoặc mốc hỏng.</w:t>
      </w:r>
    </w:p>
    <w:p>
      <w:r>
        <w:t>2.2. Tuyên truyền trong Tết</w:t>
      </w:r>
    </w:p>
    <w:p>
      <w:r>
        <w:t>2.2.1. Đối với Chính quyền các cấp, các nhà quản lý  Đưa tin kịp thời về các hoạt động bảo đảm An toàn thực phẩm trên địa bàn.</w:t>
      </w:r>
    </w:p>
    <w:p>
      <w:r>
        <w:t>2.2.2. Đối với người sản xuất, chế biến, kinh doanh thực phẩm</w:t>
      </w:r>
    </w:p>
    <w:p>
      <w:r>
        <w:t>- Tuyên truyền Nghị định số 15/2018/NĐ-CP ngày 02/2/2018; Nghị định số 155/2018/NĐ-CP ngày 12/11/2018; Nghị định số  38/2021/NĐ-CP  ngày 29/3/2021.</w:t>
      </w:r>
    </w:p>
    <w:p>
      <w:r>
        <w:t>- Tuyên truyền phổ biến các quy định về sản xuất, kinh doanh rượu theo Nghị định số 105/2017/NĐ-CP về kinh doanh rượu. Nghị định  17/2020/NĐ-   CP s ửa đổi Nghị định liên quan đến điều kiện đầu tư kinh doanh thuộc lĩnh vực quản lý nhà nước của Bộ Công Thương.</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2.2.3. Đối với người tiêu dùng thực phẩm</w:t>
      </w:r>
    </w:p>
    <w:p>
      <w:r>
        <w:t>- Hướng dẫn cách chế biến, bảo quản thực phẩm an toàn, các bảo quản giò, chả, canh măng, bánh trưng và các món ăn cổ truyền trong ngày Tết…</w:t>
      </w:r>
    </w:p>
    <w:p>
      <w:r>
        <w:t>- Tuyên truyền không sử dụng sản phẩm thực phẩm không rõ nguồn gốc, có dấu hiệu ôi thiu, mốc, hỏng.</w:t>
      </w:r>
    </w:p>
    <w:p>
      <w:r>
        <w:t>- Không nên chế biến quá nhiều thực phẩm, thức ăn trong ngày Tết để tránh sử dụng sản phẩm không tươi, mất dinh dưỡng, hoặc mốc hỏng.</w:t>
      </w:r>
    </w:p>
    <w:p>
      <w:r>
        <w:t>- Tuyên truyền phòng ngừa ngộ độc rượu trong dịp Tết:Không uống cồn công nghiệp vì có thể gây mù mắt và tử vong; Không lạm dụng rượu, bia trong ngày Tết; Không uống rượu ngâm với lá, rễ cây, phủ tạng động vật không rõ độc tính hay rượu ngâm theo kinh nghiệm cá nhân; Không uống rượu khi: không biết đó là rượu gì, rượu không có nguồn gốc, rượu không công bố tiêu chuẩn chất lượng, Không uống rượu khi đang đói, mệt hoặc đang uống thuốc điều trị; Trẻ em dưới 18 tuổi không được uống rượu, bia.</w:t>
      </w:r>
    </w:p>
    <w:p>
      <w:r>
        <w:t>- Khai báo khi bị ngộ độc thực phẩm và các bệnh truyền qua thực phẩm.</w:t>
      </w:r>
    </w:p>
    <w:p>
      <w:r>
        <w:t>- Tuyên truyền phòng ngừa ngộ độc nấm: Tuyệt đối không được ăn nấm lạ, nấm hoang dại kể cả nấm mầu trắng...; Không ăn thử nấm, dứt khoát loại bỏ nấm khi còn nghi ngờ; Không hái nấm non chưa xòe mũ vì chưa bộc lộ hết đặc điểm cấu tạo khó nhận dạng nấm độc; Không ăn nấm đã bị dập nát, hư hỏng.</w:t>
      </w:r>
    </w:p>
    <w:p>
      <w:r>
        <w:t>2.3. Tuyên truyền sau Tết và mùa lễ hội</w:t>
      </w:r>
    </w:p>
    <w:p>
      <w:r>
        <w:t>2.3.1. Đối với Chính quyền các cấp, các nhà quản lý</w:t>
      </w:r>
    </w:p>
    <w:p>
      <w:r>
        <w:t>- Tiếp tục tuyên truyền các văn bản pháp luật, chỉ đạo của Chính phủ, các văn bản liên quan đến công tác quản lý An toàn thực phẩm.</w:t>
      </w:r>
    </w:p>
    <w:p>
      <w:r>
        <w:t>- Tuyên truyền vai trò trách nhiệm của chính quyền địa phương trong việc quản lý an toàn thực phẩm tại địa phương, tại khu Lễ hội.</w:t>
      </w:r>
    </w:p>
    <w:p>
      <w:r>
        <w:t>- Tuyên truyền công tác thanh kiểm tra bảo đảm An toàn thực phẩm tại tất cả các cấp từ tỉnh đến quận/huyện, xã/phường. Công khai tên, địa chỉ các cơ sở, cá nhân vi phạm về an toàn thực phẩm; thông tin danh sách, địa chỉ sản xuất, kinh doanh thực phẩm an toàn.</w:t>
      </w:r>
    </w:p>
    <w:p>
      <w:r>
        <w:t>2.3.2. Đối với người sản xuất, chế biến, kinh doanh thực phẩm</w:t>
      </w:r>
    </w:p>
    <w:p>
      <w:r>
        <w:t>- Tiếp tục tuyên truyền các quy định về điều kiện vệ sinh cơ sở, trang thiết bị, dụng cụ trong sản xuất, chế biến, kinh doanh thực phẩm.</w:t>
      </w:r>
    </w:p>
    <w:p>
      <w:r>
        <w:t>- Tuyên truyền các quy định về xử phạt vi phạm hành chính trong lĩnh vực an toàn thực phẩm.</w:t>
      </w:r>
    </w:p>
    <w:p>
      <w:r>
        <w:t>- Tiếp tục tuyên truyền phổ biến Nghị định số 105/2017/NĐ-CP về kinh doanh rượu. Nghị địn h 17/2020/NĐ-CP s ửa đổi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 Hằng tuần công khai các cơ sở, cá nhân bị phạt vi phạm hành chính về an toàn thực phẩm nhằm cảnh cáo, răn đe, ngăn chặn các hành vi sản xuất, kinh doanh thực phẩm trái pháp luật.</w:t>
      </w:r>
    </w:p>
    <w:p>
      <w:r>
        <w:t>2.3.3. Đối với người tiêu dùng</w:t>
      </w:r>
    </w:p>
    <w:p>
      <w:r>
        <w:t>- Tiếp tục hướng dẫn cách chế biến, bảo quản thực phẩm an toàn,…</w:t>
      </w:r>
    </w:p>
    <w:p>
      <w:r>
        <w:t>- Tiếp tục tuyên truyền không sử dụng sản phẩm thực phẩm không rõ nguồn gốc, có dấu hiệu ôi thiu, mốc, hỏng.</w:t>
      </w:r>
    </w:p>
    <w:p>
      <w:r>
        <w:t>- Tiếp tục tuyên truyền phòng ngừa ngộ độc rượu trong mùa lễ hội.</w:t>
      </w:r>
    </w:p>
    <w:p>
      <w:r>
        <w:t>- Tuyên truyền phòng ngừa ngộ độc nấm:Tuyệt đối không được ăn nấm lạ, nấm hoang dại kể cả nấm mầu trắng...; Không ăn thử nấm, dứt khoát loại bỏ nấm khi còn nghi ngờ; Không hái nấm non chưa xòe mũ vì chưa bộc lộ hết đặc điểm cấu tạo khó nhận dạng nấm độc; Không ăn nấm đã bị dập nát, ôi thiu.</w:t>
      </w:r>
    </w:p>
    <w:p>
      <w:r>
        <w:t>III. CÁC KÊNH TRUYỀN THÔNG</w:t>
      </w:r>
    </w:p>
    <w:p>
      <w:r>
        <w:t>- Kênh truyền thông đại chúng: Huy động đài phát thanh, truyền hình, báo chí dành nhiều thời gian, thời lượng phát sóng tuyên truyền về an toàn thực phẩm. Đặc biệt phát huy hệ thống đài truyền thanh ở xã, phường, khu phố để tập trung chuyển tải Thông điệp “Bảo đảm An toàn thực phẩm Tết Nguyên đán Ất Tỵ 2025”. Viết bài phổ biến kiến thức về an toàn thực phẩm Tết, lễ hội. Tổ chức tọa đàm, đối thoại trực tiếp trên truyền hình, truyền thanh về an toàn thực phẩm, phổ biến các nội dung của Luật và các văn bản hướng dẫn liên quan để nâng cao hiệu quả thực thi các nội dung của Luật.</w:t>
      </w:r>
    </w:p>
    <w:p>
      <w:r>
        <w:t>- Kênh truyền thông trực tiếp: Tăng cường truyền thông trực tiếp thông qua đội ngũ cán bộ y tế, giáo dục, biên phòng, nông nghiệp phát triển nông thôn, các ban ngành, đoàn thể (như Mặt trận tổ quốc, Hội chữ thập đỏ, Hội phụ nữ, Đoàn thanh niên, lực lượng vũ trang, cộng tác viên y tế thôn, bản...) với các hình thức dễ tiếp thu như hướng dẫn thực hành cụ thể theo nhóm, nói chuyện, hội thảo, hội diễn, hội thi quần chúng, hội thi cộng tác viên tuyên truyền về vệ sinh an toàn thực phẩm... Ngoài ra, đưa vào thảo luận và có nghị quyết về đảm bảo an toàn thực phẩm trong các đợt sinh hoạt của các Cấp ủy Đảng.</w:t>
      </w:r>
    </w:p>
    <w:p>
      <w:r>
        <w:t>- Các kênh truyền thông khác: Tùy từng địa phương, phong tục, tập quán, địa bàn dân cư triển khai các hình thức truyền thông phù hợp như băng - rôn, khẩu hiệu, triển lãm, hướng dẫn cụ thể bằng cách “cầm tay chỉ việc”.</w:t>
      </w:r>
    </w:p>
    <w:p>
      <w:r>
        <w:t>- 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đảm bảo an toàn thực phẩm Tết Nguyên đán Ất Tỵ và Lễ hội Xuân năm 2025.</w:t>
      </w:r>
    </w:p>
    <w:p>
      <w:r>
        <w:t>IV. KHẨU HIỆU TUYÊN TRUYỀN ĐẢM BẢO AN TOÀN THỰC PHẨM TẾT NGUYÊN ĐÁN ẤT TỴ VÀ MÙA LỄ HỘI XUÂN 2025</w:t>
      </w:r>
    </w:p>
    <w:p>
      <w:r>
        <w:t>1. Chính quyền địa phương, cơ quan quản lý cần tăng cường kiểm tra, xử lý nghiêm các cơ sở vi phạm về an toàn thực phẩm.</w:t>
      </w:r>
    </w:p>
    <w:p>
      <w:r>
        <w:t>2. Các cơ sở sản xuất, kinh doanh thực phẩm: Tuân thủ nghiêm các quy định của pháp luật về nguồn gốc nguyên liệu, điều kiện vệ sinh cơ sở, trang thiết bị phục vụ sản xuất, kinh doanh thực phẩm.</w:t>
      </w:r>
    </w:p>
    <w:p>
      <w:r>
        <w:t>3. Tuyệt đối không sản xuất, kinh doanh thực phẩm giả, không an toàn; không sử dụng phẩm màu độc hại, các chất phụ gia, hóa chất ngoài danh mục cho phép để sản xuất, chế biến thực phẩm.</w:t>
      </w:r>
    </w:p>
    <w:p>
      <w:r>
        <w:t>4. Vì sức khỏe cộng đồng và phát triển bền vững, hãy sản xuất ra những sản phẩm thực phẩm chất lượng, an toàn.</w:t>
      </w:r>
    </w:p>
    <w:p>
      <w:r>
        <w:t>5. Vì quyền lợi người tiêu dùng, hãy đấu tranh với các hành vi vi phạm an toàn thực phẩm.</w:t>
      </w:r>
    </w:p>
    <w:p>
      <w:r>
        <w:t>6. Người tiêu dùng: Chỉ mua và sử dụng các sản phẩm thực phẩm có nguồn gốc, xuất xứ rõ ràng, kiểm tra kỹ nhãn mác, bảo quản tốt thực phẩm.</w:t>
      </w:r>
    </w:p>
    <w:p>
      <w:r>
        <w:t>7. Không sử dụng thực phẩm đã ôi thiu, mốc hỏng; không rõ nguồn gốc, xuất xứ.</w:t>
      </w:r>
    </w:p>
    <w:p>
      <w:r>
        <w:t>8. Mỗi người tiêu dùng hãy là một giám sát viên, đấu tranh với các hành vi vi phạm an toàn thực phẩm.</w:t>
      </w:r>
    </w:p>
    <w:p>
      <w:r>
        <w:t>9. Bảo đảm an toàn thực phẩm dịp Tết, mùa lễ hội là trách nhiệm của toàn dân.</w:t>
      </w:r>
    </w:p>
    <w:p>
      <w:r>
        <w:t>10. Không lạm dụng rượu, bia để Tết Ất Tỵ trọn niềm vui.</w:t>
      </w:r>
    </w:p>
    <w:p>
      <w:r>
        <w:t>11. Không uống rượu khi không biết rõ nguồn gốc, xuất xứ sản phẩm.</w:t>
      </w:r>
    </w:p>
    <w:p>
      <w:r>
        <w:t>12. Đảm bảo an toàn thực phẩm, đảm bảo dinh dưỡng đa dạng để tăng cường sức khỏe.</w:t>
      </w:r>
    </w:p>
    <w:p>
      <w:r>
        <w:t>PHỤ LỤC 2A</w:t>
      </w:r>
    </w:p>
    <w:p>
      <w:r>
        <w:t>CÁC VĂN BẢN QUY PHẠM PHÁP LUẬT VỀ AN TOÀN THỰC PHẨM</w:t>
      </w:r>
    </w:p>
    <w:p>
      <w:r>
        <w:t>(Ban hành kèm theo Kế hoạch số 335/KH-UBND ngày 21/11/2024 của Ủy ban nhân dân Thành phố)</w:t>
      </w:r>
    </w:p>
    <w:p>
      <w:r>
        <w:t>1. Các văn bản pháp luật hiện hành quy định về bảo đảm ATTP</w:t>
      </w:r>
    </w:p>
    <w:p>
      <w:r>
        <w:t>- Luật An toàn thực phẩm số 55/2010/QH12 ngày 17 tháng 6 năm 2010 của Quốc hội khóa 12;</w:t>
      </w:r>
    </w:p>
    <w:p>
      <w:r>
        <w:t>- Luật Xử lý vi phạm hành chính số 15/2012/QH13 ngày 20 tháng 6 năm 2012; Luật sửa đổi, bổ sung một số điều của Luật Xử lý vi phạm hành chính số 67/2020/QH14 ngày 13 tháng 11 năm 2020;</w:t>
      </w:r>
    </w:p>
    <w:p>
      <w:r>
        <w:t>- Luật thanh tra số 11/2022/QH15 có hiệu lực từ ngày 01/07/2023;</w:t>
      </w:r>
    </w:p>
    <w:p>
      <w:r>
        <w:t>- Nghị định số  15/2018/NĐ-CP n gày 02 tháng 02 năm 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118/2021/NĐ-CP ngày 23/12/2021 của Chính phủ Quy định chi tiết một số điều và biện pháp thi hành Luật xử lý vi phạm hành chính;</w:t>
      </w:r>
    </w:p>
    <w:p>
      <w:r>
        <w:t>- Nghị định số  115/2018/NĐ-CP  ngày 04 tháng 9 năm 2018 quy định xử phạt vi phạm hành chính về an toàn thực phẩm; Nghị định  124/2021/NĐ-   CP n gày 28/12/2021 của Chính phủ Sửa đổi, bổ sung một số điều của Nghị định số  115/2018/NĐ-CP n gày 04 tháng 9 năm 2018 của Chính phủ quy định xử phạt vi phạm hành chính về an toàn thực phẩm và Nghị định số  117/2020/NĐ-   CP n gày 28 tháng 9 năm 2020 của Chính phủ quy định xử phạt vi phạm hành chính trong lĩnh vực y tế;</w:t>
      </w:r>
    </w:p>
    <w:p>
      <w:r>
        <w:t>- Nghị định số 17/2020/NĐ-CP ngày 05 tháng 02 năm 2020 của Chính phủ sửa đổi bổ sung một số điều của các Nghị định liên quan đến điều kiện đầu tư kinh doanh thuộc phạm vi quản lý nhà nước của Bộ Công Thương;</w:t>
      </w:r>
    </w:p>
    <w:p>
      <w:r>
        <w:t>- Nghị định số  119/2017/NĐ-CP n gày 01 tháng 11 năm 2017 của Chính phủ quy định xử phạt vi phạm hành chính trong lĩnh vực tiêu chuẩn, đo lường và chất lượng sản phẩm, hàng hóa; Nghị định  126/2021/NĐ-CP n 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 gày 01/3/2021 Nghị định xử phạt hành chính trong lĩnh vực chăn nuôi;</w:t>
      </w:r>
    </w:p>
    <w:p>
      <w:r>
        <w:t>- Nghị định số  38/2021/NĐ-CP n gày 29 tháng 3 năm 2021 của Chính phủ quy định về hành vi, thẩm quyền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 Nghị định 128/2022/NĐ-CP ngày 30/02/2022 sửa đổi, bổ sung một số điều của Nghị định số  38/2021/NĐ-CP n gày 29 tháng 3 năm 2021 của Chính phủ quy định xử phạt vi phạm hành chính trong lĩnh vực văn hóa và quảng cáo đã được sửa đổi, bổ sung bởi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90/2017/NĐ-CP n gày 31 tháng 7 năm 2017 của Chính phủ quy định xử phạt vi phạm hành chính trong lĩnh vực thú y;</w:t>
      </w:r>
    </w:p>
    <w:p>
      <w:r>
        <w:t>- Nghị định số  04/2020/NĐ-CP c ủa Chính phủ: Sửa đổi, bổ sung một số điều của Nghị định số  31/2016/NĐ-CP n gày 06 tháng 5 năm 2016 của Chính phủ quy định xử phạt vi phạm hành chính trong lĩnh vực giống cây trồng, bảo vệ và kiểm dịch thực vật; Nghị định số  90/2017/NĐ-CP n gày 31 tháng 7 năm 2017 của Chính phủ quy định xử phạt vi phạm hành chính trong lĩnh vực thú y;</w:t>
      </w:r>
    </w:p>
    <w:p>
      <w:r>
        <w:t>- Nghị định số 105/2017/NĐ-CP ngày 14 tháng 7 năm 2017 của Chính phủ về kinh doanh Rượu;</w:t>
      </w:r>
    </w:p>
    <w:p>
      <w:r>
        <w:t>- Nghị định số  98/2020/NĐ-CP n gày 26/8/2020 của Chính phủ Quy định xử phạt vi phạm hành chính trong hoạt động thương mại, sản xuất, buôn bán hàng giả, hàng cấm và bảo vệ quyền lợi người tiêu dùng;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hiệu quả; hoạt động thương mại, sản xuất, buôn bán hàng giả, hàng cấm và bảo vệ quyền lợi người tiêu dùng; hoạt động dầu khí, kinh doanh xăng dầu và khí;</w:t>
      </w:r>
    </w:p>
    <w:p>
      <w:r>
        <w:t>- Nghị định số  43/2017/NĐ-CP n gày 14 tháng 4 năm 2017 của Chính phủ về nhãn hàng hóa; Nghị định số  111/2021/NĐ-CP n gày 09/12/2021 sửa đổi, bổ sung một số điều Nghị định số  43/2017/NĐ-CP n gày 14 tháng 4 năm 2017 của Chính phủ về nhãn hàng hóa;</w:t>
      </w:r>
    </w:p>
    <w:p>
      <w:r>
        <w:t>- Nghị định số  181/2013/NĐ-CP n gày 14 tháng 11 năm 2013 của Chính phủ quy định chi tiết thi hành Luật quảng cáo; Nghị định số  70/2021/NĐ-   CP n gày 20/7/2021 sửa đổi, bổ sung một số điều của Nghị định số  181/2013/NĐ-CP n gày 14/11/2013 của Chính phủ quy định chi tiết thi hành một số điều của Luật Quảng cáo;</w:t>
      </w:r>
    </w:p>
    <w:p>
      <w:r>
        <w:t>- Văn bản hợp nhất số  18/VBHN-BCT n gày 13 tháng 3 năm 2020 của Bộ trưởng Bộ Công Thương hợp nhất Nghị định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Thông tư số  48/2015/TT-BYT n gày 01 tháng 12 năm 2015 của Bộ Y tế quy định hoạt động kiểm tra an toàn thực phẩm trong sản xuất, kinh doanh thực phẩm thuộc phạm vi quản lý của Bộ Y tế;</w:t>
      </w:r>
    </w:p>
    <w:p>
      <w:r>
        <w:t>- Thông tư số  23/2018/TT-BYT n gày 14 tháng 9 năm 2018 của Bộ Y tế quy định việc thu hồi và xử lý thực phẩm không bảo đảm an toàn thuộc thẩm quyền quản lý của Bộ Y tế;</w:t>
      </w:r>
    </w:p>
    <w:p>
      <w:r>
        <w:t>- Thông tư  18/2019/TT-BYT n gày 17 tháng 7 năm 2019 của Bộ Y tế hướng dẫn thực hành sản xuất tốt (GMP) trong sản xuất, kinh doanh thực phẩm bảo vệ sức khỏe;</w:t>
      </w:r>
    </w:p>
    <w:p>
      <w:r>
        <w:t>- Thông tư  25/2019/TT-BYT n gày ngày 30 tháng 8 năm 2019 của Bộ Y tế quy định truy xuất nguồn gốc sản phẩm thực phẩm thuộc lĩnh vực quản lý của Bộ Y tế ;</w:t>
      </w:r>
    </w:p>
    <w:p>
      <w:r>
        <w:t>- Thông tư  17/2023/TT-BYT n gày 25 tháng 9 năm 2023 của Bộ Y tế Sửa đổi, bổ sung và bãi bỏ một số văn bản quy phạm pháp luật về an toàn thực phẩm do Bộ trưởng Bộ Y tế ban hành;</w:t>
      </w:r>
    </w:p>
    <w:p>
      <w:r>
        <w:t>- Thông tư số 29/2023/TT-BYT ngày 30 tháng 12 năm 2023 của Bộ Y tế hướng dẫn nội dung, cách ghi thành phần dinh dưỡng, giá trị dinh dưỡng trên nhãn thực phẩm.</w:t>
      </w:r>
    </w:p>
    <w:p>
      <w:r>
        <w:t>- Thông tư số  38/2018/TT-BNNPTNT n gày 25 tháng 12 năm 2018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 gày 31 tháng 10 năm 2018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43/2018/TT-BCT n gày 15 tháng 11 năm 2018 của Bộ Công Thương quy định về quản lý an toàn thực phẩm thuộc trách nhiệm của Bộ Công Thương;</w:t>
      </w:r>
    </w:p>
    <w:p>
      <w:r>
        <w:t>- Thông tư  13/2020/TT-BCT n gày 18 tháng 6 năm 2020 của Bộ Công Thương sửa đổi, bổ sung, bãi bỏ một số quy định về điều kiện đầu tư kinh doanh thuộc lĩnh vực quản lý nhà nước của Bộ Công Thương;</w:t>
      </w:r>
    </w:p>
    <w:p>
      <w:r>
        <w:t>- Thông tư số  10/2021/TT-BYT n gày 30 tháng 6 năm 2021 của Bộ Y tế ban hành Thông tư quy định Danh mục chất cấm sử dụng trong sản xuất, kinh doanh thực phẩm bảo vệ sức khỏe;</w:t>
      </w:r>
    </w:p>
    <w:p>
      <w:r>
        <w:t>- Thông tư số 01/2024/TT-BKHCN ngày 18 tháng 01 năm 2024 của Bộ Khoa học và công nghệ Quy định kiểm tra nhà nước về chất lượng hàng hóa lưu thông trên thị trường;</w:t>
      </w:r>
    </w:p>
    <w:p>
      <w:r>
        <w:t>- Các văn bản quy phạm pháp luật khác có liên quan.</w:t>
      </w:r>
    </w:p>
    <w:p>
      <w:r>
        <w:t>2. Các Nghị định căn cứ để xử lý vi phạm</w:t>
      </w:r>
    </w:p>
    <w:p>
      <w:r>
        <w:t>- Luật An toàn thực phẩm số 55/2010/QH12 ngày 17 tháng 6 năm 2010 của Quốc hội khóa 12;</w:t>
      </w:r>
    </w:p>
    <w:p>
      <w:r>
        <w:t>- Luật Xử lý vi phạm hành chính số 15/2012/QH13 ngày 20 tháng 6 năm 2012; Luật sửa đổi, bổ sung một số điều của Luật Xử lý vi phạm hành chính số 67/2020/QH14 ngày 13 tháng 11 năm 2020;</w:t>
      </w:r>
    </w:p>
    <w:p>
      <w:r>
        <w:t>- Nghị định số 118/2021/NĐ-CP ngày 23/12/2021 của Chính phủ Quy định chi tiết một số điều và biện pháp thi hành Luật xử lý vi phạm hành chính;</w:t>
      </w:r>
    </w:p>
    <w:p>
      <w:r>
        <w:t>- Nghị định s ố 115/2018/NĐ-CP n gày 04 tháng 9 năm 2018 quy định xử phạt vi phạm hành chính về an toàn thực phẩm; Nghị định  124/2021/NĐ-   CP n gày 28/12/2021 của Chính phủ Sửa đổi, bổ sung một số điều của Nghị định số  115/2018/NĐ-CP n gày 04 tháng 9 năm 2018 của Chính phủ quy định xử phạt vi phạm hành chính về an toàn thực phẩm và Nghị định số  117/2020/NĐ-   CP n gày 28 tháng 9 năm 2020 của Chính phủ quy định xử phạt vi phạm hành chính trong lĩnh vực y tế;</w:t>
      </w:r>
    </w:p>
    <w:p>
      <w:r>
        <w:t>- Nghị định số  119/2017/NĐ-CP n gày 01 tháng 11 năm 2017 của Chính phủ quy định xử phạt vi phạm hành chính trong lĩnh vực tiêu chuẩn, đo lường và chất lượng sản phẩm, hàng hóa; Nghị định  126/2021/NĐ-CP n 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ngày 01/3/2021 Nghị định xử phạt hành chính trong lĩnh vực chăn nuôi;</w:t>
      </w:r>
    </w:p>
    <w:p>
      <w:r>
        <w:t>- Nghị định số  38/2021/NĐ-CP n gày 29 tháng 3 năm 2021 của Chính phủ quy định về hành vi, thẩm quyền xử phạt vi phạm hành chính trong lĩnh vực văn hóa và quảng cáo; Nghị định 128/2022/NĐ-CP ngày 30/02/2022 sửa đổi, bổ sung một số điều của Nghị định số  38/2021/NĐ-CP n gày 29 tháng 3 năm 2021 của Chính phủ quy định xử phạt vi phạm hành chính trong lĩnh vực văn hóa và quảng cáo đã được sửa đổi, bổ sung bởi Nghị định số  129/2021/NĐ-CP n 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90/2017/NĐ-CP n gày 31 tháng 7 năm 2017 của Chính phủ quy định xử phạt vi phạm hành chính trong lĩnh vực thú y;</w:t>
      </w:r>
    </w:p>
    <w:p>
      <w:r>
        <w:t>- Nghị định số  04/2020/NĐ-CP c ủa Chính phủ: Sửa đổi, bổ sung một số điều của Nghị định số  31/2016/NĐ-CP n gày 06 tháng 5 năm 2016 của Chính phủ quy định xử phạt vi phạm hành chính trong lĩnh vực giống cây trồng, bảo vệ và kiểm dịch thực vật; Nghị định s ố 90/2017/NĐ-CP n gày 31 tháng 7 năm 2017 của Chính phủ quy định xử phạt vi phạm hành chính trong lĩnh vực thú y;</w:t>
      </w:r>
    </w:p>
    <w:p>
      <w:r>
        <w:t>- Nghị định số  98/2020/NĐ-CP n gày 26/8/2020 của Chính phủ Quy định xử phạt vi phạm hành chính trong hoạt động thương mại, sản xuất, buôn bán hàng giả, hàng cấm và bảo vệ quyền lợi người tiêu dùng;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hiệu quả; hoạt động thương mại, sản xuất, buôn bán hàng giả, hàng cấm và bảo vệ quyền lợi người tiêu dùng; hoạt động dầu khí, kinh doanh xăng dầu và khí;</w:t>
      </w:r>
    </w:p>
    <w:p>
      <w:r>
        <w:t>- Các nghị định khác của Chính phủ quy định xử phạt vi phạm hành chính trong lĩnh vực quản lý nhà nước có liên quan.</w:t>
      </w:r>
    </w:p>
    <w:p>
      <w:r>
        <w:t>PHỤ LỤC 2B</w:t>
      </w:r>
    </w:p>
    <w:p>
      <w:r>
        <w:t>NỘI DUNG CHÍNH THANH TRA, KIỂM TRA TẠI CƠ SỞ THỰC PHẨM</w:t>
      </w:r>
    </w:p>
    <w:p>
      <w:r>
        <w:t>(Ban hành kèm theo Kế hoạch số 335/KH-UBND ngày 21/11/2024 của Ủy ban nhân dân Thành phố)</w:t>
      </w:r>
    </w:p>
    <w:p>
      <w:r>
        <w:t>1. Nội dung thanh, kiểm tra đối với từng cơ sở sản xuất, chế biến, kinh doanh thực phẩm</w:t>
      </w:r>
    </w:p>
    <w:p>
      <w:r>
        <w:t>a. Đối với cơ sở sản xuất, kinh doanh thực phẩm, tập trung kiểm tra</w:t>
      </w:r>
    </w:p>
    <w:p>
      <w:r>
        <w:t>- Giấy chứng nhận cơ sở đủ điều kiện an toàn thực phẩm (đối với các cơ sở thuộc diện phải có giấy chứng nhận cơ sở đủ điều kiện an toàn thực phẩm);</w:t>
      </w:r>
    </w:p>
    <w:p>
      <w:r>
        <w:t>- Giấy cam kết sản xuất thực phẩm an toàn (đối với các cơ sở thuộc diện cấp bản cam kết);</w:t>
      </w:r>
    </w:p>
    <w:p>
      <w:r>
        <w:t>- Giấy chứng nhận sức khỏe của chủ và người lao động;</w:t>
      </w:r>
    </w:p>
    <w:p>
      <w:r>
        <w:t>- Giấy xác nhận tập huấn kiến thức an toàn thực phẩm của chủ và người trực tiếp tiếp xúc với thực phẩm;</w:t>
      </w:r>
    </w:p>
    <w:p>
      <w:r>
        <w:t>- Hồ sơ công bố sản phẩm/bản tự công bố sản phẩm;</w:t>
      </w:r>
    </w:p>
    <w:p>
      <w:r>
        <w:t>- Nhãn sản phẩm hàng hóa sản phẩm;</w:t>
      </w:r>
    </w:p>
    <w:p>
      <w:r>
        <w:t>- Tài liệu quảng cáo, hồ sơ đăng ký quảng cáo;</w:t>
      </w:r>
    </w:p>
    <w:p>
      <w:r>
        <w:t>- Hồ sơ theo dõi về chất lượng sản phẩm;</w:t>
      </w:r>
    </w:p>
    <w:p>
      <w:r>
        <w:t>- Điều kiện đảm bảo an toàn thực phẩm (cơ sở vật chất, trang thiết bị dụng cụ, con người);</w:t>
      </w:r>
    </w:p>
    <w:p>
      <w:r>
        <w:t>- Quy trình chế biến, bảo quản, vận chuyển thực phẩm;</w:t>
      </w:r>
    </w:p>
    <w:p>
      <w:r>
        <w:t>- Nguồn gốc nguyên liệu, phụ gia thực phẩm;</w:t>
      </w:r>
    </w:p>
    <w:p>
      <w:r>
        <w:t>- Nguồn nước dùng cho chế biến thực phẩm;</w:t>
      </w:r>
    </w:p>
    <w:p>
      <w:r>
        <w:t>- Các nội dung khác có liên quan;</w:t>
      </w:r>
    </w:p>
    <w:p>
      <w:r>
        <w:t>- Lấy mẫu kiểm nghiệm các chỉ tiêu an toàn thực phẩm theo quy định khi cần thiết.</w:t>
      </w:r>
    </w:p>
    <w:p>
      <w:r>
        <w:t>b. Đối với cơ sở dịch vụ ăn uống, tập trung xem xét</w:t>
      </w:r>
    </w:p>
    <w:p>
      <w:r>
        <w:t>- Giấy chứng nhận cơ sở đủ điều kiện an toàn thực phẩm (đối với các cơ sở thuộc diện phải có giấy chứng nhận cơ sở đủ điều kiện an toàn thực phẩm);</w:t>
      </w:r>
    </w:p>
    <w:p>
      <w:r>
        <w:t>- Giấy chứng nhận sức khỏe của chủ và người lao động;</w:t>
      </w:r>
    </w:p>
    <w:p>
      <w:r>
        <w:t>- Giấy xác nhận tập huấn kiến thức an toàn thực phẩm của chủ và người trực tiếp tiếp xúc với thực phẩm;</w:t>
      </w:r>
    </w:p>
    <w:p>
      <w:r>
        <w:t>- Điều kiện đảm bảo an toàn thực phẩm (cơ sở vật chất, trang thiết bị dụng cụ, con người);</w:t>
      </w:r>
    </w:p>
    <w:p>
      <w:r>
        <w:t>- Quy trình chế biến, bảo quản thực phẩm;</w:t>
      </w:r>
    </w:p>
    <w:p>
      <w:r>
        <w:t>- Nguồn gốc nguyên liệu, phụ gia thực phẩm;</w:t>
      </w:r>
    </w:p>
    <w:p>
      <w:r>
        <w:t>- Việc lưu mẫu thức ăn;</w:t>
      </w:r>
    </w:p>
    <w:p>
      <w:r>
        <w:t>- Việc đảm bảo nước sạch dùng cho chế biến thực phẩm;</w:t>
      </w:r>
    </w:p>
    <w:p>
      <w:r>
        <w:t>- Các nội dung khác có liên quan;</w:t>
      </w:r>
    </w:p>
    <w:p>
      <w:r>
        <w:t>- Lấy mẫu kiểm nghiệm các chỉ tiêu an toàn thực phẩm theo quy định khi cần thiết.</w:t>
      </w:r>
    </w:p>
    <w:p>
      <w:r>
        <w:t>c. Đối với cơ sở thức ăn đường phố, tập trung xem xét</w:t>
      </w:r>
    </w:p>
    <w:p>
      <w:r>
        <w:t>- Cơ sở có đảm bảo tách biệt nguồn gốc gây độc hại, nguồn gây ô nhiễm;</w:t>
      </w:r>
    </w:p>
    <w:p>
      <w:r>
        <w:t>- Thức ăn có được bày bán trên bàn, giá, kệ, phương tiện bảo đảm an toàn thực phẩm;</w:t>
      </w:r>
    </w:p>
    <w:p>
      <w:r>
        <w:t>- Kiểm tra nguyên liệu;</w:t>
      </w:r>
    </w:p>
    <w:p>
      <w:r>
        <w:t>- Kiểm tra dụng cụ ăn uống, chứa đựng thực phẩm;</w:t>
      </w:r>
    </w:p>
    <w:p>
      <w:r>
        <w:t>- Kiểm tra dụng cụ che năng, mưa, bụi bẩn, côn trùng và động vật gây hại;</w:t>
      </w:r>
    </w:p>
    <w:p>
      <w:r>
        <w:t>- Kiểm tra nguồn gốc phục vụ việc chế biến, kinh doanh thực phẩm;</w:t>
      </w:r>
    </w:p>
    <w:p>
      <w:r>
        <w:t>- Kiểm tra điều kiện về sức khỏe, kiến thức và thực hành của chủ cơ sở và người trực tiếp chế biến, kinh doanh thực phẩm;</w:t>
      </w:r>
    </w:p>
    <w:p>
      <w:r>
        <w:t>- Các nội dung khác có liên quan;</w:t>
      </w:r>
    </w:p>
    <w:p>
      <w:r>
        <w:t>- Lấy mẫu kiểm nghiệm các chỉ tiêu an toàn thực phẩm theo quy định khi cần thiết.</w:t>
      </w:r>
    </w:p>
    <w:p>
      <w:r>
        <w:t>2. Phương pháp thanh, kiểm tra, hậu kiểm</w:t>
      </w:r>
    </w:p>
    <w:p>
      <w:r>
        <w:t>- Nghe báo cáo việc chấp hành các quy định về đảm bảo an toàn thực phẩm của cơ sở;</w:t>
      </w:r>
    </w:p>
    <w:p>
      <w:r>
        <w:t>- Thu nhập tài liệu liên quan;</w:t>
      </w:r>
    </w:p>
    <w:p>
      <w:r>
        <w:t>- Kiểm tra thủ tục pháp lý;</w:t>
      </w:r>
    </w:p>
    <w:p>
      <w:r>
        <w:t>- Kiểm tra điều kiện vệ sinh thực tế tại cơ sở sản xuất thực phẩm, với các cơ sở hậu kiểm sau công bố sản phẩm chỉ kiểm tra điều kiện bảo quản nguyên liệu và sản phẩm thực phẩm;</w:t>
      </w:r>
    </w:p>
    <w:p>
      <w:r>
        <w:t>- Kiểm tra sản phẩm thực phẩm;</w:t>
      </w:r>
    </w:p>
    <w:p>
      <w:r>
        <w:t>- Lấy mẫu để kiểm nghiệm xác định các chỉ tiêu an toàn thực phẩm khi cần thiết;</w:t>
      </w:r>
    </w:p>
    <w:p>
      <w:r>
        <w:t>- Lập biên bản kiểm tra;</w:t>
      </w:r>
    </w:p>
    <w:p>
      <w:r>
        <w:t>- Phân tích, đánh giá hồ sơ; phân tích, đánh giá kết quả kiểm nghiệm;</w:t>
      </w:r>
    </w:p>
    <w:p>
      <w:r>
        <w:t>- Kết thúc kiểm tra, tiến hành nhận xét, đánh giá việc thực hiện các quy định về đảm bảo an toàn thực phẩm tại cơ sở; đề xuất các giải pháp tăng cường bảo đảm an toàn thực phẩm trong sản xuất/chế biến thực phẩm.</w:t>
      </w:r>
    </w:p>
    <w:p>
      <w:r>
        <w:t>- Phát hiện các vi phạm xử lý theo quy định.</w:t>
      </w:r>
    </w:p>
    <w:p>
      <w:r>
        <w:t>PHỤ LỤC 3</w:t>
      </w:r>
    </w:p>
    <w:p>
      <w:r>
        <w:t>(Ban hành kèm theo Kế hoạch số 335/KH-UBND ngày 21/11/2024 của Ủy ban nhân dân Thành phố)</w:t>
      </w:r>
    </w:p>
    <w:p>
      <w:r>
        <w:t>MẪU BÁO CÁO CÔNG TÁC TRUYỀN THÔNG</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 tháng ... năm ..…...</w:t>
      </w:r>
    </w:p>
    <w:p>
      <w:r>
        <w:t>BÁO CÁO</w:t>
      </w:r>
    </w:p>
    <w:p>
      <w:r>
        <w:t>Triển khai Kế hoạch bảo đảm an toàn thực phẩm Tết Nguyên đán Ất Tỵ và Lễ hội Xuân năm 2025</w:t>
      </w:r>
    </w:p>
    <w:p>
      <w:r>
        <w:t>I. Công tác chỉ đạo</w:t>
      </w:r>
    </w:p>
    <w:p>
      <w:r>
        <w:t>Xây dựng Kế hoạch và công văn chỉ đạo triển khai Kế hoạch tới các đơn vị trực thuộc (nêu cụ thể)</w:t>
      </w:r>
    </w:p>
    <w:p>
      <w:r>
        <w:t>II. Các hoạt động đã triển khai</w:t>
      </w:r>
    </w:p>
    <w:p>
      <w:r>
        <w:t>1. Các hoạt động truyền thông được triển khai</w:t>
      </w:r>
    </w:p>
    <w:p>
      <w:r>
        <w:t>TT</w:t>
      </w:r>
    </w:p>
    <w:p>
      <w:r>
        <w:t>Hoạt động</w:t>
      </w:r>
    </w:p>
    <w:p>
      <w:r>
        <w:t>Số lượng/buổi</w:t>
      </w:r>
    </w:p>
    <w:p>
      <w:r>
        <w:t>Số người tham</w:t>
      </w:r>
    </w:p>
    <w:p>
      <w:r>
        <w:t>dự/phạm vi bao phủ.</w:t>
      </w:r>
    </w:p>
    <w:p>
      <w:r>
        <w:t>1</w:t>
      </w:r>
    </w:p>
    <w:p>
      <w:r>
        <w:t>Họp cộng tác viên báo chí</w:t>
      </w:r>
    </w:p>
    <w:p>
      <w:r>
        <w:t>2</w:t>
      </w:r>
    </w:p>
    <w:p>
      <w:r>
        <w:t>Nói chuyện</w:t>
      </w:r>
    </w:p>
    <w:p>
      <w:r>
        <w:t>3</w:t>
      </w:r>
    </w:p>
    <w:p>
      <w:r>
        <w:t>Tập huấn</w:t>
      </w:r>
    </w:p>
    <w:p>
      <w:r>
        <w:t>4</w:t>
      </w:r>
    </w:p>
    <w:p>
      <w:r>
        <w:t>Hội thảo</w:t>
      </w:r>
    </w:p>
    <w:p>
      <w:r>
        <w:t>5</w:t>
      </w:r>
    </w:p>
    <w:p>
      <w:r>
        <w:t>Phát thanh: tỉnh</w:t>
      </w:r>
    </w:p>
    <w:p>
      <w:r>
        <w:t>Phát thanh: huyện</w:t>
      </w:r>
    </w:p>
    <w:p>
      <w:r>
        <w:t>Phát thanh: xã/phường</w:t>
      </w:r>
    </w:p>
    <w:p>
      <w:r>
        <w:t>Phát thanh: thôn/ bản</w:t>
      </w:r>
    </w:p>
    <w:p>
      <w:r>
        <w:t>6</w:t>
      </w:r>
    </w:p>
    <w:p>
      <w:r>
        <w:t>Truyền hình: tỉnh</w:t>
      </w:r>
    </w:p>
    <w:p>
      <w:r>
        <w:t>7</w:t>
      </w:r>
    </w:p>
    <w:p>
      <w:r>
        <w:t>Báo viết: tỉnh</w:t>
      </w:r>
    </w:p>
    <w:p>
      <w:r>
        <w:t>Báo viết: huyện</w:t>
      </w:r>
    </w:p>
    <w:p>
      <w:r>
        <w:t>Bản tin: xã/phường</w:t>
      </w:r>
    </w:p>
    <w:p>
      <w:r>
        <w:t>8</w:t>
      </w:r>
    </w:p>
    <w:p>
      <w:r>
        <w:t>Sản phẩm truyền thông:</w:t>
      </w:r>
    </w:p>
    <w:p>
      <w:r>
        <w:t>- Băng rôn, khẩu hiệu</w:t>
      </w:r>
    </w:p>
    <w:p>
      <w:r>
        <w:t>- Tranh áp - phích</w:t>
      </w:r>
    </w:p>
    <w:p>
      <w:r>
        <w:t>- Tờ gấp</w:t>
      </w:r>
    </w:p>
    <w:p>
      <w:r>
        <w:t>- Băng, đĩa hình</w:t>
      </w:r>
    </w:p>
    <w:p>
      <w:r>
        <w:t>- Băng, đĩa âm</w:t>
      </w:r>
    </w:p>
    <w:p>
      <w:r>
        <w:t>- Khác ….</w:t>
      </w:r>
    </w:p>
    <w:p>
      <w:r>
        <w:t>9</w:t>
      </w:r>
    </w:p>
    <w:p>
      <w:r>
        <w:t>Hoạt động khác: hội thi, hội thao tuyên truyền VSATTP ...</w:t>
      </w:r>
    </w:p>
    <w:p>
      <w:r>
        <w:t>2. Hoạt động kiểm tra, thanh tra: (theo Mẫu phụ lục 4)</w:t>
      </w:r>
    </w:p>
    <w:p>
      <w:r>
        <w:t>III. Tình hình ngộ độc thực phẩm</w:t>
      </w:r>
    </w:p>
    <w:p>
      <w:r>
        <w:t>TT</w:t>
      </w:r>
    </w:p>
    <w:p>
      <w:r>
        <w:t>Chỉ số</w:t>
      </w:r>
    </w:p>
    <w:p>
      <w:r>
        <w:t>Từ - đến</w:t>
      </w:r>
    </w:p>
    <w:p>
      <w:r>
        <w:t>Số cùng kỳ năm trước</w:t>
      </w:r>
    </w:p>
    <w:p>
      <w:r>
        <w:t>1.</w:t>
      </w:r>
    </w:p>
    <w:p>
      <w:r>
        <w:t>Số vụ</w:t>
      </w:r>
    </w:p>
    <w:p>
      <w:r>
        <w:t>2.</w:t>
      </w:r>
    </w:p>
    <w:p>
      <w:r>
        <w:t>Số mắc</w:t>
      </w:r>
    </w:p>
    <w:p>
      <w:r>
        <w:t>3.</w:t>
      </w:r>
    </w:p>
    <w:p>
      <w:r>
        <w:t>Số chết</w:t>
      </w:r>
    </w:p>
    <w:p>
      <w:r>
        <w:t>Đánh giá: So sánh với tình hình ngộ độc thực phẩm cùng kỳ năm trước; nguyên nhân chủ yếu, giải pháp khắc phục.</w:t>
      </w:r>
    </w:p>
    <w:p>
      <w:r>
        <w:t>IV. Đánh giá chung:</w:t>
      </w:r>
    </w:p>
    <w:p>
      <w:r>
        <w:t>1. Ưu điểm:</w:t>
      </w:r>
    </w:p>
    <w:p>
      <w:r>
        <w:t>.................................................................................................................................</w:t>
      </w:r>
    </w:p>
    <w:p>
      <w:r>
        <w:t>.................................................................................................................................</w:t>
      </w:r>
    </w:p>
    <w:p>
      <w:r>
        <w:t>.................................................................................................................................</w:t>
      </w:r>
    </w:p>
    <w:p>
      <w:r>
        <w:t>2. Hạn chế, tồn tại:</w:t>
      </w:r>
    </w:p>
    <w:p>
      <w:r>
        <w:t>.................................................................................................................................</w:t>
      </w:r>
    </w:p>
    <w:p>
      <w:r>
        <w:t>.................................................................................................................................</w:t>
      </w:r>
    </w:p>
    <w:p>
      <w:r>
        <w:t>.................................................................................................................................</w:t>
      </w:r>
    </w:p>
    <w:p>
      <w:r>
        <w:t>3. Kiến nghị:</w:t>
      </w:r>
    </w:p>
    <w:p>
      <w:r>
        <w:t>.................................................................................................................................</w:t>
      </w:r>
    </w:p>
    <w:p>
      <w:r>
        <w:t>.................................................................................................................................</w:t>
      </w:r>
    </w:p>
    <w:p>
      <w:r>
        <w:t>.................................................................................................................................</w:t>
      </w:r>
    </w:p>
    <w:p>
      <w:r>
        <w:t>THỦ TRƯỞNG ĐƠN VỊ</w:t>
      </w:r>
    </w:p>
    <w:p>
      <w:r>
        <w:t>( Ký tên, đóng dấu )</w:t>
      </w:r>
    </w:p>
    <w:p>
      <w:r>
        <w:t>PHỤ LỤC 4</w:t>
      </w:r>
    </w:p>
    <w:p>
      <w:r>
        <w:t>BÁO CÁO KẾT QUẢ THANH, KIỂM TRA CỦA TỪNG QUẬN HUYỆN</w:t>
      </w:r>
    </w:p>
    <w:p>
      <w:r>
        <w:t>(Ban hành kèm theo Kế hoạch số 335/KH-UBND ngày 21/11/2024 của Ủy ban nhân dân Thành phố)</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 tháng ... năm ..…...</w:t>
      </w:r>
    </w:p>
    <w:p>
      <w:r>
        <w:t>BÁO CÁO</w:t>
      </w:r>
    </w:p>
    <w:p>
      <w:r>
        <w:t>Kết quả thanh tra, kiểm tra trong dịp Tết Nguyên Đán Ất Tỵ và Lễ hội Xuân năm 2025 do địa phương thực hiện</w:t>
      </w:r>
    </w:p>
    <w:p>
      <w:r>
        <w:t>I. Công tác chỉ đạo (nêu cụ thể)</w:t>
      </w:r>
    </w:p>
    <w:p>
      <w:r>
        <w:t>II. Kết quả thanh tra, kiểm tra tại cơ sở thực phẩm  (không bao gồm các cơ sở do Đoàn liên ngành Trung ương và Đoàn thành phố thực hiện và báo cáo):</w:t>
      </w:r>
    </w:p>
    <w:p>
      <w:r>
        <w:t>1. Việc tổ chức các đoàn thanh tra, kiểm tra: Tổng số đoàn thanh tra, kiểm tra:</w:t>
      </w:r>
    </w:p>
    <w:p>
      <w:r>
        <w:t>Trong đó:</w:t>
      </w:r>
    </w:p>
    <w:p>
      <w:r>
        <w:t>1.1 Số đoàn thanh tra, kiểm tra tuyến quận, huyện: …………..</w:t>
      </w:r>
    </w:p>
    <w:p>
      <w:r>
        <w:t>- Số đoàn thanh tra:………………..</w:t>
      </w:r>
    </w:p>
    <w:p>
      <w:r>
        <w:t>- Số đoàn kiểm tra:……………….</w:t>
      </w:r>
    </w:p>
    <w:p>
      <w:r>
        <w:t>1.2 Số đoàn thanh, kiểm tra tuyến xã, phường: …………</w:t>
      </w:r>
    </w:p>
    <w:p>
      <w:r>
        <w:t>- Số đoàn thanh tra:………………..</w:t>
      </w:r>
    </w:p>
    <w:p>
      <w:r>
        <w:t>- Số đoàn kiểm tra:……………….</w:t>
      </w:r>
    </w:p>
    <w:p>
      <w:r>
        <w:t>2. Kết quả thanh tra, kiểm tra:</w:t>
      </w:r>
    </w:p>
    <w:p>
      <w:r>
        <w:t>Bảng 1: Kết quả kiểm tra</w:t>
      </w:r>
    </w:p>
    <w:p>
      <w:r>
        <w:t>TT</w:t>
      </w:r>
    </w:p>
    <w:p>
      <w:r>
        <w:t>Loại hình cơ sở thực phẩm</w:t>
      </w:r>
    </w:p>
    <w:p>
      <w:r>
        <w:t>Xã, phường</w:t>
      </w:r>
    </w:p>
    <w:p>
      <w:r>
        <w:t>Quận, huyện</w:t>
      </w:r>
    </w:p>
    <w:p>
      <w:r>
        <w:t>TS cơ sở</w:t>
      </w:r>
    </w:p>
    <w:p>
      <w:r>
        <w:t>Số được     th.t, KT</w:t>
      </w:r>
    </w:p>
    <w:p>
      <w:r>
        <w:t>Số CS     đạt</w:t>
      </w:r>
    </w:p>
    <w:p>
      <w:r>
        <w:t>Tỷ lệ đạt (%)</w:t>
      </w:r>
    </w:p>
    <w:p>
      <w:r>
        <w:t>TS cơ sở</w:t>
      </w:r>
    </w:p>
    <w:p>
      <w:r>
        <w:t>Số được th.t, KT</w:t>
      </w:r>
    </w:p>
    <w:p>
      <w:r>
        <w:t>Số CS     đạt</w:t>
      </w:r>
    </w:p>
    <w:p>
      <w:r>
        <w:t>Tỷ lệ đạt (%)</w:t>
      </w:r>
    </w:p>
    <w:p>
      <w:r>
        <w:t>1</w:t>
      </w:r>
    </w:p>
    <w:p>
      <w:r>
        <w:t>Sản xuất chế biến</w:t>
      </w:r>
    </w:p>
    <w:p>
      <w:r>
        <w:t>2</w:t>
      </w:r>
    </w:p>
    <w:p>
      <w:r>
        <w:t>Kinh doanh</w:t>
      </w:r>
    </w:p>
    <w:p>
      <w:r>
        <w:t>3</w:t>
      </w:r>
    </w:p>
    <w:p>
      <w:r>
        <w:t>Dịch vụ ăn uống</w:t>
      </w:r>
    </w:p>
    <w:p>
      <w:r>
        <w:t>4</w:t>
      </w:r>
    </w:p>
    <w:p>
      <w:r>
        <w:t>Thức ăn đường phố</w:t>
      </w:r>
    </w:p>
    <w:p>
      <w:r>
        <w:t>Tổng số cơ sở</w:t>
      </w:r>
    </w:p>
    <w:p>
      <w:r>
        <w:t>Bảng 2: Tình hình vi phạm và xử lý vi phạm</w:t>
      </w:r>
    </w:p>
    <w:p>
      <w:r>
        <w:t>TT</w:t>
      </w:r>
    </w:p>
    <w:p>
      <w:r>
        <w:t>Tổng hợp tình hình vi phạm</w:t>
      </w:r>
    </w:p>
    <w:p>
      <w:r>
        <w:t>Xã, phường, thị trấn</w:t>
      </w:r>
    </w:p>
    <w:p>
      <w:r>
        <w:t>Quận, huyện, thị xã</w:t>
      </w:r>
    </w:p>
    <w:p>
      <w:r>
        <w:t>Số lượng</w:t>
      </w:r>
    </w:p>
    <w:p>
      <w:r>
        <w:t>Tỷ lệ % so với     số được thanh,     KT</w:t>
      </w:r>
    </w:p>
    <w:p>
      <w:r>
        <w:t>Số lượng</w:t>
      </w:r>
    </w:p>
    <w:p>
      <w:r>
        <w:t>Tỷ lệ % so     với số được     thanh, KT</w:t>
      </w:r>
    </w:p>
    <w:p>
      <w:r>
        <w:t>1</w:t>
      </w:r>
    </w:p>
    <w:p>
      <w:r>
        <w:t>Tổng số cơ sở được thanh, kiểm tra</w:t>
      </w:r>
    </w:p>
    <w:p>
      <w:r>
        <w:t>Số cơ sở được thanh tra</w:t>
      </w:r>
    </w:p>
    <w:p>
      <w:r>
        <w:t>Số cơ sở được kiểm tra</w:t>
      </w:r>
    </w:p>
    <w:p>
      <w:r>
        <w:t>2</w:t>
      </w:r>
    </w:p>
    <w:p>
      <w:r>
        <w:t>Tổng Số cơ sở có vi phạm</w:t>
      </w:r>
    </w:p>
    <w:p>
      <w:r>
        <w:t>- Số cơ sở thanh tra vi phạm</w:t>
      </w:r>
    </w:p>
    <w:p>
      <w:r>
        <w:t>- Số cơ sở kiểm tra vi phạm</w:t>
      </w:r>
    </w:p>
    <w:p>
      <w:r>
        <w:t>3</w:t>
      </w:r>
    </w:p>
    <w:p>
      <w:r>
        <w:t>Trong đó:</w:t>
      </w:r>
    </w:p>
    <w:p>
      <w:r>
        <w:t>3.1</w:t>
      </w:r>
    </w:p>
    <w:p>
      <w:r>
        <w:t>Hình thức phạt chính</w:t>
      </w:r>
    </w:p>
    <w:p>
      <w:r>
        <w:t>- Số cơ sở bị cảnh cáo</w:t>
      </w:r>
    </w:p>
    <w:p>
      <w:r>
        <w:t>+ số cơ sở thanh tra bị cảnh cáo</w:t>
      </w:r>
    </w:p>
    <w:p>
      <w:r>
        <w:t>+ số cơ sở kiểm tra bị cảnh cáo</w:t>
      </w:r>
    </w:p>
    <w:p>
      <w:r>
        <w:t>- Tổng số cơ sở bị phạt tiền</w:t>
      </w:r>
    </w:p>
    <w:p>
      <w:r>
        <w:t>+ số cơ sở thanh tra bị phạt tiền</w:t>
      </w:r>
    </w:p>
    <w:p>
      <w:r>
        <w:t>+ số cơ sở kiểm tra bị phạt tiền</w:t>
      </w:r>
    </w:p>
    <w:p>
      <w:r>
        <w:t>- Tổng số tiền phạt</w:t>
      </w:r>
    </w:p>
    <w:p>
      <w:r>
        <w:t>+ Số tiền phạt thanh tra</w:t>
      </w:r>
    </w:p>
    <w:p>
      <w:r>
        <w:t>+ Số tiền phạt kiểm tra</w:t>
      </w:r>
    </w:p>
    <w:p>
      <w:r>
        <w:t>3.2</w:t>
      </w:r>
    </w:p>
    <w:p>
      <w:r>
        <w:t>Hình thức phạt bổ sung, biện pháp khắc phục</w:t>
      </w:r>
    </w:p>
    <w:p>
      <w:r>
        <w:t>Số cơ sở bị đóng cửa</w:t>
      </w:r>
    </w:p>
    <w:p>
      <w:r>
        <w:t>Số cơ sở bị đình chỉ lưu hành sản phẩm</w:t>
      </w:r>
    </w:p>
    <w:p>
      <w:r>
        <w:t>Số cơ sở bị tiêu hủy sản phẩm</w:t>
      </w:r>
    </w:p>
    <w:p>
      <w:r>
        <w:t>Tổng số loại sản phẩm bị tiêu hủy</w:t>
      </w:r>
    </w:p>
    <w:p>
      <w:r>
        <w:t>Số cơ sở phải khắc phục vụ về nhãn</w:t>
      </w:r>
    </w:p>
    <w:p>
      <w:r>
        <w:t>Số loại sản phẩm có nhãn phải khắc phục</w:t>
      </w:r>
    </w:p>
    <w:p>
      <w:r>
        <w:t>Số cơ sở bị đình chỉ lưu hành tài liệu q/cáo</w:t>
      </w:r>
    </w:p>
    <w:p>
      <w:r>
        <w:t>Số loại tài liệu q/cáo bị đình chỉ lưu hành</w:t>
      </w:r>
    </w:p>
    <w:p>
      <w:r>
        <w:t>Các xử lý khác</w:t>
      </w:r>
    </w:p>
    <w:p>
      <w:r>
        <w:t>3.3</w:t>
      </w:r>
    </w:p>
    <w:p>
      <w:r>
        <w:t>Chuyển hồ sơ sang cơ quan khác xử lý</w:t>
      </w:r>
    </w:p>
    <w:p>
      <w:r>
        <w:t>Số cơ sở có vi phạm nhưng không xử lý (nhắc nhở)</w:t>
      </w:r>
    </w:p>
    <w:p>
      <w:r>
        <w:t>Bảng 3: Các nội dung vi phạm chủ yếu</w:t>
      </w:r>
    </w:p>
    <w:p>
      <w:r>
        <w:t>TT</w:t>
      </w:r>
    </w:p>
    <w:p>
      <w:r>
        <w:t>Nội dung vi phạm</w:t>
      </w:r>
    </w:p>
    <w:p>
      <w:r>
        <w:t>Xã, phường, thị trấn</w:t>
      </w:r>
    </w:p>
    <w:p>
      <w:r>
        <w:t>Quận, huyện, thị xã</w:t>
      </w:r>
    </w:p>
    <w:p>
      <w:r>
        <w:t>Số CS     kiểm tra</w:t>
      </w:r>
    </w:p>
    <w:p>
      <w:r>
        <w:t>Số CS vi     phạm</w:t>
      </w:r>
    </w:p>
    <w:p>
      <w:r>
        <w:t>Tỷ lệ     %</w:t>
      </w:r>
    </w:p>
    <w:p>
      <w:r>
        <w:t>Số CS     kiểm tra</w:t>
      </w:r>
    </w:p>
    <w:p>
      <w:r>
        <w:t>Số CS vi     phạm</w:t>
      </w:r>
    </w:p>
    <w:p>
      <w:r>
        <w:t>Tỷ lệ     %</w:t>
      </w:r>
    </w:p>
    <w:p>
      <w:r>
        <w:t>1</w:t>
      </w:r>
    </w:p>
    <w:p>
      <w:r>
        <w:t>Điều kiện vệ sinh cơ sở</w:t>
      </w:r>
    </w:p>
    <w:p>
      <w:r>
        <w:t>2</w:t>
      </w:r>
    </w:p>
    <w:p>
      <w:r>
        <w:t>Điều kiện trang thiết bị dụng cụ</w:t>
      </w:r>
    </w:p>
    <w:p>
      <w:r>
        <w:t>3</w:t>
      </w:r>
    </w:p>
    <w:p>
      <w:r>
        <w:t>Điều kiện về con người</w:t>
      </w:r>
    </w:p>
    <w:p>
      <w:r>
        <w:t>4</w:t>
      </w:r>
    </w:p>
    <w:p>
      <w:r>
        <w:t>Công bố tiêu chuẩn sản phẩm/công bố hợp quy/phù hợp quy định ATTP/bản tự công bố sản phẩm/đăng ký bản công bố sản phẩm</w:t>
      </w:r>
    </w:p>
    <w:p>
      <w:r>
        <w:t>5</w:t>
      </w:r>
    </w:p>
    <w:p>
      <w:r>
        <w:t>Ghi nhãn thực phẩm</w:t>
      </w:r>
    </w:p>
    <w:p>
      <w:r>
        <w:t>6</w:t>
      </w:r>
    </w:p>
    <w:p>
      <w:r>
        <w:t>Quảng cáo thực phẩm</w:t>
      </w:r>
    </w:p>
    <w:p>
      <w:r>
        <w:t>7</w:t>
      </w:r>
    </w:p>
    <w:p>
      <w:r>
        <w:t>Chất lượng sản phẩm thực phẩm</w:t>
      </w:r>
    </w:p>
    <w:p>
      <w:r>
        <w:t>8</w:t>
      </w:r>
    </w:p>
    <w:p>
      <w:r>
        <w:t>Vi phạm khác (ghi rõ)</w:t>
      </w:r>
    </w:p>
    <w:p>
      <w:r>
        <w:t>Bảng 4: Kết quả kiểm nghiệm mẫu</w:t>
      </w:r>
    </w:p>
    <w:p>
      <w:r>
        <w:t>TT</w:t>
      </w:r>
    </w:p>
    <w:p>
      <w:r>
        <w:t>Loại xét nghiệm</w:t>
      </w:r>
    </w:p>
    <w:p>
      <w:r>
        <w:t>Xã, phường, thị trấn</w:t>
      </w:r>
    </w:p>
    <w:p>
      <w:r>
        <w:t>Quận, huyện, thị xã</w:t>
      </w:r>
    </w:p>
    <w:p>
      <w:r>
        <w:t>Tổng số     mẫu xét     nghiệm</w:t>
      </w:r>
    </w:p>
    <w:p>
      <w:r>
        <w:t>Số mẫu     không     đạt</w:t>
      </w:r>
    </w:p>
    <w:p>
      <w:r>
        <w:t>Tỷ lệ %     không đạt</w:t>
      </w:r>
    </w:p>
    <w:p>
      <w:r>
        <w:t>Tổng số     mẫu xét     nghiệm</w:t>
      </w:r>
    </w:p>
    <w:p>
      <w:r>
        <w:t>Số mẫu     không đạt</w:t>
      </w:r>
    </w:p>
    <w:p>
      <w:r>
        <w:t>Tỷ lệ %     không đạt</w:t>
      </w:r>
    </w:p>
    <w:p>
      <w:r>
        <w:t>1</w:t>
      </w:r>
    </w:p>
    <w:p>
      <w:r>
        <w:t>Tổng số xét nghiệm nhanh</w:t>
      </w:r>
    </w:p>
    <w:p>
      <w:r>
        <w:t>2</w:t>
      </w:r>
    </w:p>
    <w:p>
      <w:r>
        <w:t>Xét nghiệm tại labo</w:t>
      </w:r>
    </w:p>
    <w:p>
      <w:r>
        <w:t>2.1</w:t>
      </w:r>
    </w:p>
    <w:p>
      <w:r>
        <w:t>Hóa lý</w:t>
      </w:r>
    </w:p>
    <w:p>
      <w:r>
        <w:t>2.2</w:t>
      </w:r>
    </w:p>
    <w:p>
      <w:r>
        <w:t>Vi sinh</w:t>
      </w:r>
    </w:p>
    <w:p>
      <w:r>
        <w:t>III. Nhận xét, đánh giá chung</w:t>
      </w:r>
    </w:p>
    <w:p>
      <w:r>
        <w:t>Đề nghị nhận xét, đánh giá cụ thể theo số liệu thực tế tại các bảng từ 1-4</w:t>
      </w:r>
    </w:p>
    <w:p>
      <w:r>
        <w:t>IV. Đề xuất, kiến nghị  (ghi cụ thể)</w:t>
      </w:r>
    </w:p>
    <w:p>
      <w:r>
        <w:t>PHỤ LỤC 5</w:t>
      </w:r>
    </w:p>
    <w:p>
      <w:r>
        <w:t>BÁO CÁO ĐOÀN THANH, KIỂM TRA LIÊN NGÀNH THÀNH PHỐ</w:t>
      </w:r>
    </w:p>
    <w:p>
      <w:r>
        <w:t>(Ban hành kèm theo Kế hoạch số 335/KH-UBND ngày 21/11/2024 của Ủy ban nhân dân Thành phố)</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 tháng ... năm ..…...</w:t>
      </w:r>
    </w:p>
    <w:p>
      <w:r>
        <w:t>BÁO CÁO</w:t>
      </w:r>
    </w:p>
    <w:p>
      <w:r>
        <w:t>Kết quả thanh tra, kiểm tra trong dịp tết Nguyên đán Ất Tỵ và Lễ Hội Xuân năm 2025 do Đoàn liên ngành thành phố thực hiện</w:t>
      </w:r>
    </w:p>
    <w:p>
      <w:r>
        <w:t>I. Ghi nhận báo cáo của các địa phương với Đoàn liên ngành Thành Phố.</w:t>
      </w:r>
    </w:p>
    <w:p>
      <w:r>
        <w:t>1. Công tác chỉ đạo của địa phương.</w:t>
      </w:r>
    </w:p>
    <w:p>
      <w:r>
        <w:t>2. Công tác tuyên truyền, giáo dục.</w:t>
      </w:r>
    </w:p>
    <w:p>
      <w:r>
        <w:t>3. Việc triển khai thực hiện Kế hoạch triển khai công tác Bảo đảm An toàn thực phẩm Tết Nguyên đán Ất Tỵ và Lễ hội Xuân năm 2025.</w:t>
      </w:r>
    </w:p>
    <w:p>
      <w:r>
        <w:t>4. Hoạt động mô hình, chuyên biệt theo điều kiện đặc thù của từng địa phương, theo chỉ đạo của các bộ, ngành hữu quan.</w:t>
      </w:r>
    </w:p>
    <w:p>
      <w:r>
        <w:t>II. Kết quả thanh tra, kiểm tra tại cơ sở thực phẩm do đoàn liên ngành Thành phố phối hợp với địa phương thực hiện:</w:t>
      </w:r>
    </w:p>
    <w:p>
      <w:r>
        <w:t>Bảng 1:  Tóm tắt kết quả thanh tra, kiểm tra:</w:t>
      </w:r>
    </w:p>
    <w:p>
      <w:r>
        <w:t>TT</w:t>
      </w:r>
    </w:p>
    <w:p>
      <w:r>
        <w:t>Nội dung</w:t>
      </w:r>
    </w:p>
    <w:p>
      <w:r>
        <w:t>Số lượng</w:t>
      </w:r>
    </w:p>
    <w:p>
      <w:r>
        <w:t>Tỷ lệ % so với tổng số được thanh tra</w:t>
      </w:r>
    </w:p>
    <w:p>
      <w:r>
        <w:t>1</w:t>
      </w:r>
    </w:p>
    <w:p>
      <w:r>
        <w:t>Tổng số cơ sở được thanh tra</w:t>
      </w:r>
    </w:p>
    <w:p>
      <w:r>
        <w:t>2</w:t>
      </w:r>
    </w:p>
    <w:p>
      <w:r>
        <w:t>Số cơ sở có vi phạm</w:t>
      </w:r>
    </w:p>
    <w:p>
      <w:r>
        <w:t>3</w:t>
      </w:r>
    </w:p>
    <w:p>
      <w:r>
        <w:t>Số cơ sở vi phạm bị xử lý Trong đó:</w:t>
      </w:r>
    </w:p>
    <w:p>
      <w:r>
        <w:t>3.1</w:t>
      </w:r>
    </w:p>
    <w:p>
      <w:r>
        <w:t>Số cơ sở vi phạm đã được xử lý ngay trong quá trình thanh tra  (nêu rõ hình thức xử lý):</w:t>
      </w:r>
    </w:p>
    <w:p>
      <w:r>
        <w:t>3.2</w:t>
      </w:r>
    </w:p>
    <w:p>
      <w:r>
        <w:t>Số cơ sở có vi phạm đã giao địa phương xử lý</w:t>
      </w:r>
    </w:p>
    <w:p>
      <w:r>
        <w:t>Bảng 2:  Nội dung vi phạm chủ yếu tại các cơ sở thực phẩm:</w:t>
      </w:r>
    </w:p>
    <w:p>
      <w:r>
        <w:t>TT</w:t>
      </w:r>
    </w:p>
    <w:p>
      <w:r>
        <w:t>Nội dung vi phạm</w:t>
      </w:r>
    </w:p>
    <w:p>
      <w:r>
        <w:t>Số CS được thanh tra</w:t>
      </w:r>
    </w:p>
    <w:p>
      <w:r>
        <w:t>Số cơ sở vi phạm</w:t>
      </w:r>
    </w:p>
    <w:p>
      <w:r>
        <w:t>Tỷ lệ %</w:t>
      </w:r>
    </w:p>
    <w:p>
      <w:r>
        <w:t>1</w:t>
      </w:r>
    </w:p>
    <w:p>
      <w:r>
        <w:t>Điều kiện vệ sinh cơ sở</w:t>
      </w:r>
    </w:p>
    <w:p>
      <w:r>
        <w:t>2</w:t>
      </w:r>
    </w:p>
    <w:p>
      <w:r>
        <w:t>Điều kiện vệ sinh trang thiết bị dụng cụ</w:t>
      </w:r>
    </w:p>
    <w:p>
      <w:r>
        <w:t>3</w:t>
      </w:r>
    </w:p>
    <w:p>
      <w:r>
        <w:t>Điều kiện về con người</w:t>
      </w:r>
    </w:p>
    <w:p>
      <w:r>
        <w:t>4</w:t>
      </w:r>
    </w:p>
    <w:p>
      <w:r>
        <w:t>Công bố tiêu chuẩn sản phẩm/công bố hợp quy/phù hợp quy định ATTP</w:t>
      </w:r>
    </w:p>
    <w:p>
      <w:r>
        <w:t>5</w:t>
      </w:r>
    </w:p>
    <w:p>
      <w:r>
        <w:t>Ghi nhãn thực phẩm</w:t>
      </w:r>
    </w:p>
    <w:p>
      <w:r>
        <w:t>6</w:t>
      </w:r>
    </w:p>
    <w:p>
      <w:r>
        <w:t>Quảng cáo thực phẩm</w:t>
      </w:r>
    </w:p>
    <w:p>
      <w:r>
        <w:t>7</w:t>
      </w:r>
    </w:p>
    <w:p>
      <w:r>
        <w:t>Chất lượng sản phẩm thực phẩm</w:t>
      </w:r>
    </w:p>
    <w:p>
      <w:r>
        <w:t>8</w:t>
      </w:r>
    </w:p>
    <w:p>
      <w:r>
        <w:t>Vi phạm khác (ghi rõ)</w:t>
      </w:r>
    </w:p>
    <w:p>
      <w:r>
        <w:t>Bảng 3:  Kết quả kiểm nghiệm mẫu do đoàn thành phố thực hiện</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nhanh</w:t>
      </w:r>
    </w:p>
    <w:p>
      <w:r>
        <w:t>2</w:t>
      </w:r>
    </w:p>
    <w:p>
      <w:r>
        <w:t>Xét nghiệm tại labo</w:t>
      </w:r>
    </w:p>
    <w:p>
      <w:r>
        <w:t>2.1</w:t>
      </w:r>
    </w:p>
    <w:p>
      <w:r>
        <w:t>Hóa lý</w:t>
      </w:r>
    </w:p>
    <w:p>
      <w:r>
        <w:t>2.2</w:t>
      </w:r>
    </w:p>
    <w:p>
      <w:r>
        <w:t>Vi sinh</w:t>
      </w:r>
    </w:p>
    <w:p>
      <w:r>
        <w:t>Cộng</w:t>
      </w:r>
    </w:p>
    <w:p>
      <w:r>
        <w:t>III. Nhận xét, đánh giá chung</w:t>
      </w:r>
    </w:p>
    <w:p>
      <w:r>
        <w:t>Đề nghị nhận xét, đánh giá cụ thể theo số liệu tại các bảng từ 1 - 3; nêu rõ những điểm mạnh, những tồn tại, hạn chế của từng địa phương.</w:t>
      </w:r>
    </w:p>
    <w:p>
      <w:r>
        <w:t>IV. Đề xuất kiến nghị của đoàn và ghi nhận kiến nghị của địa phương.</w:t>
      </w:r>
    </w:p>
    <w:p>
      <w:r>
        <w:t>(ghi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