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thực hiện Nghị quyết 06-NQ/TU trong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33/KH-UBND</w:t>
      </w:r>
    </w:p>
    <w:p>
      <w:r>
        <w:t>Sơn La, ngày 31 tháng 01 năm 2024</w:t>
      </w:r>
    </w:p>
    <w:p>
      <w:r>
        <w:t>KẾ HOẠCH</w:t>
      </w:r>
    </w:p>
    <w:p>
      <w:r>
        <w:t>THỰC HIỆN NGHỊ QUYẾT 06-NQ/TU NGÀY 21/01/2021 CỦA BAN CHẤP HÀNH ĐẢNG BỘ TỈNH TRONG NĂM 2024</w:t>
      </w:r>
    </w:p>
    <w:p>
      <w:r>
        <w:t>Căn cứ Luật Tổ chức chính quyền địa phương năm 2015; Luật Sửa đổi, bổ sung một số điều của Luật Tổ chức Chính phủ và Luật Tổ chức chính quyền địa phương năm 2019;</w:t>
      </w:r>
    </w:p>
    <w:p>
      <w:r>
        <w:t>Thực hiện Nghị quyết số 06-NQ/TU ngày 21/01/2021 của Ban Chấp hành Đảng bộ tỉnh về phát triển công nghiệp chế biến nông sản tỉnh Sơn La giai đoạn 2021-2025 và định hướng đến năm 2030; Kết luận số 847-KL/TU ngày 24/3/2023 Kết luận của Ban Thường vụ Tỉnh ủy Sơn La tại Hội nghị đánh giá 02 năm thực hiện Nghị quyết số 06-NQ/TU ngày 21/01/2021;</w:t>
      </w:r>
    </w:p>
    <w:p>
      <w:r>
        <w:t>Căn cứ Kế hoạch số 90/KH-UBND ngày 30/3/2021 của UBND tỉnh Sơn La về triển khai thực hiện Nghị quyết số 06- NQ/TU ngày 21/01/2021 của Ban Chấp hành Đảng bộ tỉnh về phát triển công nghiệp chế biến nông sản tỉnh Sơn La giai đoạn 2021-2025 và định hướng đến năm 2030;</w:t>
      </w:r>
    </w:p>
    <w:p>
      <w:r>
        <w:t>Theo đề nghị của Sở Công Thương tại Tờ trình số 17/TTr-SCT ngày 19/01/2024 về việc đề nghị ban hành các văn bản liên quan đến thực hiện Nghị quyết 06-NQ/TU ngày 21/02/2021 của Ban Chấp hành Đảng bộ tỉnh.</w:t>
      </w:r>
    </w:p>
    <w:p>
      <w:r>
        <w:t>Ủy ban nhân dân tỉnh ban hành Kế hoạch thực hiện Nghị quyết 06-NQ/TU ngày 21/01/2021 của Ban chấp hành Đảng bộ tỉnh trong năm 2024, với các nội dung cụ thể như sau:</w:t>
      </w:r>
    </w:p>
    <w:p>
      <w:r>
        <w:t>I. MỤC ĐÍCH, YÊU CẦU</w:t>
      </w:r>
    </w:p>
    <w:p>
      <w:r>
        <w:t>1. Tiếp tục chỉ đạo các sở, ngành, đơn vị có liên quan thực hiện nhiệm vụ trọng tâm và cụ thể trong năm 2024 để triển khai Kế hoạch số 90/KH-UBND ngày 30/3/2021 của UBND tỉnh Sơn La nhằm triển khai có hiệu quả Nghị quyết 06-NQ/TU ngày 21/01/2021 của Ban Chấp hành Đảng bộ tỉnh.</w:t>
      </w:r>
    </w:p>
    <w:p>
      <w:r>
        <w:t>2. Bám sát nhiệm vụ trọng tâm trong Kế hoạch số 90/KH-UBND ngày 30/3/2021 của UBND tỉnh Sơn La để xác định nhiệm vụ cụ thể, giải pháp trong công tác lãnh đạo, chỉ đạo và tổ chức triển khai thực hiện; phân công cho từng cơ quan, đơn vị chủ trì, rõ tiến độ, thời gian theo quý; đồng thời đảm bảo có sự phối hợp chặt chẽ giữa các cơ quan, đơn vị trong triển khai thực hiện nhiệm vụ.</w:t>
      </w:r>
    </w:p>
    <w:p>
      <w:r>
        <w:t>II. NHIỆM VỤ TRỌNG TÂM NĂM 2024</w:t>
      </w:r>
    </w:p>
    <w:p>
      <w:r>
        <w:t>1.  Tiếp tục tăng cường sự lãnh đạo, chỉ đạo; đẩy mạnh công tác tuyên truyền, phổ biến, nâng cao nhận thức cho công chức, viên chức, người lao động trong các cơ quan, đơn vị về các chủ trương, đường lối của Đảng, chính sách, pháp luật của Nhà nước về phát triển công nghiệp chế biến nông sản tỉnh Sơn La giai đoạn 2021-2025 và định hướng đến năm 2030; tích cực tháo gỡ khó khăn và tạo thuận lợi phát triển sản xuất, chế biến, tiêu thụ nông sản; tuyên truyền có hiệu quả các nhiệm vụ, giải pháp trong giải quyết các vấn đề môi trường trong sơ chế, chế biến nông sản; công tác xây dựng và phát triển hợp tác xã, liên hiệp hợp tác xã nông nghiệp để khâu nối giữa nông dân và các doanh nghiệp, hình thành chuỗi sản xuất, chế biến, tiêu thụ nông sản, nâng cao hiệu quả quản trị, hiệu quả hoạt động của hợp tác xã nông nghiệp.</w:t>
      </w:r>
    </w:p>
    <w:p>
      <w:r>
        <w:t>2.  Tập trung đầu tư phát triển kết cấu hạ tầng giao thông trên địa bàn tỉnh Sơn La theo hướng đồng bộ, trong đó tập trung triển khai các dự án giao thông trọng điểm (cao tốc Hòa Bình - Mộc Châu, đoạn qua tỉnh Sơn La; Cảng hàng không Nà Sản) góp phần thúc đẩy thu hút đầu tư phát triển công nghiệp chế biến trên địa bàn tỉnh.</w:t>
      </w:r>
    </w:p>
    <w:p>
      <w:r>
        <w:t>3.  Tiếp tục triển khai mục tiêu hoàn thành 100% xã có đường ô tô đến trung tâm được cứng hóa; đẩy mạnh phong trào xây dựng đường GTNT gắn với mục tiêu xây dựng nông thôn mới với phương châm "Nhân dân làm, Nhà nước hỗ trợ" theo Nghị quyết của HĐND tỉnh, trong đó chú trọng đến các tuyến đường trục chính nội đồng, đường nội bộ khu sản xuất nông nghiệp tạo thuận lợi trong lưu thông hàng hóa phục vụ mục tiêu phát triển kinh tế - xã hội nói chung và phát triển công nghiệp chế biến nông sản trên địa bàn tỉnh nói riêng. Đẩy nhanh tiến độ sửa chữa các hư hỏng, xử lý các vị trí điểm đen, điểm tiềm ẩn tai nạn giao thông theo kế hoạch bảo trì năm 2024 phục vụ nhu cầu đi lại của nhân dân, tạo thuận lợi trong vận chuyển hàng hóa nông sản, nhất là tại các khu vực có khu công nghiệp, cụm công nghiệp trên địa bàn.</w:t>
      </w:r>
    </w:p>
    <w:p>
      <w:r>
        <w:t>4.  Tiếp tục tuyên truyền, hướng dẫn triển khai Nghị quyết số 50/2022/NQ- HĐND ngày 09/12/2022 của Hội đồng nhân dân tỉnh về Quy định nội dung và mức hỗ trợ đầu tư phát triển vùng nguyên liệu phục vụ các nhà máy chế biến rau, củ, quả trên địa bàn tỉnh đến năm 2025; khuyến khích hướng dẫn các hộ dân, các hợp tác xã tham gia ký kết hợp đồng liên kết sản xuất, phát triển vùng nguyên liệu cung cấp cho các nhà máy chế biến nông sản trên địa bàn tỉnh.</w:t>
      </w:r>
    </w:p>
    <w:p>
      <w:r>
        <w:t>Rà soát, tập trung xây dựng, phát triển vùng nguyên liệu cho các nhà máy, công ty, doanh nghiệp sản xuất, chế biến nông sản trên địa bàn tỉnh. Hỗ trợ các doanh nghiệp, hợp tác xã, hộ sản xuất kinh doanh thực hiện chứng nhận vệ sinh an toàn thực phẩm, công dụng của các sản phẩm chế biến nông nghiệp đảm bảo đủ điều kiện, tiêu chuẩn đưa sản phẩm vào tiêu thụ tại các siêu thị, trung tâm thương mại… nhằm kích cầu tiêu thụ sản phẩm.</w:t>
      </w:r>
    </w:p>
    <w:p>
      <w:r>
        <w:t>5.  Tập trung tham mưu Nghị quyết của Hội đồng nhân dân tỉnh về hỗ trợ tổ chức, cá nhân chuyển giao ứng dụng công nghệ, đổi mới công nghệ trên địa bàn tỉnh Sơn La; Tạo điều kiện thuận lợi để doanh nghiệp được tham gia đề xuất đặt hàng và chủ trì các nhiệm vụ khoa học công nghệ của tỉnh về phát triển công nghệ sản xuất, chế biến nông sản trên địa bàn tỉnh.</w:t>
      </w:r>
    </w:p>
    <w:p>
      <w:r>
        <w:t>6.  Xây dựng và triển khai thực hiện cơ chế chính sách thu hút đầu tư, bố trí cân đối nguồn vốn để phát triển kết cấu hạ tầng phục vụ phát triển công nghiệp chế biến nông sản. Hoàn thiện dự thảo Nghị quyết quy định một số chính sách khuyến khích hỗ trợ đầu tư trên địa bàn tỉnh Sơn La; quan tâm chính sách hỗ trợ, khuyến khích đầu tư vào lĩnh vực phát triển hạ tầng cụm công nghiệp, hỗ trợ thu hút đầu tư các dự án công nghiệp chế biến sâu sản phẩm nông sản; Tiếp tục rà soát, cập nhật, bổ sung các danh mục dự án thu hút đầu tư trên địa bàn tỉnh Sơn La giai đoạn 2021 – 2025. Tiếp tục tham mưu với HĐND tỉnh cân đối, bố trí các nguồn vốn thực hiện Kế hoạch đầu tư công trung hạn giai đoạn 2021-2025 cho các dự án đầu tư kết cấu hạ tầng để phát triển kinh tế - xã hội tỉnh Sơn La nói chung và phát triển kết cấu hạ tầng phục vụ phát triển công nghiệp chế biến nông sản nói riêng theo quyết định phê duyệt.</w:t>
      </w:r>
    </w:p>
    <w:p>
      <w:r>
        <w:t>7.  Tăng cường tuyên truyền, rà soát, hướng dẫn giúp các cơ sở chế biến nông sản tiếp cận và sử dụng hiệu quả kinh phí được hỗ trợ từ nguồn kinh phí khuyến công Quốc gia và khuyến công địa phương; rà soát, triển khai Chương trình mục tiêu Quốc gia phát triển kinh tế - xã hội vùng đồng bào dân tộc thiểu số và miền núi đảm bảo hiệu quả.</w:t>
      </w:r>
    </w:p>
    <w:p>
      <w:r>
        <w:t>8.  Chủ động tham mưu xây dựng định mức kinh tế kỹ thuật đối với dịch vụ khuyến công; Nghiên cứu xây dựng trình ban hành và thực hiện phương án tự chủ đảm bảo khả thi và hiệu quả đối với Trung tâm xúc tiến đầu tư, thương mại và Du lịch tỉnh;</w:t>
      </w:r>
    </w:p>
    <w:p>
      <w:r>
        <w:t>9.  Chỉ đạo đẩy mạnh phát triển các chuỗi liên kết trong sản xuất, thu mua, chế biến, bảo quản, tiêu thụ nông sản, đảm bảo lợi ích của các đối tượng tham gia. Tiếp tục nâng cao chất lượng sản phẩm, đảm bảo an toàn thực phẩm trong sản xuất, bảo quản, chế biến nông sản. Tăng cường công tác kiểm tra giống, vật tư nông nghiệp phục vụ sản xuất vùng nguyên liệu đảm bảo số lượng, tiêu chuẩn, chất lượng theo kế hoạch tiêu thụ, chế biến của nhà máy chế biến nông sản trên địa bàn tỉnh. Thực hiện thẩm định, quản lý nhà nước, cấp Giấy chứng nhận cơ sở đủ điều kiện an toàn thực phẩm đối với doanh nghiệp, liên hiệp hợp tác xã sản xuất, kinh doanh thực phẩm nông, lâm, thủy sản trên địa bàn tỉnh. Chỉ đạo lập, trình Thủ tướng Chính phủ phê duyệt Đề án Thành lập Khu nông nghiệp ứng dụng công nghệ cao Mộc Châu; Đề án xây dựng Sơn La thành trung tâm chế biến sản phẩm nông nghiệp.</w:t>
      </w:r>
    </w:p>
    <w:p>
      <w:r>
        <w:t>10.  Tiếp tục hoàn thiện Khu công nghiệp Mai Sơn giai đoạn I: Hoàn thành công tác giải phóng mặt bằng, đầu tư hoàn chỉnh hạ tầng thiết yếu, vận hành các nhà máy cấp nước, nhà máy xử lý nước thải tập trung; đôn đốc các Nhà đầu tư hoàn thiện các thủ tục liên quan đến Dự án đã được chấp thuận chủ trương đầu tư, đồng thời chấp thuận nhà đầu tư, phấn đấu lấp đầy diện tích đất công nghiệp. Khu công nghiệp Mai Sơn giai đoạn II: Hoàn thiện Báo cáo nghiên cứu tiền khả thi dự án, trình cấp thẩm quyền ở địa phương thẩm định, thông qua trước khi trình Bộ Kế hoạch và Đầu tư tiếp tục thẩm định, trình Thủ tướng chính phủ phê duyệt chủ trương đầu tư làm cơ sở triển khai trong giai đoạn sau năm 2025. Khu công nghiệp Vân Hồ: Tiếp tục kêu gọi, thu hút Nhà đầu tư xây dựng và kinh doanh kết cấu hạ tầng Khu công nghiệp Vân Hồ đảm bảo có tiềm lực về tài chính, kinh nghiệm theo quy định của pháp luật có liên quan, chuẩn bị các điều kiện để triển khai Dự án.</w:t>
      </w:r>
    </w:p>
    <w:p>
      <w:r>
        <w:t>11.  Tiếp tục hoàn thiện hệ thống các kênh tiêu thụ sản phẩm nông sản kết nối chặt chẽ theo chuỗi giá trị gia tăng sản xuất, thu mua, chế biến, bảo quản, tiêu thụ đảm bảo lợi ích của các đối tượng tham gia liên kết sản xuất và tiêu thụ nông sản. Hỗ trợ, khuyến khích các HTX, hộ dân đầu tư phát triển các kho bảo quản, kho lạnh, cơ sở chế biến có quy mô vừa và nhỏ để giảm sức ép cho việc tiêu thụ sản phẩm quả tươi.</w:t>
      </w:r>
    </w:p>
    <w:p>
      <w:r>
        <w:t>12.  Tiếp tục triển khai thực hiện có hiệu quả Nghị quyết số 09-NQ/TU ngày 21/01/2021 của Ban chấp hành Đảng bộ tỉnh về phát triển nguồn nhân lực tỉnh Sơn La giai đoạn 2021-2025, định hướng đến năm 2030 và Kế hoạch của UBND tỉnh thực hiện Nghị quyết số 09-NQ/TU ngày 21/01/2021; Tham mưu ban hành định mức kinh tế kỹ thuật về đào tạo áp dụng trong lĩnh vực giáo dục nghề nghiệp.</w:t>
      </w:r>
    </w:p>
    <w:p>
      <w:r>
        <w:t>13.  Đẩy mạnh các hoạt động XTTM, quảng bá, giới thiệu và kết nối tiêu thụ, xuất khẩu sản phẩm nông sản, phát triển thương mại điện tử theo hướng có trọng tâm, trọng điểm, tránh chồng chéo, trùng lặp giữa các cơ quan, tổ chức nhằm nâng cao chất lượng, tính chuyên nghiệp và hiệu quả của các chương trình xúc tiến thương mại, phát triển thương mại điện tử của tỉnh góp phần củng cố hình ảnh, thương hiệu cho các sản phẩm hàng hóa tỉnh Sơn La, xây dựng các kênh tiêu thụ hàng hóa bền vững. Tăng cường hỗ trợ các cơ sở chế biến sản phẩm nông nghiệp quảng bá sản phẩm trên sàn thương mại điện tử của Bộ Công Thương và các sàn thương mại điện tử khác.</w:t>
      </w:r>
    </w:p>
    <w:p>
      <w:r>
        <w:t>14.  Tiếp tục triển khai thực hiện có hiệu quả công tác quản lý nhà nước về bảo vệ môi trường theo quy định của Luật Bảo vệ môi trường năm 2020. Hướng dẫn, yêu cầu các cơ sở chế biến nông sản quy mô lớn trên địa bàn tỉnh thực hiện đúng, đầy đủ các quy định về bảo vệ môi trường, tài nguyên nước trong quá trình hoạt động sản xuất. Tiến hành thanh tra, kiểm tra việc chấp hành các quy định về bảo vệ môi trường đối với các cơ sở chế biến nông sản, các cơ sở có nguy cơ gây ô nhiễm môi trường theo kế hoạch thanh tra, kiểm tra được phê duyệt. Đôn đốc, hướng dẫn UBND cấp huyện tổ chức kiểm tra, giám sát, hướng dẫn các cơ sở chế biến nông sản, cà phê thực hiện đúng quy định của Luật Bảo vệ môi trường, tổ chức thu gom và xử lý chất thải, nước thải phát sinh đảm bảo không gây ô nhiễm môi trường. Hướng dẫn, đôn đốc UBND các huyện, thành phố hoàn thiện Kế hoạch sử dụng đất năm 2025 cấp huyện, thẩm định và trình UBND tỉnh phê duyệt theo quy định.</w:t>
      </w:r>
    </w:p>
    <w:p>
      <w:r>
        <w:t>(Có phụ lục Kế hoạch thực hiện kèm theo)</w:t>
      </w:r>
    </w:p>
    <w:p>
      <w:r>
        <w:t>III. TỔ CHỨC THỰC HIỆN</w:t>
      </w:r>
    </w:p>
    <w:p>
      <w:r>
        <w:t>1.  Thành viên Tổ công tác thành lập theo Quyết định số 408/QĐ-UBND ngày 09/3/2021 của UBND tỉnh căn cứ chức năng, nhiệm vụ được phân công, chỉ đạo, tổ chức triển khai thực hiện theo đúng kế hoạch được duyệt. Định kỳ hằng năm  (trước ngày 15/6 và 15/12 của năm)  báo cáo kết quả thực hiện kế hoạch gửi Sở Công Thương để tổng hợp.</w:t>
      </w:r>
    </w:p>
    <w:p>
      <w:r>
        <w:t>2.  Giao Sở Công Thương chủ trì, đôn đốc thực hiện Kế hoạch; tổng hợp kết quả triển khai thực hiện báo cáo Tổ Trưởng tổ công tác trước ngày 25/6 và 25/12 của năm.</w:t>
      </w:r>
    </w:p>
    <w:p>
      <w:r>
        <w:t>Trên đây là Kế hoạch triển khai thực hiện Nghị quyết số 06-NQ/TU ngày 21/01/2021 của Ban chấp hành Đảng bộ tỉnh về phát triển công nghiệp chế biến nông sản tỉnh Sơn La giai đoạn 2021-2025, định hướng đến năm 2030 trong năm 2024 của UBND tỉnh, đề nghị các sở, ban, ngành, UBND các huyện, thành phố, các thành viên Tổ công tác 408 tập trung thực hiện./.</w:t>
      </w:r>
    </w:p>
    <w:p>
      <w:r>
        <w:t>Nơi nhận:</w:t>
      </w:r>
    </w:p>
    <w:p>
      <w:r>
        <w:t>- TT. Tỉnh ủy (b/c);</w:t>
      </w:r>
    </w:p>
    <w:p>
      <w:r>
        <w:t>- TT. HĐND tỉnh (b/c);</w:t>
      </w:r>
    </w:p>
    <w:p>
      <w:r>
        <w:t>- Chủ tịch UBND tỉnh (b/c);</w:t>
      </w:r>
    </w:p>
    <w:p>
      <w:r>
        <w:t>- Các Phó Chủ tịch UBND tỉnh;</w:t>
      </w:r>
    </w:p>
    <w:p>
      <w:r>
        <w:t>- TT Huyện ủy, Thành ủy (phối hợp chỉ đạo);</w:t>
      </w:r>
    </w:p>
    <w:p>
      <w:r>
        <w:t>- Các Sở, ban, ngành cấp tỉnh;</w:t>
      </w:r>
    </w:p>
    <w:p>
      <w:r>
        <w:t>- UBND các huyện, thành phố;</w:t>
      </w:r>
    </w:p>
    <w:p>
      <w:r>
        <w:t>- Liên minh HTX tỉnh;</w:t>
      </w:r>
    </w:p>
    <w:p>
      <w:r>
        <w:t>- Hiệp hội Doanh nghiệp tỉnh;</w:t>
      </w:r>
    </w:p>
    <w:p>
      <w:r>
        <w:t>- Báo Sơn La, Đài PTTH tỉnh;</w:t>
      </w:r>
    </w:p>
    <w:p>
      <w:r>
        <w:t>- Cổng thông tin điện tử tỉnh;</w:t>
      </w:r>
    </w:p>
    <w:p>
      <w:r>
        <w:t>- Lãnh đạo Văn phòng UBND tỉnh;</w:t>
      </w:r>
    </w:p>
    <w:p>
      <w:r>
        <w:t>- Lưu: VT, KT.</w:t>
      </w:r>
    </w:p>
    <w:p>
      <w:r>
        <w:t>TM. ỦY BAN NHÂN DÂN</w:t>
      </w:r>
    </w:p>
    <w:p>
      <w:r>
        <w:t>KT. CHỦ TỊCH</w:t>
      </w:r>
    </w:p>
    <w:p>
      <w:r>
        <w:t>PHÓ CHỦ TỊCH</w:t>
      </w:r>
    </w:p>
    <w:p>
      <w:r>
        <w:t>Nguyễn Thành Công</w:t>
      </w:r>
    </w:p>
    <w:p>
      <w:r>
        <w:t>PHỤ LỤC 1</w:t>
      </w:r>
    </w:p>
    <w:p>
      <w:r>
        <w:t>KẾ HOẠCH THỰC HIỆN NGHỊ QUYẾT 06-NQ/TU NGÀY 21/01/2021 CỦA BAN CHẤP HÀNH ĐẢNG BỘ TỈNH NĂM 2024</w:t>
      </w:r>
    </w:p>
    <w:p>
      <w:r>
        <w:t>STT</w:t>
      </w:r>
    </w:p>
    <w:p>
      <w:r>
        <w:t>Nội dung, nhiệm vụ</w:t>
      </w:r>
    </w:p>
    <w:p>
      <w:r>
        <w:t>Đơn vị thực hiện</w:t>
      </w:r>
    </w:p>
    <w:p>
      <w:r>
        <w:t>Chủ trì</w:t>
      </w:r>
    </w:p>
    <w:p>
      <w:r>
        <w:t>Phối hợp</w:t>
      </w:r>
    </w:p>
    <w:p>
      <w:r>
        <w:t>I</w:t>
      </w:r>
    </w:p>
    <w:p>
      <w:r>
        <w:t>Phát triển vùng nguyên liệu</w:t>
      </w:r>
    </w:p>
    <w:p>
      <w:r>
        <w:t>1</w:t>
      </w:r>
    </w:p>
    <w:p>
      <w:r>
        <w:t>Tiếp tục chỉ đạo, đôn đốc thực hiện nhiệm vụ phát triển vùng nguyên liệu phục vụ cho Trung tâm chế biến rau quả Doveco Sơn La; Nhà máy chế biến chanh leo, rau, củ, quả xuất khẩu; Nhà máy chế biến hoa quả tươi và thảo dược Vân Hồ; Các cơ sở chế biến nông sản (Sắn, mía, cà phê, chè, quả…).</w:t>
      </w:r>
    </w:p>
    <w:p>
      <w:r>
        <w:t>Sở Nông nghiệp và PTNT</w:t>
      </w:r>
    </w:p>
    <w:p>
      <w:r>
        <w:t>Các sở, ban ngành; UBND các huyện, thành phố và các đơn vị có liên quan</w:t>
      </w:r>
    </w:p>
    <w:p>
      <w:r>
        <w:t>2</w:t>
      </w:r>
    </w:p>
    <w:p>
      <w:r>
        <w:t>Duy trì và triển khai thực hiện tốt nhiệm vụ của Tổ công tác chỉ đạo sản xuất, xây dựng nguyên liệu cho các nhà máy chế biến nông sản xuất khẩu trên địa bàn tỉnh Sơn La</w:t>
      </w:r>
    </w:p>
    <w:p>
      <w:r>
        <w:t>Sở Nông nghiệp và PTNT</w:t>
      </w:r>
    </w:p>
    <w:p>
      <w:r>
        <w:t>Các sở, ban ngành; UBND các huyện, thành phố và các đơn vị có liên quan</w:t>
      </w:r>
    </w:p>
    <w:p>
      <w:r>
        <w:t>3</w:t>
      </w:r>
    </w:p>
    <w:p>
      <w:r>
        <w:t>Tiếp tục tuyên truyền, hướng dẫn triển khai Nghị quyết số 50/2022/NQ-HĐND ngày 09/12/2022 của Hội đồng nhân dân tỉnh về Quy định nội dung và mức hỗ trợ đầu tư phát triển vùng nguyên liệu phục vụ các nhà máy chế biến rau, củ, quả trên địa bàn tỉnh đến năm 2025; khuyến khích hướng dẫn các hộ dân, các hợp tác xã tham gia ký kết hợp đồng liên kết sản xuất, phát triển vùng nguyên liệu cung cấp cho các nhà máy chế biến nông sản trên địa bàn tỉnh.</w:t>
      </w:r>
    </w:p>
    <w:p>
      <w:r>
        <w:t>Sở Nông nghiệp và PTNT</w:t>
      </w:r>
    </w:p>
    <w:p>
      <w:r>
        <w:t>Các sở, ban ngành; UBND các huyện, thành phố và các đơn vị có liên quan</w:t>
      </w:r>
    </w:p>
    <w:p>
      <w:r>
        <w:t>4</w:t>
      </w:r>
    </w:p>
    <w:p>
      <w:r>
        <w:t>Rà soát, tập trung xây dựng, phát triển vùng nguyên liệu cho các nhà máy, công ty, doanh nghiệp sản xuất, chế biến nông sản trên địa bàn tỉnh</w:t>
      </w:r>
    </w:p>
    <w:p>
      <w:r>
        <w:t>Sở Nông nghiệp và PTNT</w:t>
      </w:r>
    </w:p>
    <w:p>
      <w:r>
        <w:t>Các sở, ban ngành; UBND các huyện, thành phố và các đơn vị có liên quan</w:t>
      </w:r>
    </w:p>
    <w:p>
      <w:r>
        <w:t>II</w:t>
      </w:r>
    </w:p>
    <w:p>
      <w:r>
        <w:t>Xây dựng quy hoạch, thu hút đầu tư nâng cao năng lực chế biến, bảo quản nông sản</w:t>
      </w:r>
    </w:p>
    <w:p>
      <w:r>
        <w:t>1</w:t>
      </w:r>
    </w:p>
    <w:p>
      <w:r>
        <w:t>Tiếp tục hoàn thiện Khu công nghiệp Mai Sơn giai đoạn I: Hoàn thành công tác giải phóng mặt bằng, đầu tư hoàn chỉnh hạ tầng thiết yếu, vận hành các nhà máy cấp nước, nhà máy xử lý nước thải tập trung; đôn đốc các Nhà đầu tư hoàn thiện các thủ tục liên quan đến Dự án đã được chấp thuận chủ trương đầu tư đồng thời chấp thuận nhà đầu tư, phấn đấu lấp đầy diện tích đất công nghiệp. Khu công nghiệp Mai Sơn giai đoạn II: Hoàn thiện Báo cáo nghiên cứu tiền khả thi dự án, trình cấp thẩm quyền ở địa phương thẩm định, thông qua trước khi trình Bộ Kế hoạch và Đầu tư tiếp tục thẩm định, trình Thủ tướng chính phủ phê duyệt chủ trương đầu tư làm cơ sở triển khai trong giai đoạn sau năm 2025. Khu công nghiệp Vân Hồ: Tiếp tục kêu gọi, thu hút Nhà đầu tư xây dựng và kinh doanh kết cấu hạ tầng Khu công nghiệp Vân Hồ đảm bảo có tiềm lực về tài chính, kinh nghiệm theo quy định của pháp luật có liên quan, chuẩn bị các điều kiện để triển khai Dự án.</w:t>
      </w:r>
    </w:p>
    <w:p>
      <w:r>
        <w:t>Ban quản lý khu công nghiệp tỉnh</w:t>
      </w:r>
    </w:p>
    <w:p>
      <w:r>
        <w:t>Các sở, ban ngành; UBND huyện Mai Sơn, UBND huyện Vân Hồ</w:t>
      </w:r>
    </w:p>
    <w:p>
      <w:r>
        <w:t>2</w:t>
      </w:r>
    </w:p>
    <w:p>
      <w:r>
        <w:t>Thu hút các cơ sở, đơn vị chế biến cà phê và các cơ sở chế biến gây ô nhiễm môi trường vào cụm công nghiệp Hoàng Văn Thụ sau khi được thành lập.</w:t>
      </w:r>
    </w:p>
    <w:p>
      <w:r>
        <w:t>Sở Kế hoạch và Đầu tư, UBND thành phố, Mai Sơn, Thuận Châu</w:t>
      </w:r>
    </w:p>
    <w:p>
      <w:r>
        <w:t>Các sở, ban ngành; UBND các huyện, thành phố và các đơn vị có liên quan</w:t>
      </w:r>
    </w:p>
    <w:p>
      <w:r>
        <w:t>3</w:t>
      </w:r>
    </w:p>
    <w:p>
      <w:r>
        <w:t>Tiếp tục rà soát, cập nhật bổ sung các danh mục dự án thu hút đầu tư trên địa bàn tỉnh Sơn La giai đoạn 2021-2025</w:t>
      </w:r>
    </w:p>
    <w:p>
      <w:r>
        <w:t>Sở Kế hoạch và Đầu tư</w:t>
      </w:r>
    </w:p>
    <w:p>
      <w:r>
        <w:t>Các sở, ban ngành; UBND các huyện, thành phố và các đơn vị có liên quan</w:t>
      </w:r>
    </w:p>
    <w:p>
      <w:r>
        <w:t>4</w:t>
      </w:r>
    </w:p>
    <w:p>
      <w:r>
        <w:t>Hỗ trợ các doanh nghiệp thực hiện mô hình trình diễn kỹ thuật sản phẩm mới, ứng dụng máy móc tiên tiến trong sản xuất, kinh doanh,..</w:t>
      </w:r>
    </w:p>
    <w:p>
      <w:r>
        <w:t>Trung tâm Xúc tiến đầu tư, thương mại và Du lịch</w:t>
      </w:r>
    </w:p>
    <w:p>
      <w:r>
        <w:t>Các sở, ban ngành; UBND các huyện, thành phố và các đơn vị có liên quan</w:t>
      </w:r>
    </w:p>
    <w:p>
      <w:r>
        <w:t>III</w:t>
      </w:r>
    </w:p>
    <w:p>
      <w:r>
        <w:t>Phát triển kết cấu hạ tầng đồng bộ phục vụ công nghiệp chế biến nông sản</w:t>
      </w:r>
    </w:p>
    <w:p>
      <w:r>
        <w:t>1</w:t>
      </w:r>
    </w:p>
    <w:p>
      <w:r>
        <w:t>Hoàn thành hạ tầng giai đoạn I và chuẩn bị đầu tư giai đoạn II khu công nghiệp Mai Sơn</w:t>
      </w:r>
    </w:p>
    <w:p>
      <w:r>
        <w:t>Ban quản lý khu công nghiệp tỉnh</w:t>
      </w:r>
    </w:p>
    <w:p>
      <w:r>
        <w:t>Các sở, ban ngành; UBND huyện Mai Sơn</w:t>
      </w:r>
    </w:p>
    <w:p>
      <w:r>
        <w:t>2</w:t>
      </w:r>
    </w:p>
    <w:p>
      <w:r>
        <w:t>Kêu gọi, thu hút nhà đầu tư xây dựng và kinh doanh kết cấu hạ tầng Khu công nghiệp Vân Hồ đảm bảo phát huy tối đa hiệu quả đầu tư và đúng quy định của pháp luật.</w:t>
      </w:r>
    </w:p>
    <w:p>
      <w:r>
        <w:t>Ban quản lý khu công nghiệp tỉnh</w:t>
      </w:r>
    </w:p>
    <w:p>
      <w:r>
        <w:t>Các sở, ban ngành; UBND các huyện, thành phố và các đơn vị có liên quan</w:t>
      </w:r>
    </w:p>
    <w:p>
      <w:r>
        <w:t>3</w:t>
      </w:r>
    </w:p>
    <w:p>
      <w:r>
        <w:t>Huy động nguồn lực đầu tư hoàn thiện hạ tầng các cụm công nghiệp hiện có đồng thời triển khai các cụm công nghiệp tại Thuận Châu, Thành phố Sơn La, Quỳnh Nhai để thu hút đầu tư.</w:t>
      </w:r>
    </w:p>
    <w:p>
      <w:r>
        <w:t>Sở Kế hoạch và Đầu tư</w:t>
      </w:r>
    </w:p>
    <w:p>
      <w:r>
        <w:t>Các sở, ban ngành; UBND các huyện, thành phố và các đơn vị có liên quan</w:t>
      </w:r>
    </w:p>
    <w:p>
      <w:r>
        <w:t>4</w:t>
      </w:r>
    </w:p>
    <w:p>
      <w:r>
        <w:t>Tập trung đầu tư phát triển kết cấu hạ tầng giao thông trên địa bàn tỉnh Sơn La theo hướng đồng bộ, trong đó tập trung triển khai các dự án giao thông trọng điểm (cao tốc Hòa Bình - Mộc Châu, đoạn qua tỉnh Sơn La; Cảng hàng không Nà Sản) góp phần thúc đẩy thu hút đầu tư phát triển công nghiệp chế biến trên địa bàn tỉnh.</w:t>
      </w:r>
    </w:p>
    <w:p>
      <w:r>
        <w:t>Sở Giao thông vận tải</w:t>
      </w:r>
    </w:p>
    <w:p>
      <w:r>
        <w:t>Sở Kế hoạch và Đầu tư; UBND các huyện, Thành phố</w:t>
      </w:r>
    </w:p>
    <w:p>
      <w:r>
        <w:t>5</w:t>
      </w:r>
    </w:p>
    <w:p>
      <w:r>
        <w:t>Tiếp tục đầu tư hoàn thiện và vận hành hiệu quả hệ thống truyền tải, phân phối điện. Đầu tư phát triển hệ thống lưới phân phối nguồn cung cấp cho hệ thống lưới điện phân phối tỉnh Sơn La</w:t>
      </w:r>
    </w:p>
    <w:p>
      <w:r>
        <w:t>Sở Công thương</w:t>
      </w:r>
    </w:p>
    <w:p>
      <w:r>
        <w:t>Các sở, ban ngành; UBND các huyện, thành phố, Điện lực Sơn La và các đơn vị có liên quan</w:t>
      </w:r>
    </w:p>
    <w:p>
      <w:r>
        <w:t>6</w:t>
      </w:r>
    </w:p>
    <w:p>
      <w:r>
        <w:t>Thu hút phát triển hạ tầng thương mại như: chợ đầu mối; trung tâm thương mại; siêu thị; các cơ sở thu gom, bảo quản nông sản… Triển khai các nhiệm vụ đề ra tại Kế hoạch phát triển thương mại điện tử tỉnh Sơn La năm 2024 đã ban hành.</w:t>
      </w:r>
    </w:p>
    <w:p>
      <w:r>
        <w:t>Sở Công thương</w:t>
      </w:r>
    </w:p>
    <w:p>
      <w:r>
        <w:t>Các sở, ban ngành; UBND các huyện, thành phố và các đơn vị có liên quan</w:t>
      </w:r>
    </w:p>
    <w:p>
      <w:r>
        <w:t>IV</w:t>
      </w:r>
    </w:p>
    <w:p>
      <w:r>
        <w:t>Phát triển chuỗi liên kết sản xuất - chế biến - tiêu thụ</w:t>
      </w:r>
    </w:p>
    <w:p>
      <w:r>
        <w:t>1</w:t>
      </w:r>
    </w:p>
    <w:p>
      <w:r>
        <w:t>Chỉ đạo đẩy mạnh phát triển các chuỗi liên kết trong sản xuất, thu mua, chế biến, bảo quản, tiêu thụ nông sản, đảm bảo lợi ích của các đối tượng tham gia;</w:t>
      </w:r>
    </w:p>
    <w:p>
      <w:r>
        <w:t>Sở Nông nghiệp và PTNT</w:t>
      </w:r>
    </w:p>
    <w:p>
      <w:r>
        <w:t>Các sở, ban ngành; UBND các huyện, thành phố và các đơn vị có liên quan</w:t>
      </w:r>
    </w:p>
    <w:p>
      <w:r>
        <w:t>2</w:t>
      </w:r>
    </w:p>
    <w:p>
      <w:r>
        <w:t>Tiếp tục nâng cao chất lượng sản phẩm, đảm bảo an toàn thực phẩm trong sản xuất, bảo quản, chế biến nông sản;</w:t>
      </w:r>
    </w:p>
    <w:p>
      <w:r>
        <w:t>Sở Nông nghiệp và PTNT</w:t>
      </w:r>
    </w:p>
    <w:p>
      <w:r>
        <w:t>Các sở, ban ngành; UBND các huyện, thành phố và các đơn vị có liên quan</w:t>
      </w:r>
    </w:p>
    <w:p>
      <w:r>
        <w:t>3</w:t>
      </w:r>
    </w:p>
    <w:p>
      <w:r>
        <w:t>Xây dựng và phát triển hợp tác xã, liên hiệp hợp tác xã, khâu nối giữa nông dân và các doanh nghiệp, hình thành chuỗi sản xuất, chế biến, tiêu thụ nông sản</w:t>
      </w:r>
    </w:p>
    <w:p>
      <w:r>
        <w:t>Sở Nông nghiệp và PTNT</w:t>
      </w:r>
    </w:p>
    <w:p>
      <w:r>
        <w:t>Các sở, ban ngành; UBND các huyện, thành phố và các đơn vị có liên quan</w:t>
      </w:r>
    </w:p>
    <w:p>
      <w:r>
        <w:t>4</w:t>
      </w:r>
    </w:p>
    <w:p>
      <w:r>
        <w:t>Duy trì và nhân rộng mô hình doanh nghiệp, hợp tác xã liên kết với các hộ nông dân, hợp tác xã trong sản xuất gắn với nhà máy chế biến nông sản đang hoạt động có hiệu quả như: Công ty cổ phần Mía đường Sơn La; các doanh nghiệp, hợp tác xã tham gia liên kết với sản xuất, tiêu thụ cà phê; Công ty cổ phần Giống bò sữa Mộc Châu ....</w:t>
      </w:r>
    </w:p>
    <w:p>
      <w:r>
        <w:t>Sở Nông nghiệp và PTNT</w:t>
      </w:r>
    </w:p>
    <w:p>
      <w:r>
        <w:t>Các sở, ban ngành; UBND các huyện, thành phố và các đơn vị có liên quan</w:t>
      </w:r>
    </w:p>
    <w:p>
      <w:r>
        <w:t>V</w:t>
      </w:r>
    </w:p>
    <w:p>
      <w:r>
        <w:t>Nâng cao chất lượng sản phẩm, đảm bảo an toàn thực phẩm trong sản xuất, bảo quản, chế biến nông sản</w:t>
      </w:r>
    </w:p>
    <w:p>
      <w:r>
        <w:t>1</w:t>
      </w:r>
    </w:p>
    <w:p>
      <w:r>
        <w:t>Tăng cường công tác kiểm tra giống, vật tư nông nghiệp phục vụ sản xuất vùng nguyên liệu đảm bảo số lượng, tiêu chuẩn, chất lượng theo kế hoạch tiêu thụ, chế biến của nhà máy chế biến nông sản trên địa bàn tỉnh. Tổ chức thẩm định, chứng nhận cơ sở sản xuất, kinh doanh thực phẩm nông, lâm, thủy sản đủ điều kiện an toàn thực phẩm;</w:t>
      </w:r>
    </w:p>
    <w:p>
      <w:r>
        <w:t>Sở nông nghiệp PTNT</w:t>
      </w:r>
    </w:p>
    <w:p>
      <w:r>
        <w:t>Các sở, ban ngành; UBND các huyện, thành phố và các đơn vị có liên quan</w:t>
      </w:r>
    </w:p>
    <w:p>
      <w:r>
        <w:t>2</w:t>
      </w:r>
    </w:p>
    <w:p>
      <w:r>
        <w:t>Hướng dẫn thực hiện công nhận các vùng nông nghiệp ứng dụng công nghệ cao.</w:t>
      </w:r>
    </w:p>
    <w:p>
      <w:r>
        <w:t>Sở nông nghiệp PTNT</w:t>
      </w:r>
    </w:p>
    <w:p>
      <w:r>
        <w:t>Các sở, ban ngành; UBND các huyện, thành phố và các đơn vị có liên quan</w:t>
      </w:r>
    </w:p>
    <w:p>
      <w:r>
        <w:t>3</w:t>
      </w:r>
    </w:p>
    <w:p>
      <w:r>
        <w:t>Kiểm tra, kiểm soát an toàn thực phẩm, chất lượng sản phẩm trong chế biến nông sản</w:t>
      </w:r>
    </w:p>
    <w:p>
      <w:r>
        <w:t>Sở Công thương</w:t>
      </w:r>
    </w:p>
    <w:p>
      <w:r>
        <w:t>Các sở, ban ngành; UBND các huyện, thành phố và các đơn vị có liên quan</w:t>
      </w:r>
    </w:p>
    <w:p>
      <w:r>
        <w:t>4</w:t>
      </w:r>
    </w:p>
    <w:p>
      <w:r>
        <w:t>Hỗ trợ các doanh nghiệp, hợp tác xã, hộ sản xuất kinh doanh thực hiện chứng nhận vệ sinh an toàn thực phẩm, công dụng của các sản phẩm chế biến nông nghiệp đảm bảo đủ điều kiện, tiêu chuẩn đưa sản phẩm vào tiêu thụ tại các siêu thị, trung tâm thương mại… nhằm kích cầu tiêu thụ sản phẩm Thực hiện thẩm định, quản lý nhà nước, cấp Giấy chứng nhận cơ sở đủ điều kiện an toàn thực phẩm đối với doanh nghiệp, liên hiệp hợp tác xã sản xuất, kinh doanh thực phẩm nông, lâm, thủy sản trên địa bàn tỉnh để tạo điều kiện đưa sản phẩm vào tiêu thụ tại các siêu thị, trung tâm thương mại… nhằm kích cầu tiêu thụ sản phẩm. Theo quy định phân cấp quản lý tại Quyết định số 33/2021/QĐ-UBND ngày 13/10/2021 của Ủy ban nhân dân tỉnh</w:t>
      </w:r>
    </w:p>
    <w:p>
      <w:r>
        <w:t>Sở nông nghiệp PTNT</w:t>
      </w:r>
    </w:p>
    <w:p>
      <w:r>
        <w:t>Các sở, ban ngành; UBND các huyện, thành phố và các đơn vị có liên quan</w:t>
      </w:r>
    </w:p>
    <w:p>
      <w:r>
        <w:t>5</w:t>
      </w:r>
    </w:p>
    <w:p>
      <w:r>
        <w:t>Thực hiện thẩm định, quản lý nhà nước, cấp Giấy chứng nhận cơ sở đủ điều kiện an toàn thực phẩm hoặc bản cam kết đối với Hợp tác xã, cơ sở nhỏ lẻ, hộ gia đình sản xuất, kinh doanh thực phẩm nông, lâm, thủy sản trên địa bàn tỉnh để tạo điều kiện đưa sản phẩm vào tiêu thụ tại các siêu thị, trung tâm thương mại… nhằm kích cầu tiêu thụ sản phẩm. Theo quy định phân cấp quản lý tại Quyết định số 33/2021/QĐ-UBND ngày 13/10/2021 của Ủy ban nhân dân tỉnh.</w:t>
      </w:r>
    </w:p>
    <w:p>
      <w:r>
        <w:t>UBND các huyện, thành phố</w:t>
      </w:r>
    </w:p>
    <w:p>
      <w:r>
        <w:t>VI</w:t>
      </w:r>
    </w:p>
    <w:p>
      <w:r>
        <w:t>Đẩy mạnh chuyển giao và áp dụng khoa học, công nghệ tiên tiến vào sản xuất, chế biến, bảo quản nông sản</w:t>
      </w:r>
    </w:p>
    <w:p>
      <w:r>
        <w:t>1</w:t>
      </w:r>
    </w:p>
    <w:p>
      <w:r>
        <w:t>Tiếp tục triển khai Chương trình Quốc gia hỗ trợ doanh nghiệp nâng cao năng suất và chất lượng sản phẩm, hàng hóa giai đoạn 2021-2030 theo Quyết định số 1322/QĐ-TTg ngày 31/8/2020 của Thủ tướng Chính phủ.</w:t>
      </w:r>
    </w:p>
    <w:p>
      <w:r>
        <w:t>Sở Khoa học và công nghệ</w:t>
      </w:r>
    </w:p>
    <w:p>
      <w:r>
        <w:t>Các sở, ban ngành; UBND các huyện, thành phố và các đơn vị có liên quan</w:t>
      </w:r>
    </w:p>
    <w:p>
      <w:r>
        <w:t>2</w:t>
      </w:r>
    </w:p>
    <w:p>
      <w:r>
        <w:t>Tiếp tục triển khai đề tài Nghiên cứu ứng dụng công nghệ sản xuất một số sản phẩm từ cá nước ngọt tại huyện Quỳnh Nhai</w:t>
      </w:r>
    </w:p>
    <w:p>
      <w:r>
        <w:t>Sở Khoa học và công nghệ</w:t>
      </w:r>
    </w:p>
    <w:p>
      <w:r>
        <w:t>Các sở, ban ngành; UBND các huyện, thành phố và các đơn vị có liên quan</w:t>
      </w:r>
    </w:p>
    <w:p>
      <w:r>
        <w:t>3</w:t>
      </w:r>
    </w:p>
    <w:p>
      <w:r>
        <w:t>Hỗ trợ chuyển giao và áp dụng khoa học, công nghệ tiên tiến; ứng dụng thành tựu của cuộc cách mạng công nghiệp lần thứ tư vào sản xuất, chế biến, bảo quản nông sản</w:t>
      </w:r>
    </w:p>
    <w:p>
      <w:r>
        <w:t>Sở Khoa học và công nghệ</w:t>
      </w:r>
    </w:p>
    <w:p>
      <w:r>
        <w:t>Các sở, ban ngành; UBND các huyện, thành phố và các đơn vị có liên quan</w:t>
      </w:r>
    </w:p>
    <w:p>
      <w:r>
        <w:t>4</w:t>
      </w:r>
    </w:p>
    <w:p>
      <w:r>
        <w:t>Tạo điều kiện thuận lợi để doanh nghiệp được tham gia đề xuất đặt hàng và chủ trì các nhiệm vụ khoa học công nghệ của tỉnh về phát triển công nghệ sản xuất, chế biến nông sản trên địa bàn tỉnh. Thẩm định, kiểm soát chất lượng công nghệ áp dụng của các cơ sở chế biến nông sản</w:t>
      </w:r>
    </w:p>
    <w:p>
      <w:r>
        <w:t>Sở Khoa học và công nghệ</w:t>
      </w:r>
    </w:p>
    <w:p>
      <w:r>
        <w:t>Các sở, ban ngành; UBND các huyện, thành phố và các đơn vị có liên quan</w:t>
      </w:r>
    </w:p>
    <w:p>
      <w:r>
        <w:t>5</w:t>
      </w:r>
    </w:p>
    <w:p>
      <w:r>
        <w:t>Tích cực chuyển giao các tiến bộ kỹ thuật, khoa học công nghệ vào sản xuất nông lâm nghiệp thủy sản nhất là các quy trình sản xuất nông nghiệp tốt (VietGAP và tương đương), ứng dụng công nghệ nhà lưới, nhà kính, tưới tiết kiệm nước, sản xuất nông nghiệp sạch, nông nghiệp hữu cơ; ứng dụng công nghệ trong thu hoạch, bảo quản, sơ chế, đóng gói sản phẩm...,</w:t>
      </w:r>
    </w:p>
    <w:p>
      <w:r>
        <w:t>Sở Nông nghiệp và PTNT</w:t>
      </w:r>
    </w:p>
    <w:p>
      <w:r>
        <w:t>Các sở, ban ngành; UBND các huyện, thành phố và các đơn vị có liên quan</w:t>
      </w:r>
    </w:p>
    <w:p>
      <w:r>
        <w:t>6</w:t>
      </w:r>
    </w:p>
    <w:p>
      <w:r>
        <w:t>Triển khai Chương trình “Mỗi xã một sản phẩm” gắn với dịch vụ du lịch và bảo tồn, phát triển văn hóa truyền thống</w:t>
      </w:r>
    </w:p>
    <w:p>
      <w:r>
        <w:t>Sở Nông nghiệp và PTNT</w:t>
      </w:r>
    </w:p>
    <w:p>
      <w:r>
        <w:t>Các sở, ban ngành; UBND các huyện, thành phố và các đơn vị có liên quan</w:t>
      </w:r>
    </w:p>
    <w:p>
      <w:r>
        <w:t>VII</w:t>
      </w:r>
    </w:p>
    <w:p>
      <w:r>
        <w:t>Đẩy mạnh xúc tiến thương mại, phát triển thị trường tiêu thụ sản phẩm nông sản chế biến</w:t>
      </w:r>
    </w:p>
    <w:p>
      <w:r>
        <w:t>1</w:t>
      </w:r>
    </w:p>
    <w:p>
      <w:r>
        <w:t>Tham mưu triển khai thực hiện kế hoạch xúc tiến thương mại, xúc tiến xuất khẩu năm 2024. Tập trung vào sản phẩm nông sản chế biến.</w:t>
      </w:r>
    </w:p>
    <w:p>
      <w:r>
        <w:t>Sở Công thương</w:t>
      </w:r>
    </w:p>
    <w:p>
      <w:r>
        <w:t>Các sở, ban ngành; UBND các huyện, thành phố và các đơn vị có liên quan</w:t>
      </w:r>
    </w:p>
    <w:p>
      <w:r>
        <w:t>2</w:t>
      </w:r>
    </w:p>
    <w:p>
      <w:r>
        <w:t>Đẩy mạnh các hoạt động XTTM, quảng bá, giới thiệu và kết nối tiêu thụ, xuất khẩu sản phẩm nông sản, phát triển thương mại điện tử theo hướng có trọng tâm, trọng điểm</w:t>
      </w:r>
    </w:p>
    <w:p>
      <w:r>
        <w:t>Sở Công thương</w:t>
      </w:r>
    </w:p>
    <w:p>
      <w:r>
        <w:t>Các sở, ban ngành; UBND các huyện, thành phố và các đơn vị có liên quan</w:t>
      </w:r>
    </w:p>
    <w:p>
      <w:r>
        <w:t>3</w:t>
      </w:r>
    </w:p>
    <w:p>
      <w:r>
        <w:t>Tổ chức hỗ trợ doanh nghiệp, hợp tác xã của tỉnh tham gia, gửi hàng mẫu giới thiệu, quản bá sản phẩm nông sản an toàn của tỉnh Sơn La tại các sự kiện xúc tiến thương mại tại các thị trường nước ngoài như hội chợ, triển lãm, các hội nghị trực tuyến…</w:t>
      </w:r>
    </w:p>
    <w:p>
      <w:r>
        <w:t>Trung tâm Xúc tiến đầu tư, thương mại và Du lịch</w:t>
      </w:r>
    </w:p>
    <w:p>
      <w:r>
        <w:t>Các sở, ban ngành; UBND các huyện, thành phố và các đơn vị có liên quan</w:t>
      </w:r>
    </w:p>
    <w:p>
      <w:r>
        <w:t>4</w:t>
      </w:r>
    </w:p>
    <w:p>
      <w:r>
        <w:t>Tăng cường hỗ trợ các cơ sở chế biến sản phẩm nông nghiệp quảng bá sản phẩm trên sàn thương mại điện tử của Bộ Công Thương và các sàn thương mại điện tử khác.</w:t>
      </w:r>
    </w:p>
    <w:p>
      <w:r>
        <w:t>Sở Công thương</w:t>
      </w:r>
    </w:p>
    <w:p>
      <w:r>
        <w:t>UBND các huyện, thành phố và các cơ sở chế biến trên địa bàn tỉnh</w:t>
      </w:r>
    </w:p>
    <w:p>
      <w:r>
        <w:t>5</w:t>
      </w:r>
    </w:p>
    <w:p>
      <w:r>
        <w:t>Cung cấp tài liệu hướng dẫn các cơ quan báo chí và các cơ quan, đơn vị truyền thông cơ sở trên địa bàn tỉnh tuyên truyền có hiệu quả các nhiệm vụ, giải pháp trong giải quyết các vấn đề về môi trường trong sơ chế, chế biến nông sản như cà phê, mía đường…; tuyên truyền công tác xây dựng và phát triển hợp tác xã, liên hiệp hợp tác xã nông nghiệp để khâu nối giữa nông dân và các doanh nghiệp hình thành chuỗi sản xuất, chế biến, tiêu thụ nông sản</w:t>
      </w:r>
    </w:p>
    <w:p>
      <w:r>
        <w:t>Sở Công Thương</w:t>
      </w:r>
    </w:p>
    <w:p>
      <w:r>
        <w:t>Các Sở, ban ngành; UBND các huyện, thành phố và các đơn vị có liên quan</w:t>
      </w:r>
    </w:p>
    <w:p>
      <w:r>
        <w:t>6</w:t>
      </w:r>
    </w:p>
    <w:p>
      <w:r>
        <w:t>Đề xuất, thực hiện các hoạt động xúc tiến đầu tư, xúc tiến thương mại cho các cơ sở công nghiệp chế biến nông sản trên địa bàn tỉnh</w:t>
      </w:r>
    </w:p>
    <w:p>
      <w:r>
        <w:t>Trung tâm Xúc tiến đầu tư, thương mại và Du lịch</w:t>
      </w:r>
    </w:p>
    <w:p>
      <w:r>
        <w:t>Các sở, ban ngành; UBND các huyện, thành phố và các đơn vị có liên quan</w:t>
      </w:r>
    </w:p>
    <w:p>
      <w:r>
        <w:t>VIII</w:t>
      </w:r>
    </w:p>
    <w:p>
      <w:r>
        <w:t>Về đất đai, bảo vệ môi trường</w:t>
      </w:r>
    </w:p>
    <w:p>
      <w:r>
        <w:t>1</w:t>
      </w:r>
    </w:p>
    <w:p>
      <w:r>
        <w:t>Hướng dẫn nhà đầu tư hoàn thiện các thủ tục thuê đất để phục vụ các dự án cơ sở chế biến nông sản.</w:t>
      </w:r>
    </w:p>
    <w:p>
      <w:r>
        <w:t>Sở Tài nguyên và Môi trường</w:t>
      </w:r>
    </w:p>
    <w:p>
      <w:r>
        <w:t>UBND các huyện thành phố, Các sở, ban ngành có liên quan</w:t>
      </w:r>
    </w:p>
    <w:p>
      <w:r>
        <w:t>2</w:t>
      </w:r>
    </w:p>
    <w:p>
      <w:r>
        <w:t>Tiếp tục triển khai thực hiện có hiệu quả công tác quản lý nhà nước về bảo vệ môi trường theo quy định của Luật Bảo vệ môi trường năm 2020. Hướng dẫn, yêu cầu các cơ sở chế biến nông sản quy mô lớn trên địa bàn tỉnh thực hiện đúng, đầy đủ các quy định về bảo vệ môi trường, tài nguyên nước trong quá trình hoạt động sản xuất</w:t>
      </w:r>
    </w:p>
    <w:p>
      <w:r>
        <w:t>Sở Tài nguyên và Môi trường</w:t>
      </w:r>
    </w:p>
    <w:p>
      <w:r>
        <w:t>UBND các huyện, thành phố và các đơn vị có liên quan</w:t>
      </w:r>
    </w:p>
    <w:p>
      <w:r>
        <w:t>3</w:t>
      </w:r>
    </w:p>
    <w:p>
      <w:r>
        <w:t>Đôn đốc, hướng dẫn UBND cấp huyện tổ chức kiểm tra, giám sát, hướng dẫn các cơ sở chế biến nông sản, cà phê thực hiện đúng quy định của Luật Bảo vệ môi trường năm 2020, tổ chức thu gom và xử lý chất thải, nước thải phát sinh đảm bảo không gây ô nhiễm môi trường.</w:t>
      </w:r>
    </w:p>
    <w:p>
      <w:r>
        <w:t>Sở Tài nguyên và Môi trường</w:t>
      </w:r>
    </w:p>
    <w:p>
      <w:r>
        <w:t>Các sở, ban ,ngành; UBND các huyện, thành phố và các đơn vị có liên quan</w:t>
      </w:r>
    </w:p>
    <w:p>
      <w:r>
        <w:t>4</w:t>
      </w:r>
    </w:p>
    <w:p>
      <w:r>
        <w:t>Hướng dẫn, đôn đốc UBND các huyện, thành phố hoàn thiện Kế hoạch sử dụng đất năm 2025 cấp huyện, thẩm định và trình UBND tỉnh phê duyệt theo quy định</w:t>
      </w:r>
    </w:p>
    <w:p>
      <w:r>
        <w:t>Sở Tài nguyên và Môi trường</w:t>
      </w:r>
    </w:p>
    <w:p>
      <w:r>
        <w:t>Các sở, ban ,ngành; UBND các huyện, thành phố và các đơn vị có liên quan</w:t>
      </w:r>
    </w:p>
    <w:p>
      <w:r>
        <w:t>IX</w:t>
      </w:r>
    </w:p>
    <w:p>
      <w:r>
        <w:t>Đảm bảo cân đối nguồn lực</w:t>
      </w:r>
    </w:p>
    <w:p>
      <w:r>
        <w:t>1</w:t>
      </w:r>
    </w:p>
    <w:p>
      <w:r>
        <w:t>Huy động nguồn lực đầu tư hạ tầng khu công nghiệp Mai Sơn; Vân Hồ, các cụm công nghiệp Thành phố, Thuận Châu và Quỳnh Nhai; hạ tầng thiết yếu đến chân hàng rào khu, cụm công nghiệp.</w:t>
      </w:r>
    </w:p>
    <w:p>
      <w:r>
        <w:t>Sở Tài Chính; Sở Kế hoạch và Đầu tư</w:t>
      </w:r>
    </w:p>
    <w:p>
      <w:r>
        <w:t>Các sở, ban ngành; UBND các huyện, thành phố và các đơn vị có liên quan</w:t>
      </w:r>
    </w:p>
    <w:p>
      <w:r>
        <w:t>2</w:t>
      </w:r>
    </w:p>
    <w:p>
      <w:r>
        <w:t>Bố trí các nguồn vốn thực hiện Kế hoạch đầu tư công trung hạn giai đoạn 2021-2025 cho các dự án đầu tư kết cấu hạ tầng để phát triển kinh tế - xã hội tỉnh Sơn La nói chung và phát triển kết cấu hạ tầng phục vụ phát triển công nghiệp chế biến nông sản nói riêng theo quyết định phê duyệt.</w:t>
      </w:r>
    </w:p>
    <w:p>
      <w:r>
        <w:t>Sở Kế hoạch và Đầu tư</w:t>
      </w:r>
    </w:p>
    <w:p>
      <w:r>
        <w:t>Các sở, ban ngành; UBND các huyện, thành phố và các đơn vị có liên quan</w:t>
      </w:r>
    </w:p>
    <w:p>
      <w:r>
        <w:t>3</w:t>
      </w:r>
    </w:p>
    <w:p>
      <w:r>
        <w:t>Tổ chức tốt công tác đào tạo nghề nâng cao chất lượng nguồn nhân lực cho lao động nông thôn phục vụ cho các cơ sở chế biến nông sản</w:t>
      </w:r>
    </w:p>
    <w:p>
      <w:r>
        <w:t>Sở Lao động thương binh và Xã hội</w:t>
      </w:r>
    </w:p>
    <w:p>
      <w:r>
        <w:t>UBND các huyện, Thành phố</w:t>
      </w:r>
    </w:p>
    <w:p>
      <w:r>
        <w:t>4</w:t>
      </w:r>
    </w:p>
    <w:p>
      <w:r>
        <w:t>Tăng cường công tác thông tin thị trường lao động, tạo môi trường thuận lợi cho gắn kết cung, cầu lao động, tạo điều kiện cho người lao động tiếp cận về vốn để tổ chức sản xuất tạo việc làm tăng thu nhập, thúc đẩy công tác giải quyết việc làm cho người lao động đảm bảo tính bền vững, thu nhập ổn định.</w:t>
      </w:r>
    </w:p>
    <w:p>
      <w:r>
        <w:t>Sở Lao động thương binh và Xã hội</w:t>
      </w:r>
    </w:p>
    <w:p>
      <w:r>
        <w:t>UBND các huyện, Thành phố</w:t>
      </w:r>
    </w:p>
    <w:p>
      <w:r>
        <w:t>5</w:t>
      </w:r>
    </w:p>
    <w:p>
      <w:r>
        <w:t>Phân bổ, tổ chức triển khai có hiệu quả nguồn vốn các Chương trình mục tiêu Quốc gia về lĩnh vực giáo dục nghề nghiệp, tạo việc làm.</w:t>
      </w:r>
    </w:p>
    <w:p>
      <w:r>
        <w:t>Sở Lao động thương binh và Xã hội</w:t>
      </w:r>
    </w:p>
    <w:p>
      <w:r>
        <w:t>UBND các huyện, Thành phố</w:t>
      </w:r>
    </w:p>
    <w:p>
      <w:r>
        <w:t>6</w:t>
      </w:r>
    </w:p>
    <w:p>
      <w:r>
        <w:t>Tham mưu ban hành định mức kinh tế kỹ thuật về đào tạo áp dụng trong lĩnh vực giáo dục nghề nghiệp.</w:t>
      </w:r>
    </w:p>
    <w:p>
      <w:r>
        <w:t>Sở Lao động thương binh và Xã hội</w:t>
      </w:r>
    </w:p>
    <w:p>
      <w:r>
        <w:t>UBND các huyện, Thành phố</w:t>
      </w:r>
    </w:p>
    <w:p>
      <w:r>
        <w:t>7</w:t>
      </w:r>
    </w:p>
    <w:p>
      <w:r>
        <w:t>Tăng cường tuyên truyền, rà soát, hướng dẫn giúp các cơ sở chế biến nông sản tiếp cận và sử dụng hiệu quả kinh phí được hỗ trợ từ nguồn kinh phí khuyến công Quốc gia và khuyến công địa phương.</w:t>
      </w:r>
    </w:p>
    <w:p>
      <w:r>
        <w:t>Trung tâm Xúc tiến đầu tư, thương mại và Du lịch</w:t>
      </w:r>
    </w:p>
    <w:p>
      <w:r>
        <w:t>UBND các huyện, Thành phố và các cơ sở chế biến nông sản có liên quan</w:t>
      </w:r>
    </w:p>
    <w:p>
      <w:r>
        <w:t>X</w:t>
      </w:r>
    </w:p>
    <w:p>
      <w:r>
        <w:t>Xây dựng, ban hành cơ chế chính sách</w:t>
      </w:r>
    </w:p>
    <w:p>
      <w:r>
        <w:t>1</w:t>
      </w:r>
    </w:p>
    <w:p>
      <w:r>
        <w:t>Hoàn thiện dự thảo Nghị quyết quy định một số chính sách khuyến khích hỗ trợ đầu tư trên địa bàn tỉnh Sơn La; quan tâm chính sách hỗ trợ, khuyến khích đầu tư vào lĩnh vực phát triển hạ tầng cụm công nghiệp, hỗ trợ thu hút đầu tư các dự án công nghiệp chế biến sâu sản phẩm nông sản;</w:t>
      </w:r>
    </w:p>
    <w:p>
      <w:r>
        <w:t>Sở Kế hoạch và Đầu tư</w:t>
      </w:r>
    </w:p>
    <w:p>
      <w:r>
        <w:t>Các sở, ban ngành; UBND các huyện, thành phố và các đơn vị có liên quan</w:t>
      </w:r>
    </w:p>
    <w:p>
      <w:r>
        <w:t>2</w:t>
      </w:r>
    </w:p>
    <w:p>
      <w:r>
        <w:t>Lập, trình cấp có thẩm quyền phê duyệt Đề án Thành lập Khu nông nghiệp ứng dụng công nghệ cao Mộc Châu; Đề án xây dựng Sơn La thành trung tâm chế biến sản phẩm nông nghiệp.</w:t>
      </w:r>
    </w:p>
    <w:p>
      <w:r>
        <w:t>Sở Nông nghiệp PTNT</w:t>
      </w:r>
    </w:p>
    <w:p>
      <w:r>
        <w:t>Các Sở, ngành, UBND các huyện, Thành phố</w:t>
      </w:r>
    </w:p>
    <w:p>
      <w:r>
        <w:t>3</w:t>
      </w:r>
    </w:p>
    <w:p>
      <w:r>
        <w:t>Thực hiện các chương trình khuyến công, tập trung hỗ trợ, tạo điều kiện để các cơ sở triển khai các dự án chế biến nhất là các dự án chế biến nông sản</w:t>
      </w:r>
    </w:p>
    <w:p>
      <w:r>
        <w:t>Sở Công thương</w:t>
      </w:r>
    </w:p>
    <w:p>
      <w:r>
        <w:t>Các sở, ban ngành; UBND các huyện, thành phố và các đơn vị có liên quan</w:t>
      </w:r>
    </w:p>
    <w:p>
      <w:r>
        <w:t>4</w:t>
      </w:r>
    </w:p>
    <w:p>
      <w:r>
        <w:t>Tập trung tham mưu Nghị quyết của Hội đồng nhân dân tỉnh về hỗ trợ tổ chức, cá nhân chuyển giao ứng dụng công nghệ, đổi mới công nghệ trên địa bàn tỉnh Sơn La</w:t>
      </w:r>
    </w:p>
    <w:p>
      <w:r>
        <w:t>Sở Khoa học và Công nghệ</w:t>
      </w:r>
    </w:p>
    <w:p>
      <w:r>
        <w:t>Các sở, ban ngành; UBND các huyện, thành phố và các đơn vị có liên quan</w:t>
      </w:r>
    </w:p>
    <w:p>
      <w:r>
        <w:t>5</w:t>
      </w:r>
    </w:p>
    <w:p>
      <w:r>
        <w:t>Tham mưu xây dựng định mức kinh tế kỹ thuật đối với dịch vụ khuyến công; chủ động thực hiện phương án tự chủ đối với Trung tâm Khuyến công và Tư vấn phát triển công nghiệp.</w:t>
      </w:r>
    </w:p>
    <w:p>
      <w:r>
        <w:t>Trung tâm Xúc tiến đầu tư, thương mại và Du lịch</w:t>
      </w:r>
    </w:p>
    <w:p>
      <w:r>
        <w:t>Các sở, ban ngành; UBND các huyện, Thành phố và các cơ sở chế biến nông sản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