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năm 2024 về đầu tư xây dựng cơ sở vật chất, bố trí giáo viên đối với các cơ sở giáo dục mầm non, phổ thông, trung tâm Giáo dục nghề nghiệp - Giáo dục thường xuyên công lập giai đoạn 2024-2030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33/KH-UBND</w:t>
      </w:r>
    </w:p>
    <w:p>
      <w:r>
        <w:t>Bắc Giang, ngày 24 tháng 5 năm 2024</w:t>
      </w:r>
    </w:p>
    <w:p>
      <w:r>
        <w:t>KẾ HOẠCH</w:t>
      </w:r>
    </w:p>
    <w:p>
      <w:r>
        <w:t>ĐẦU TƯ XÂY DỰNG CƠ SỞ VẬT CHẤT, BỐ TRÍ GIÁO VIÊN ĐỐI VỚI CÁC CƠ SỞ GIÁO DỤC MẦM NON, PHỔ THÔNG, TRUNG TÂM GDNN-GDTX CÔNG LẬP GIAI ĐOẠN 2024-2030</w:t>
      </w:r>
    </w:p>
    <w:p>
      <w:r>
        <w:t>Căn cứ Quyết định số 219/QĐ-TTg ngày 17/02/2022 của Thủ tướng Chính phủ phê duyệt Quy hoạch tỉnh Bắc Giang thời kỳ 2021-2030, tầm nhìn đến năm 2050;</w:t>
      </w:r>
    </w:p>
    <w:p>
      <w:r>
        <w:t>Căn cứ Chỉ thị số 32/CT-TTg ngày 25/12/2023 của Thủ tướng Chính phủ về việc tiếp tục đẩy mạnh đổi mới căn bản, toàn diện giáo dục phổ thông (Chỉ thị số 32/CT-TTg);</w:t>
      </w:r>
    </w:p>
    <w:p>
      <w:r>
        <w:t>Căn cứ Nghị quyết số 32/NQ-CP ngày 20/3/2024 của Chính phủ ban hành Kế hoạch thực hiện Nghị quyết số 686/NQ-UBTVQH15 ngày 18/9/2023 của UBTVQH giám sát chuyên đề về việc thực hiện Nghị quyết số 88/2024/QH13 và Nghị quyết số 51/2017/QH14 của Quốc hội về đổi mới chương trình, sách giáo khoa giáo dục phổ thông (Nghị quyết số 32/NQ-CP);</w:t>
      </w:r>
    </w:p>
    <w:p>
      <w:r>
        <w:t>Căn cứ Kết luận số 293-KL/TU ngày 09/4/2024 của Ban Thường vụ Tỉnh uỷ về việc tăng cường lãnh đạo, chỉ đạo đầu tư cơ sở vật chất, bố trí giáo viên các trường mầm non, phổ thông và trung tâm giáo dục nghề nghiệp - giáo dục thường xuyên đến năm 2030  (Kết luận số 293-KL/TU);</w:t>
      </w:r>
    </w:p>
    <w:p>
      <w:r>
        <w:t>UBND tỉnh ban hành Kế hoạch Đầu tư xây dựng cơ sở vật chất, bố trí giáo viên đối với các cơ sở giáo dục mầm non, phổ thông, trung tâm GDNN-GDTX công lập giai đoạn 2024-2030  (sau đây gọi là Kế hoạch),  cụ thể như sau:</w:t>
      </w:r>
    </w:p>
    <w:p>
      <w:r>
        <w:t>Phần thứ nhất</w:t>
      </w:r>
    </w:p>
    <w:p>
      <w:r>
        <w:t>THỰC TRẠNG CƠ SỞ VẬT CHẤT, BỐ TRÍ GIÁO VIÊN ĐỐI VỚI CÁC CƠ SỞ GIÁO DỤC MẦM NON, PHỔ THÔNG, TRUNG TÂM GDNN-GDTX CÔNG LẬP HIỆN NAY</w:t>
      </w:r>
    </w:p>
    <w:p>
      <w:r>
        <w:t>I. Thực trạng quy mô trường, lớp, cơ sở vật chất, đội ngũ giáo viên mầm non, phổ thông và trung tâm GDNN-GDTX công lập năm học 2023-2024</w:t>
      </w:r>
    </w:p>
    <w:p>
      <w:r>
        <w:t>1. Quy mô trường, lớp, học sinh</w:t>
      </w:r>
    </w:p>
    <w:p>
      <w:r>
        <w:t>Toàn tỉnh hiện có 761 cơ sở giáo dục gồm 252 trường mầm non  (231 trường công lập và 21 trường tư thục); 220 trường tiểu học; 209 trường trung học cơ sở (trong đó có 02 trường PT DTNT, 04 trường PT DTBT);  22 trường TH&amp;THCS; 49 trường THPT  (trong đó 37 trường công lập, 12 trường tư thục, có 03 trường PT DTNT) , 08 trung tâm GDNN-GDTX, 01 Trung tâm GDTX - Ngoại ngữ - Tin học tỉnh. Có 15.381 lớp gồm 4.758 nhóm trẻ, lớp mẫu giáo  (970 nhóm trẻ và 3.788 lớp mẫu giáo) ; 5.735 lớp tiểu học; 3.357 lớp THCS; 1.335 lớp THPT  (1131 công lập và 204 tư thục) ; 196 lớp THPT GDTX[1].</w:t>
      </w:r>
    </w:p>
    <w:p>
      <w:r>
        <w:t>Tỷ lệ huy động trẻ ra lớp nhà trẻ đạt 31%, trẻ mẫu giáo đạt 100%; tuyển 100% học sinh 6 tuổi vào lớp 1; 100% học sinh 11 tuổi vào lớp 6; tuyển 86,6% học sinh học lớp 10 các trường THPT và trung tâm GDNN-GDTX  (trong đó 60,9% trường công lập, 12% trường tư thục, 13,7% khối GDNN-GDTX).</w:t>
      </w:r>
    </w:p>
    <w:p>
      <w:r>
        <w:t>Công tác phổ cập giáo dục các cấp học được củng cố và duy trì vững chắc. Có 209/209 xã, phường, thị trấn đạt chuẩn phổ cập GDMN trẻ 5 tuổi, phổ cập GDTH đúng độ tuổi mức độ 3, phổ cập GDTHCS đúng độ tuổi mức độ 3.</w:t>
      </w:r>
    </w:p>
    <w:p>
      <w:r>
        <w:t>(Chi tiết số liệu theo Biểu số 01)</w:t>
      </w:r>
    </w:p>
    <w:p>
      <w:r>
        <w:t>2. Đội ngũ giáo viên các cấp học</w:t>
      </w:r>
    </w:p>
    <w:p>
      <w:r>
        <w:t>Tổng số giáo viên các bậc học được giao năm 2024 là 25.868  (trong đó 24.303 biên chế, 42 giáo viên nghề, 857 hợp đồng Nghị quyết số 19, 522 hợp đồng Nghị định số 111 và 144 hợp đồng từ nguồn thu sự nghiệp).  Số giáo viên có mặt tháng 02/2024 là 24.424, so số lượng được giao  thiếu 1.444 giáo viên . Tỷ lệ giáo viên đạt chuẩn trở lên là 92,01%  (trong đó trên chuẩn 25,8%).  Cụ thể như sau:</w:t>
      </w:r>
    </w:p>
    <w:p>
      <w:r>
        <w:t>2.1 Mầm non</w:t>
      </w:r>
    </w:p>
    <w:p>
      <w:r>
        <w:t>Số giáo viên được giao năm 2024 là 7.977  (trong đó 7.074 biên chế, 857 hợp đồng Nghị quyết số 19, 46 hợp đồng từ nguồn thu sự nghiệp) ; tỷ lệ GV/lớp mẫu giáo được giao là 2,2; tỷ lệ GV/nhóm trẻ nhà trẻ khoảng trên 1,0. Số giáo viên có mặt tháng 02/2024 là 7.127  (trong đó 6.250 biên chế, 846 hợp đồng Nghị quyết số 19, 31 hợp đồng Nghị định số 111) . So số lượng được giao  thiếu 850 giáo viên   (trong đó 824 biên chế, 26 giáo viên hợp đồng Nghị định số 111 và nguồn thu sự nghiệp) . Tỷ lệ giáo viên đạt chuẩn trở lên 99%  (trong đó trên chuẩn 75,2%).</w:t>
      </w:r>
    </w:p>
    <w:p>
      <w:r>
        <w:t>2.2. Tiểu học</w:t>
      </w:r>
    </w:p>
    <w:p>
      <w:r>
        <w:t>Số giáo viên được giao năm 2024 là 8.543 giáo viên  (trong đó 8.178 biên chế, 365 hợp đồng Nghị định số 111) ; tỷ lệ GV/lớp được giao là 1,5. Số giáo viên có mặt tháng 02/2024 là 8.241  (trong đó 8.095 biên chế, 146 hợp đồng Nghị định số 111).  So số lượng được giao  thiếu 302 giáo viên   (trong đó 83 biên chế, 219 giáo viên hợp đồng Nghị định số 111).  Tỷ lệ giáo viên đạt chuẩn trở lên là 83,3%  (trong đó trên chuẩn 0,48%).  Số giáo viên chưa đạt chuẩn UBND tỉnh có kế hoạch đào tạo nâng chuẩn và sẽ hoàn thành năm 2025.</w:t>
      </w:r>
    </w:p>
    <w:p>
      <w:r>
        <w:t>2.3. Trung học cơ sở</w:t>
      </w:r>
    </w:p>
    <w:p>
      <w:r>
        <w:t>Số giáo viên được giao năm 2024 là 6.498  (trong đó 6.328 biên chế, 157 hợp đồng Nghị định số 111, 13 hợp đồng từ nguồn thu sự nghiệp) ; tỷ lệ GV/lớp được giao trường THCS là 1,9, tỷ lệ GV/lớp trường PT DTNT, PT DTBT là 2,2. Số giáo viên có mặt tháng 02/2024 là 6.273  (trong đó 6.201 biên chế, 36 hợp đồng Nghị định số 111).  So số lượng được giao thiếu  261 giáo viên   (trong đó 127 biên chế, 134 giáo viên hợp đồng Nghị định số 111 và từ nguồn thu sự nghiệp).  Tỷ lệ giáo viên đạt chuẩn trở lên là 92,06%  (trong đó trên chuẩn 2,39%).  Số giáo viên chưa đạt chuẩn UBND tỉnh có kế hoạch đào tạo nâng chuẩn và sẽ hoàn thành năm 2025.</w:t>
      </w:r>
    </w:p>
    <w:p>
      <w:r>
        <w:t>2.4. Trung học phổ thông</w:t>
      </w:r>
    </w:p>
    <w:p>
      <w:r>
        <w:t>Số giáo viên được giao năm 2024 là 2.617; tỷ lệ GV/lớp được giao trường THPT là 2,25, trường PT DTNT 2,4, trường THPT Chuyên 3,1. Số giáo viên có mặt tháng 02/2024 là 2.594. So số lượng được giao  thiếu 23 giáo viên . Tỷ lệ giáo viên đạt chuẩn trở lên là 100 % (trong đó trên chuẩn 21,7%).</w:t>
      </w:r>
    </w:p>
    <w:p>
      <w:r>
        <w:t>2.5. Trung tâm GDNN-GDTX</w:t>
      </w:r>
    </w:p>
    <w:p>
      <w:r>
        <w:t>Số giáo viên được giao năm 2024 là 233  (trong đó 106 giáo viên THPT, 42 giáo viên nghề, 85 hợp đồng từ nguồn thu sự nghiệp) ; mỗi trung tâm mới được giao 01 giáo viên/môn học. Số giáo viên có mặt tháng 02/2024 là 225 giáo viên  (trong đó 102 biên chế THPT, 42 giáo viên nghề, 81 hợp đồng Nghị định số 111) . Tỷ lệ giáo viên đạt chuẩn trở lên là 100%  ( trong đó trên chuẩ n 31,6%) . Số lượng giáo viên nghề cơ bản đáp ứng để tổ chức đào tạo nghề sơ cấp và thực hiện nhiệm vụ chính trị được giao. So số lượng được giao, thiếu 08 giáo viên THPT  (04 giáo viên THPT và 04 hợp đồng Nghị định số 111).  Tuy nhiên, do đặc thù GDTX cấp THPT, để bảo đảm đủ giáo viên dạy học, các trung tâm ký hợp đồng thỉnh giảng với giáo viên các trường THPT công lập để dạy học, tổng số khoảng 90 giáo viên.</w:t>
      </w:r>
    </w:p>
    <w:p>
      <w:r>
        <w:t>(Chi tiết số liệu theo Biểu số 02)</w:t>
      </w:r>
    </w:p>
    <w:p>
      <w:r>
        <w:t>3. Cơ sở vật chất</w:t>
      </w:r>
    </w:p>
    <w:p>
      <w:r>
        <w:t>Tổng diện tích đất các trường công lập và tư thục là 695,258 ha, trong đó có 957 điểm trường đã có giấy chứng nhận quyền sử dụng đất, 248 điểm trường chưa được cấp giấy chứng nhận quyền sử dụng đất, chiếm tỷ lệ 20,58%. Có 14.946 phòng học, tỷ lệ phòng học kiên cố đạt 96,4%; 4.093 phòng học bộ môn; 149 nhà đa năng; 4.449 phòng hành chính quản trị; 2.931 phòng hỗ trợ học tập; 2.805 phòng phụ trợ; 742 phòng phục vụ sinh hoạt…; cụ thể:</w:t>
      </w:r>
    </w:p>
    <w:p>
      <w:r>
        <w:t>3.1 Mầm non</w:t>
      </w:r>
    </w:p>
    <w:p>
      <w:r>
        <w:t>Tổng diện tích đất các trường mầm non công lập và tư thục là 172,543 ha, trong đó có 359 điểm trường đã có giấy chứng nhận quyền sử dụng đất, 197 điểm trường chưa được cấp giấy chứng nhận quyền sử dụng đất, chiếm tỷ lệ 35,43%. Nhiều điểm trường diện tích nhỏ, không đủ diện tích để xây dựng bổ sung phòng học và phòng chức năng để mở rộng quy mô. Có 4.001 phòng nuôi dưỡng, chăm sóc và giáo dục trẻ em  (trong đó 3799 phòng kiên cố, 202 phòng bán kiên cố, cấp 4) ;   có 158 phòng học nhờ, phòng học tạm  (sử dụng các phòng chức năng khác để huy động trẻ nhà trẻ ra lớp) ; tỷ lệ phòng học kiên cố đạt 95%.</w:t>
      </w:r>
    </w:p>
    <w:p>
      <w:r>
        <w:t>Có 707[2] phòng giáo dục thể chất, phòng giáo dục nghệ thuật, phòng tin học, phòng đa năng. Khối phòng hành chính quản trị có 1.474[3] phòng. Diện tích để xe cán bộ, giáo viên và nhân viên 25.586 m 2 . Khối phòng hỗ trợ học tập có 892[4] phòng. Diện tích sân chơi riêng  (lắp đặt thiết bị, đồ chơi ngoài trời)  284.026 m 2 ; diện tích sân, vườn  (sân chơi chung, vườn cây)  402.644 m 2 . Có 720 nhà bếp, 440 kho bếp.</w:t>
      </w:r>
    </w:p>
    <w:p>
      <w:r>
        <w:t>(Chi tiết số liệu theo Biểu số 03)</w:t>
      </w:r>
    </w:p>
    <w:p>
      <w:r>
        <w:t>3.2. Tiểu học</w:t>
      </w:r>
    </w:p>
    <w:p>
      <w:r>
        <w:t>Tổng diện tích đất các trường tiểu học là 222,737 ha, trong đó có 385 điểm trường đã có giấy chứng nhận quyền sử dụng đất, 28 điểm trường chưa được cấp giấy chứng nhận quyền sử dụng đất, chiếm tỷ lệ 6,7%. Nhiều điểm trường diện tích nhỏ, không đủ diện tích để xây dựng bổ sung phòng học, phòng chức năng, nhà đa năng, sân tập thể thao riêng biệt cho từng bộ môn để mở rộng quy mô và nâng chuẩn mức độ 2. Có 5.747 phòng học  ( trong đó 5.531 phòng kiên cố , 216 phòng bán kiên c ố , c ấ p 4);  có 52 phòng học nhờ, phòng học tạm  (s ử  d ụ ng các phòng ch ức năng khác của trườ ng, h ọ c nh ờ cơ sở  v ậ t ch ất trườ ng THCS) ; tỷ lệ phòng học kiên cố đạt 96,2%.</w:t>
      </w:r>
    </w:p>
    <w:p>
      <w:r>
        <w:t>Khối phòng học bộ môn có 1.232[5] phòng. Có 52 nhà đa năng. Khối phòng hành chính quản trị 1.248[6] phòng. Khu để xe của cán bộ, giáo viên, nhân viên 21.584 m 2 . Khối phòng hỗ trợ học tập 950[7] phòng. Khối phòng phụ trợ có 987[8] phòng. Diện tích khu để xe của học sinh 47.897 m 2 ; diện tích khu vệ sinh học sinh 30.448 m 2 . Khối phục vụ sinh hoạt có 232[9] phòng. Diện tích sân trường 773.447 m2, diện tích sân tập thể thao 254.806 m 2 .</w:t>
      </w:r>
    </w:p>
    <w:p>
      <w:r>
        <w:t>(Chi tiết số liệu theo Biểu số 4)</w:t>
      </w:r>
    </w:p>
    <w:p>
      <w:r>
        <w:t>3.3. Trung học cơ sở</w:t>
      </w:r>
    </w:p>
    <w:p>
      <w:r>
        <w:t>Tổng diện tích đất các trường trung học cơ sở là 204,5 ha, trong đó có 214 điểm trường đã có giấy chứng nhận quyền sử dụng đất, 23 điểm trường chưa được cấp giấy chứng nhận quyền sử dụng đất, chiếm tỷ lệ 9,7%. Nhiều trường diện tích nhỏ, không đủ diện tích để xây dựng bổ sung phòng học, phòng chức năng, nhà đa năng, sân tập thể thao riêng biệt cho từng bộ môn để mở rộng quy mô và nâng chuẩn mức độ 2. Có 3.314 phòng học  ( trong đó 3.285  phòng kiên c ố , 33 phòng bán kiên c ố , c ấ p 4) ; có 32 phòng học nhờ, phòng học tạm  (s ử  d ụ ng các phòng ch ức năng khác của trườ ng làm phòng h ọ c) ; tỷ lệ phòng học kiên cố đạt 99%.</w:t>
      </w:r>
    </w:p>
    <w:p>
      <w:r>
        <w:t>Khối phòng học bộ môn có 1.732[10] phòng. Có 65 nhà đa năng. Khối phòng hành chính quản trị có 1.308[11] phòng. Có 254 khu để xe của cán bộ, giáo viên, nhân viên. Khối phòng hỗ trợ học tập 949[12] phòng. Khối phòng phụ trợ có 1.355[13] phòng. Diện tích khu để xe của học sinh 71.573 m 2 ; có 670 khu vệ sinh học sinh. Khối phục vụ sinh hoạt có 246[14] phòng. Diện tích sân trường 558.061 m 2 , diện tích sân tập thể thao 319.611 m 2 .</w:t>
      </w:r>
    </w:p>
    <w:p>
      <w:r>
        <w:t>(Chi tiết số liệu theo Biểu số 05)</w:t>
      </w:r>
    </w:p>
    <w:p>
      <w:r>
        <w:t>3.4. Trung h ọ c ph ổ  thông công l ậ p</w:t>
      </w:r>
    </w:p>
    <w:p>
      <w:r>
        <w:t>Tổng diện tích đất các trường trung học phổ thông công lập là 87,41 ha, trong đó có 35 trường đã có giấy chứng nhận quyền sử dụng đất, 03 trường chưa được cấp giấy chứng nhận quyền sử dụng đất  (THPT Chuyên, THPT Giáp H ả i, PT DTNT t ỉ nh) , chiếm tỷ lệ 8,5 %. Có 1.237 phòng học  ( trong đó 402 phòng diệ n tích nh ỏ, đã hế t th ờ i h ạn tính hao mòn, đượ c xây d ựng trước năm 2005 );  tỷ lệ phòng học kiên cố đạt 100%.</w:t>
      </w:r>
    </w:p>
    <w:p>
      <w:r>
        <w:t>Khối phòng học bộ môn có 349[15] phòng. Có 32 nhà đa năng. Khối phòng hành chính quản trị có 303[16] phòng. Có 47 khu để xe của cán bộ, giáo viên, nhân viên. Khối phòng hỗ trợ học tập 130[17] phòng. Khối phòng phụ trợ có 392[18] phòng. Diện tích khu để xe của học sinh 31.998 m2; có 410 khu vệ sinh học sinh. Khối phục vụ sinh hoạt có 264[19] phòng. Diện tích sân trường 140.219 m 2 , diện tích sân tập thể thao 118.001 m 2 .</w:t>
      </w:r>
    </w:p>
    <w:p>
      <w:r>
        <w:t>(Chi ti ế t s ố  li ệ u theo Bi ể u s ố  06)</w:t>
      </w:r>
    </w:p>
    <w:p>
      <w:r>
        <w:t>3.5. Trung tâm GDNN-GDTX</w:t>
      </w:r>
    </w:p>
    <w:p>
      <w:r>
        <w:t>Tổng diện tích đất các trung tâm là 8,06 ha, trong đó có 9 trung tâm đã có giấy chứng nhận quyền sử dụng đất. Có 197 phòng học  (trong đó 41 phòng diện tích nhỏ, đã hết thời hạn tính hao mòn, được xây dựng trước năm 2005) ; tỷ lệ kiên cố đạt 99%. Có 7/9 trung tâm phải thực hiện dạy 02 ca các môn văn hoá, dạy nghề do số lớp nhiều hơn số phòng học văn hoá  (trừ Trung tâm GDNN-GDTX Sơn Động và GDTX-NN, TH).</w:t>
      </w:r>
    </w:p>
    <w:p>
      <w:r>
        <w:t>Khối phòng học bộ môn có 19[20] phòng. Khu xưởng thực hành nghề có 101 phòng. Khối phòng hành chính quản trị có 69[21] phòng. Có 13 khu để xe của cán bộ, giáo viên, nhân viên. Khối phòng hỗ trợ học tập 10[22] phòng. Khối phòng phụ trợ có 71[23] phòng. Diện tích khu để xe của học sinh 5.610 m 2 ; có 23 khu vệ sinh học sinh. Khối phục vụ sinh hoạt có 43[24] phòng. Diện tích sân trường 17.576 m 2 , không có sân tập thể thao.</w:t>
      </w:r>
    </w:p>
    <w:p>
      <w:r>
        <w:t>(Chi tiết số liệu theo Biểu số 07)</w:t>
      </w:r>
    </w:p>
    <w:p>
      <w:r>
        <w:t>II. Đánh giá chung</w:t>
      </w:r>
    </w:p>
    <w:p>
      <w:r>
        <w:t>1. Kết quả đạt được</w:t>
      </w:r>
    </w:p>
    <w:p>
      <w:r>
        <w:t>Tỉnh ủy, HĐND, UBND tỉnh đã thường xuyên quan tâm chỉ đạo phát triển toàn diện sự nghiệp giáo dục và đào tạo trên địa bàn tỉnh. Ngành giáo dục đã làm tốt công tác tham mưu, đổi mới quản lý giáo dục; phối hợp chặt chẽ, kịp thời với các ban, ngành, địa phương chuẩn bị tốt các điều kiện giáo dục  ( đội ngũ nhà giáo, cơ sở  v ậ t ch ấ t).  Quy mô mạng lưới trường, lớp phát triển hợp lý; công tác phổ cập giáo dục các cấp học được củng cố và duy trì vững chắc. Chất lượng giáo dục toàn diện có nhiều chuyển biến tích cực; công tác bồi dưỡng học sinh giỏi, học sinh năng</w:t>
      </w:r>
    </w:p>
    <w:p>
      <w:r>
        <w:t>khiếu được đặc biệt quan tâm, chất lượng học sinh giỏi tiếp tục được nâng cao.</w:t>
      </w:r>
    </w:p>
    <w:p>
      <w:r>
        <w:t>Công tác xây dựng cơ sở vật chất trường học, xây dựng trường chuẩn quốc gia được cấp ủy, chính quyền các cấp quan tâm đầu tư. Tỷ lệ kiên cố hóa đạt 96,4%  (cao hơn 14,2% so với trung bình cả nước) ; tỷ lệ trường đạt chuẩn quốc gia bậc mầm non đạt 94,4%  (cao hơn 39,2% so với trung bình cả nước),  tỷ lệ trường đạt chuẩn quốc gia bậc phổ thông 94,4%  (cao hơn 36% so với trung bình cả nước).</w:t>
      </w:r>
    </w:p>
    <w:p>
      <w:r>
        <w:t>Đội ngũ nhà giáo cơ bản đủ về số lượng, trình độ đạt chuẩn, có ý thức chính trị, phẩm chất đạo đức, có tinh thần trách nhiệm, tích cực học tập, bồi dưỡng nâng cao trình độ đáp ứng được yêu cầu đổi mới giáo dục hiện nay.</w:t>
      </w:r>
    </w:p>
    <w:p>
      <w:r>
        <w:t>2. Hạn chế, khó khăn</w:t>
      </w:r>
    </w:p>
    <w:p>
      <w:r>
        <w:t>- Nhiều trường tiểu học số học sinh/lớp, số lớp/trường hiện nay  (nhất là các trường sau sáp nhập) vượt quá định mức quy định như huyện Việt Yên (14 trường) , thành phố Bắc Giang (08 trườ ng) , Lục Ngạn  ( 08 trườ ng),  Hiệp Hòa (07 trườ ng) , Lạng Giang  (04 trường),  Lục Nam  (05 trường) . Đặc biệt, có trường tiểu học có số lớp vượt quá 150% số lớp so quy định như: Thành phố Bắc Giang có TH Dĩnh Kế  (48 lớp),  Đông thành  (46 lớp),  Ngô Sỹ Liên  (42 lớp).  Huyện Việt Yên có TH Minh Đức  (47 lớp),  TH Tiên Sơn  (41 lớp),  TH Việt Tiến  (41 lớp),  huyện Lục Ngạn có TH Phượng Sơn  (45 lớp);  huyện Yên Dũng có TH Yên Lư  (44 lớp)  …</w:t>
      </w:r>
    </w:p>
    <w:p>
      <w:r>
        <w:t>- Số giáo viên dạy văn hóa của trung tâm GDNN-GDTX còn thiếu nhiều, mỗi trung tâm mới được bố trí 1 giáo viên biên chế/1 môn và bố trí 85 hợp đồng theo Nghị định số 111 cho 9 trung tâm. So với quy định phải có 2,25 giáo viên/lớp, tối thiểu cũng phải có 1,7 giáo viên/lớp mới bảo đảm việc dạy và học. Các trung tâm tuyển sinh nhiều lớp ngoài số giáo viên được giao thì phải hợp đồng thêm giáo viên để giảng dạy. Trong điều kiện áp dụng mức thu học phí hiện nay thì nguồn thu học phí không đảm bảo chi trả hợp đồng giáo viên nên ngân sách phải hỗ trợ kinh phí để hợp đồng. Các trường mầm non, Tiểu học, THCS số giáo viên thực tế còn thiếu so số giáo viên được giao năm 2024  (mầm non 1.474 giáo viên, tiểu học 404 giáo viên, THCS 305 giáo viên).</w:t>
      </w:r>
    </w:p>
    <w:p>
      <w:r>
        <w:t>Khi áp dụng Thông tư số 19/2023/TT-BGDĐT, Thông tư số 20/2023/TT- BGDĐT của Bộ Giáo dục và Đào tạo về tính số lượng giáo viên biên chế theo số lượng học sinh thì những trường quy mô nhỏ  (đặc biệt các trường THCS huyện Sơn Động, Yên Thế, Yên Dũng, Tân Yên)  hoặc các trường mầm non, tiểu học có nhiều điểm trường lẻ  (huyện Sơn Động, Lục Ngạn, Lục Nam, Yên Thế, Hiệp Hòa)  mà quy mô học sinh điểm lẻ ít thì tỷ lệ giáo viên/lớp rất thấp.</w:t>
      </w:r>
    </w:p>
    <w:p>
      <w:r>
        <w:t>- Công tác quy hoạch xây dựng các trường học chưa được quan tâm sâu sát dẫn đến nhiều trường, điểm trường đầu tư thiếu đồng bộ  (nhiều trường, điểm trường mầm non, tiểu học, trung học cơ sở diện tích nhỏ, không đủ diện tích đất để xây dựng phòng học, phòng bộ môn, nhà đa năng, sân tập thể thao riêng biệt cho từng bộ môn để dồn điểm lẻ về điểm chính, tăng quy mô và nâng chuẩn mức độ 2)  gây lãng phí ngân sách đầu tư xây dựng. Đối với cấp mầm non, tiểu học, THCS tập trung chủ yếu ở huyện Sơn Động, Lục Ngạn, Lục Nam, Yên Thế, Hiệp Hòa. Đối với khối THPT có Trường THPT Ngô Sĩ Liên, Thái Thuận, Hiệp Hoà số 1, Lạng Giang số 3 diện tích trường nhỏ, không còn quỹ đất để xây dựng; đặc biệt là khối Trung tâm GDNN-GDTX do tăng quy mô và kết hợp học văn hoá và học nghề nên thiếu trầm trọng phòng học văn hoá, học nghề và xưởng thực hành nhưng không có quỹ đất để xây dựng.</w:t>
      </w:r>
    </w:p>
    <w:p>
      <w:r>
        <w:t>Nhiều trường, điểm trường ở 10 huyện, thị xã, thành phố chưa được cấp giấy chứng nhận quyền sử dụng đất  (197 điểm trường mầm non, 28 điểm trường tiểu học, 23 điểm trường THCS, 03 trường THPT),  nhiều nhất huyện Lục Ngạn  (63 điểm trường),  Hiệp Hòa  (55 điểm trường),  thị xã Việt Yên  (42 điểm trường),  thành phố BG  (22 điểm trường), …</w:t>
      </w:r>
    </w:p>
    <w:p>
      <w:r>
        <w:t>Một số trường chưa đủ 01 phòng học/lớp. Nhiều trường phòng học, phòng bộ môn được xây dựng từ nhiều năm trước nên diện tích nhỏ không phù hợp với hiện tại, như khối THPT có 402 phòng diện tích nhỏ hơn 52 m 2 ; đặc biệt có 150[25] phòng có diện tích từ 46 đến 50 m 2 , được xây dựng từ năm 1963 đến trước năm 2000. Đa số các trường tiểu học  (168/220 trường không có nhà đa năng), THCS (166/231 trường không có nhà đa năng)  không có nhà đa năng, sân tập thể thao riêng biệt cho từng bộ môn.</w:t>
      </w:r>
    </w:p>
    <w:p>
      <w:r>
        <w:t>3. Nguyên nhân hạn chế, khó khăn</w:t>
      </w:r>
    </w:p>
    <w:p>
      <w:r>
        <w:t>- Do sự gia tăng dân số dẫn đến tăng quy mô học sinh.</w:t>
      </w:r>
    </w:p>
    <w:p>
      <w:r>
        <w:t>Số học sinh tăng lên nhiều làm tăng số lớp nhưng số giáo viên không được tăng hoặc tăng ít; nguồn tuyển giáo viên mầm non và tiểu học không đủ, số giáo viên tuyển mới chỉ đáp ứng số giáo viên nghỉ hưu và xin nghỉ việc nên phải dồn lớp. Việc sáp nhập trường từ những năm trước đây nên số lớp/trường vượt quá định mức quy định.</w:t>
      </w:r>
    </w:p>
    <w:p>
      <w:r>
        <w:t>- Trung tâm GDNN-GDTX chưa được giao biên chế giáo viên đủ theo định mức như trường THPT đối với lớp dạy chương trình THPT, nguồn kinh phí ngân sách nhà nước cấp cho các trung tâm theo định mức chi cho số biên chế có mặt, do đó nguồn kinh phí để hợp đồng giáo viên thỉnh giảng được chi từ nguồn thu học phí, mức thu học phí theo quy định bằng mức thu học phí cấp THPT nên không đủ chi.</w:t>
      </w:r>
    </w:p>
    <w:p>
      <w:r>
        <w:t>- Tiêu chuẩn, quy chuẩn cơ sở vật chất các trường mầm non, phổ thông có nhiều thay đổi, tiêu chí đạt chuẩn cao hơn so với quy định cũ. Việc mở rộng diện tích khó khăn do Thông tư số 01/2017/TT-BTNMT ngày 09/02/2017 của Bộ Tài nguyên và Môi và Thông tư 13/2020/TT-BGDĐT của Bộ Giáo dục và Đào tạo có các quy định khác nhau về diện tích đất dành cho xây dựng cơ sở giáo dục.</w:t>
      </w:r>
    </w:p>
    <w:p>
      <w:r>
        <w:t>Hồ sơ, kinh phí để đề nghị cấp giấy chứng nhận quyền sử dụng đất của một số trường còn thiếu  (Trường THPT Giáp Hải chưa nộp tiền (khoảng 01 tỷ) chuyển đổi mục đích sử dụng đất lúa sang mục đích khác nhưng ngân sách sự nghiệp không cấp được, phải cấp bằng vốn đầu tư; Trường THPT Chuyên Bắc Giang, DTNT tỉnh hồ sơ trước đây không đầy đủ theo quy định hiện nay...)  nên không đủ điều kiện để trình cơ quan có thẩm quyền.</w:t>
      </w:r>
    </w:p>
    <w:p>
      <w:r>
        <w:t>- Nhiều địa phương khó khăn về nguồn vốn để thực hiện kế hoạch đầu tư cơ sở vật chất trường học đã phê duyệt giai đoạn 2021-2025. Việc dồn dịch các điểm trường lẻ cũng làm tăng số phòng học, phòng bộ môn, phòng chức năng nên tăng nguồn vốn.</w:t>
      </w:r>
    </w:p>
    <w:p>
      <w:r>
        <w:t>Phần thứ hai</w:t>
      </w:r>
    </w:p>
    <w:p>
      <w:r>
        <w:t>KẾ HOẠCH ĐẦU TƯ XÂY DỰNG CƠ SỞ VẬT CHẤT, BỐ TRÍ GIÁO VIÊN ĐỐI VỚI CÁC CƠ SỞ GIÁO DỤC MẦM NON, PHỔ THÔNG, TRUNG TÂM GDNN-GDTX CÔNG LẬP GIAI ĐOẠN 2024-2030</w:t>
      </w:r>
    </w:p>
    <w:p>
      <w:r>
        <w:t>I. Mục đích, yêu cầu</w:t>
      </w:r>
    </w:p>
    <w:p>
      <w:r>
        <w:t>1. Mục đích</w:t>
      </w:r>
    </w:p>
    <w:p>
      <w:r>
        <w:t>Triển khai thực hiện có hiệu quả Chỉ thị số 32/CT-TTg, Nghị quyết số 32/NQ-CP, Kết luận số 293-KL/TU; huy động các nguồn lực đầu tư xây dựng cơ sở vật chất cho các cơ sở giáo dục mầm non, phổ thông, trung tâm GDNN-GDTX công lập, bảo đảm theo quy định tại các thông tư của Bộ trưởng Bộ GDĐT: số 13/2020/TT-BGDĐT ngày 26/5/2020 ban hành Quy định tiêu chuẩn cơ sở vật chất các trường mầm non, tiểu học, trung học cơ sở, trung học phổ thông và trường phổ thông có nhiều cấp học  (Thông tư số 13/2020/TT-BGDĐT);  số 14/2020/TT- BGDĐT ngày 26/5/2020 ban hành ban hành quy định phòng học bộ môn của cơ sở giáo dục phổ thông  (Thông tư số 14/2020/TT-BGDĐT);  số 16/2022/TT- BGDĐT ngày 22/11/2022 ban hành quy định tiêu chuẩn thư viện cơ sở giáo dục mầm non và phổ thông  (Thông tư số 16/2022/TT-BGDĐT);</w:t>
      </w:r>
    </w:p>
    <w:p>
      <w:r>
        <w:t>Bố trí đủ số lượng giáo viên cho các cơ sở giáo dục mầm non, phổ thông, trung tâm GDNN-GDTX công lập để thực hiện Chương trình Giáo dục mầm non, Giáo dục phổ thông, Giáo dục thường xuyên theo quy định tại Thông tư số 19/2023/TT-BGDĐT ngày 30/10/2023 của Bộ Giáo dục và Đào tạo hướng dẫn về vị trí việc làm, cơ cấu viên chức theo chức danh nghề nghiệp và định mức số lượng người làm việc trong các cơ sở giáo dục mầm non công lập; Thông tư số 20/2023/TT-BGDĐT ngày 30/10/2023 của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Xây dựng cơ sở vật chất, bố trí đội ngũ nhà giáo đối với các cơ sở giáo dục mầm non, phổ thông, trung tâm GDNN-GDTX công lập giai đoạn 2024-2030 để đáp ứng tốt nhu cầu học tập của con em Nhân dân, phục vụ phát triển kinh tế - xã hội, công nghiệp hóa, đô thị hóa.</w:t>
      </w:r>
    </w:p>
    <w:p>
      <w:r>
        <w:t>2. Yêu cầu</w:t>
      </w:r>
    </w:p>
    <w:p>
      <w:r>
        <w:t>Mục tiêu, nội dung Kế hoạch phải phù hợp với Quy hoạch tỉnh Bắc Giang thời kỳ 2021-2030, tầm nhìn đến năm 2050 được phê duyệt tại Quyết định số 219/QĐ-TTg ngày 17/02/2022 của Thủ tướng Chính phủ; đúng với quy định về tiêu chuẩn, định mức của Bộ trưởng Bộ Giáo dục và Đào tạo ban hành; phù hợp với các chương trình, kế hoạch của UBND tỉnh đã ban hành và thực tiễn từng địa phương, từng cơ sở giáo dục.</w:t>
      </w:r>
    </w:p>
    <w:p>
      <w:r>
        <w:t>Cơ sở vật chất, đội ngũ nhà giáo phải bảo đảm các yêu cầu quy định tại các Thông tư của Bộ Giáo dục và Đào tạo: số 52/2020/TT-BGDĐT ngày 31/12/2020 ban hành Điều lệ Trường mầm non; số 28/2020/TT-BGDĐT ngày 04/9/2020 ban hành Điều lệ Trường tiểu học; số 32/2020/TT-BGDĐT ngày 15/9/2020 ban hành Điều lệ trường THCS, THPT và trường phổ thông có nhiều cấp học; số 13/2020/TT-BGDĐT; số 14/2020/TT-BGDĐT; Thông tư số 16/2022/TT-BGDĐT.</w:t>
      </w:r>
    </w:p>
    <w:p>
      <w:r>
        <w:t>Xác định rõ nhiệm vụ, giải pháp, trách nhiệm của các sở, ban, ngành và UBND các huyện, thị xã, thành phố. Phải xác định đây là nhiệm vụ quan trọng của cả hệ thống chính trị đối với sự nghiệp giáo dục để đáp ứng nhu cầu học tập của Nhân dân.</w:t>
      </w:r>
    </w:p>
    <w:p>
      <w:r>
        <w:t>II. Mục tiêu</w:t>
      </w:r>
    </w:p>
    <w:p>
      <w:r>
        <w:t>1. Mục tiêu chung</w:t>
      </w:r>
    </w:p>
    <w:p>
      <w:r>
        <w:t>Tập trung chỉ đạo ưu tiên huy động các nguồn lực đầu tư xây dựng cơ sở vật chất trường học theo hướng hiện đại, đồng bộ, chuẩn hóa và đáp ứng các điều kiện trường chuẩn quốc gia mức độ 2. Bố trí đủ giáo viên để thực hiện có hiệu quả Chương trình Giáo dục mầm non, Giáo dục phổ thông, Giáo dục thường xuyên đáp ứng nhu cầu học tập của Nhân dân. Góp phần nâng cao chất lượng giáo dục toàn diện, chất lượng nguồn nhân lực và năng lực cạnh tranh của tỉnh.</w:t>
      </w:r>
    </w:p>
    <w:p>
      <w:r>
        <w:t>2. Mục tiêu cụ thể</w:t>
      </w:r>
    </w:p>
    <w:p>
      <w:r>
        <w:t>2.1. Quy mô phát triển trường, lớp, học sinh năm học 2025-2026</w:t>
      </w:r>
    </w:p>
    <w:p>
      <w:r>
        <w:t>Có 756 cơ sở giáo dục gồm 251 trường mầm non  (230[26]  trườ ng công l ậ p và  21 trường tư thụ c);  220 trường tiểu học; 208[27] trường trung học cơ sở (trong đó có 02 trường PT DTNT, 04 trườ ng PT DTBT);  19[28] trường TH&amp;THCS; 49 trường THPT  ( trong đó 37 trườ ng công l ập, 12 trường tư thục, có 03 trườ ng PT DTNT) , 08 trung tâm GDNN-GDTX, 01 Trung tâm GDTX - Ngoại ngữ - Tin học tỉnh. Có 15.665 lớp gồm 4.308 nhóm trẻ, lớp mẫu giáo  (3.472 l ớp trườ ng công l ậ p, 204 l ớ p  trường tư thụ c, 632 l ớ p nhóm tr ẻ ĐLTT ) ; 5.900 lớp tiểu học; 3.819 lớp THCS; 1.371 lớp THPT  (1134 công l ập và 237 tư thụ c) ; 267 lớp THPT GDTX[29].</w:t>
      </w:r>
    </w:p>
    <w:p>
      <w:r>
        <w:t>(Chi tiết số liệu theo Biểu số 08)</w:t>
      </w:r>
    </w:p>
    <w:p>
      <w:r>
        <w:t>2.2. Quy mô phát tri ển trườ ng, l ớ p, h ọc sinh năm họ c 2030-2031</w:t>
      </w:r>
    </w:p>
    <w:p>
      <w:r>
        <w:t>Có 759 cơ sở giáo dục gồm 251 trường mầm non (230 trườ ng công l ậ p và  21 trường tư thụ c) ; 220 trường tiểu học; 208 trường trung học cơ sở (trong đó có 02 trường PT DTNT, 04 trườ ng PT DTBT);  18 trường TH&amp;THCS; 53 trường THPT  ( trong đó 40 trườ ng công l ậ p, 13  trường tư thục, có 03 trườ ng PT DTNT) , 08 trung tâm GDNN-GDTX, 01 Trung tâm GDTX - Ngoại ngữ - Tin học tỉnh. Có 15.917 lớp gồm 4.486 nhóm trẻ, lớp mẫu giáo  (3.631 l ớp trườ ng công l ậ p, 211 l ớp trường tư thụ c, 644 l ớ p nhóm tr ẻ ĐLTT ) ; 5.324 lớp tiểu học; 3.935 lớp THCS; 1.785 lớp THPT  (1131 công l ập và 204 tư thụ c) ; 387 lớp THPT GDTX[30].</w:t>
      </w:r>
    </w:p>
    <w:p>
      <w:r>
        <w:t>(Chi ti ế t s ố  li ệ u theo Bi ể u s ố  09, 23)</w:t>
      </w:r>
    </w:p>
    <w:p>
      <w:r>
        <w:t>2.3. B ố  trí, s ắ p x ếp giáo viên năm họ c 2025-2026</w:t>
      </w:r>
    </w:p>
    <w:p>
      <w:r>
        <w:t>Năm học 2025-2026 toàn tỉnh bố trí 26.502 giáo viên các bậc học. So với số giáo viên  (biên ch ế  và h ợp đồ ng)  được giao năm 2024 tăng 693 giáo viên. So với số giáo viên có mặt tháng 02/2024 tăng 2.078 giáo viên, trong đó:</w:t>
      </w:r>
    </w:p>
    <w:p>
      <w:r>
        <w:t>Mầm non:  Bố trí 7.463 giáo viên, trong đó 1.685 giáo viên nhà trẻ, 5.778 giáo viên mẫu giáo. Tỷ lệ giáo viên/lớp nhà trẻ 2,5, tỷ lệ giáo viên/lớp mẫu giáo 2,2.</w:t>
      </w:r>
    </w:p>
    <w:p>
      <w:r>
        <w:t>Tiểu học:  Bố trí 9.061 giáo viên, tỷ lệ 1,5 giáo viên/lớp.</w:t>
      </w:r>
    </w:p>
    <w:p>
      <w:r>
        <w:t>Trung học cơ sở:  Bố trí 6.917 giáo viên. Trường THCS tỷ lệ 1,9 giáo viên/lớp; Trường phổ thông dân tộc nội trú, phổ thông dân tộc bán trú tỷ lệ 2,2 giáo viên/lớp.</w:t>
      </w:r>
    </w:p>
    <w:p>
      <w:r>
        <w:t>Trung học phổ thông:  Bố trí 2.565 giáo viên. Trường THPT tỷ lệ 2,25 giáo viên/lớp; Trường phổ thông dân tộc nội trú tỷ lệ 2,4 giáo viên/lớp; Trường THPT Chuyên tỷ lệ 3,1 giáo viên/lớp.</w:t>
      </w:r>
    </w:p>
    <w:p>
      <w:r>
        <w:t>Trung tâm GDNN-GDTX:  Bố trí 42 giáo viên dạy nghề; bố trí 454 giáo viên dạy THPT, đạt tỷ lệ 1,7 giáo viên/lớp (để  gi ả ng d ạy chương trình GDTX cấ p THPT) .</w:t>
      </w:r>
    </w:p>
    <w:p>
      <w:r>
        <w:t>(Chi ti ế t s ố  li ệ u theo Bi ể u s ố  10)</w:t>
      </w:r>
    </w:p>
    <w:p>
      <w:r>
        <w:t>2.4. Bố trí, sắp xếp giáo viên năm học 2030-2031</w:t>
      </w:r>
    </w:p>
    <w:p>
      <w:r>
        <w:t>Từ năm học 2025-2026 việc bố trí giáo viên tăng, giảm theo từng năm ở từng bậc học. Đến năm học 2030-2031 toàn tỉnh bố trí 26.808 giáo viên các bậc học. So với số giáo viên  (biên ch ế  và h ợp đồ ng)  được giao năm 2024 tăng 999 giáo viên. So với số giáo viên có mặt tháng 02/2024 tăng 2.384 giáo viên, trong đó:</w:t>
      </w:r>
    </w:p>
    <w:p>
      <w:r>
        <w:t>Mầm non:  Bố trí 7.856 giáo viên, trong đó 1.863 giáo viên nhà trẻ, 5.993 giáo viên mẫu giáo. Tỷ lệ giáo viên/lớp nhà trẻ 2,5, tỷ lệ giáo viên/lớp mẫu giáo 2,2.</w:t>
      </w:r>
    </w:p>
    <w:p>
      <w:r>
        <w:t>Tiểu học:  Bố trí 7.830 giáo viên, tỷ lệ 1,5 giáo viên/lớp.</w:t>
      </w:r>
    </w:p>
    <w:p>
      <w:r>
        <w:t>Trung học cơ sở:  Bố trí 6.962 giáo viên. Trường THCS tỷ lệ 1,9 giáo viên/lớp; Trường phổ thông dân tộc nội trú, phổ thông dân tộc bán trú tỷ lệ 2,2 giáo viên/lớp.</w:t>
      </w:r>
    </w:p>
    <w:p>
      <w:r>
        <w:t>Trung học phổ thông:  Bố trí 3.460 giáo viên. Trường THPT tỷ lệ 2,25 giáo viên/lớp; Trường phổ thông dân tộc nội trú tỷ lệ 2,4 giáo viên/lớp; Trường THPT Chuyên tỷ lệ 3,1 giáo viên/lớp.</w:t>
      </w:r>
    </w:p>
    <w:p>
      <w:r>
        <w:t>Trung tâm GDNN-GDTX:  Bố trí 42 giáo viên dạy nghề; bố trí 658 giáo viên dạy THPT, đạt tỷ lệ 1,7 giáo viên/lớp  (để giảng dạy chương trình GDTX cấp THPT).</w:t>
      </w:r>
    </w:p>
    <w:p>
      <w:r>
        <w:t>(Chi ti ế t s ố  li ệ u theo Bi ể u s ố  11, 22)</w:t>
      </w:r>
    </w:p>
    <w:p>
      <w:r>
        <w:t>2.5. Đầu tư xây dựng cơ sở  v ậ t ch ất giai đoạ n 2024-2025</w:t>
      </w:r>
    </w:p>
    <w:p>
      <w:r>
        <w:t>Tổng diện tích đất bổ sung các trường công lập và tư thục là 105,9 ha. Xây dựng thêm 1.760 phòng học; 1.090 phòng học bộ môn; 89 nhà đa năng; 725 phòng hành chính quản trị; 565 phòng hỗ trợ học tập; 592 phòng phụ trợ; 389 phòng phục vụ sinh hoạt …, cụ thể:</w:t>
      </w:r>
    </w:p>
    <w:p>
      <w:r>
        <w:t>Mầm non:  Mở rộng diện tích đất 39,8 ha; xây dựng thêm 749[31] phòng nuôi dưỡng, chăm sóc và giáo dục trẻ em; xây dựng 74 phòng giáo dục thể chất, 60 phòng giáo dục nghệ thuật, 54 phòng tin học, 64 phòng đa năng; 289 phòng phòng hành chính quản trị xây; 204 phòng hỗ trợ học tập  (55 thư viện, 44 phòng họp, 40 phòng y tế, 65 nhà kho) ; 129 phòng tổ chức ăn  (61 nhà bếp, 68 nhà kho) ; 48.868 m 2  sân chơi riêng lắp đặt thiết bị, đồ chơi ngoài trời, 59.361 m 2   sân vườn (gồm sân chơi chung và vườn cây).</w:t>
      </w:r>
    </w:p>
    <w:p>
      <w:r>
        <w:t>Tiểu học:  Mở rộng diện tích đất 25,2 ha; xây dựng thêm 536[32] phòng học; xây dựng 287 phòng bộ môn; 30 nhà đa năng; 220 phòng hành chính quản trị, 6.634 m 2  nhà để xe cán bộ, giáo viên, nhân viên; 165 phòng hỗ trợ học tập; 255 phòng phụ trợ, 8.749 m 2  nhà để xe cho học sinh, 5.527 m 2  khu vệ sinh cho học sinh; 221 phòng phục vụ sinh hoạt, 70.400 m 2  sân trường, 55.614 m 2  sân tập thể thao riêng cho từng bộ môn.</w:t>
      </w:r>
    </w:p>
    <w:p>
      <w:r>
        <w:t>Trung học cơ sở:  Mở rộng diện tích đất 40,9 ha; xây dựng thêm 509[33] phòng học; xây dựng 517 phòng bộ môn; 59 nhà đa năng; 216 phòng hành chính quản trị, 5.890 m 2  nhà để xe cán bộ, giáo viên, nhân viên; 194 phòng hỗ trợ học tập; 329 phòng phụ trợ, 20.905 m 2  nhà để xe cho học sinh, 89 khu vệ sinh cho học sinh; 39 phòng phục vụ sinh hoạt, 80.650 m 2  sân trường, 90.731 m 2  sân tập thể thao riêng cho từng bộ môn.</w:t>
      </w:r>
    </w:p>
    <w:p>
      <w:r>
        <w:t>Trung học phổ thông:  Xây dựng thêm tổng số 3 phòng học, 23 phòng học bộ môn, 13 phòng hỗ trợ giáo viên, 5 phòng hành chính quản trị. Dự án xây dựng cơ sở vật chất Trường THPT Chuyên Bắc Giang  (gồm 3 phòng học, 16 phòng bộ môn, 5 phòng hành chính quản trị, 8 khối phòng học tập, hỗ trợ học tập và các hạng mục phụ trợ)  với kinh phí 44,852 tỷ đồng. Dự án xây dựng cơ sở vật chất Trường THPT Tân Yên số 2  (gồm 17 phòng học bộ môn, 02 phòng giáo viên, 02 phòng nghỉ giáo viên, 01 thư viện và các hạng mục phụ trợ)  với tổng kinh phí 44 tỷ đồng.</w:t>
      </w:r>
    </w:p>
    <w:p>
      <w:r>
        <w:t>(Chi tiết số liệu theo Biểu số 12, 13, 14, 20)</w:t>
      </w:r>
    </w:p>
    <w:p>
      <w:r>
        <w:t>2.6. Đầu tư xây dựng cơ sở  v ậ t ch ất giai đoạ n 2026-2030</w:t>
      </w:r>
    </w:p>
    <w:p>
      <w:r>
        <w:t>Tổng diện tích đất bổ sung các trường công lập và tư thục là 186,7 ha. Xây dựng thêm 4.249 phòng học; 2.804 phòng học bộ môn; 270 xưởng học nghề; 289 nhà đa năng; 1.863 phòng hành chính quản trị; 1.727 phòng hỗ trợ học tập; 1.887 phòng phụ trợ; 1.379 phòng phục vụ sinh hoạt …, cụ thể:</w:t>
      </w:r>
    </w:p>
    <w:p>
      <w:r>
        <w:t>Mầm non:  Mở rộng diện tích đất 58,7 ha; xây dựng thêm 1.220[34] phòng nuôi dưỡng, chăm sóc và giáo dục trẻ em; xây dựng 668[35] phòng bộ môn; 702 phòng phòng hành chính quản trị; 568[36] phòng hỗ trợ học tập; 316[37] phòng tổ chức ăn; 114.265 m 2  sân chơi riêng lắp đặt thiết bị, đồ chơi ngoài trời, 159.205 m 2  sân vườn  (gồm sân chơi chung và vườn cây).</w:t>
      </w:r>
    </w:p>
    <w:p>
      <w:r>
        <w:t>Tiểu học:  Mở rộng diện tích đất 44,8 ha; xây dựng thêm 1.119[38] phòng học; xây dựng 873 phòng bộ môn; 162 nhà đa năng; 677 phòng hành chính quản trị, 12.588 m 2  nhà để xe cán bộ, giáo viên, nhân viên; 688 phòng hỗ trợ học tập; 743 phòng phụ trợ, 18.391 m 2  nhà để xe cho học sinh, 12.010 m 2  khu vệ sinh cho học sinh; 679 phòng phục vụ sinh hoạt, 253.519 m 2  sân trường, 150.783 m 2  sân tập thể thao riêng cho từng bộ môn.</w:t>
      </w:r>
    </w:p>
    <w:p>
      <w:r>
        <w:t>Trung học cơ sở:  Mở rộng diện tích đất 48,3 ha; xây dựng thêm 1.209[39] phòng học; xây dựng 724 phòng bộ môn; 111 nhà đa năng; 369 phòng hành chính quản trị, 9.870 m 2  nhà để xe cán bộ, giáo viên, nhân viên; 321 phòng hỗ trợ học tập; 487 phòng phụ trợ, 31.498 m 2  nhà để xe cho học sinh, 123 khu vệ sinh cho học sinh; 70 phòng phục vụ sinh hoạt, 124.498 m 2  sân trường, 136.217 m 2  sân tập thể thao riêng cho từng bộ môn.</w:t>
      </w:r>
    </w:p>
    <w:p>
      <w:r>
        <w:t>Trung học phổ thông:  Mở rộng diện tích đất 19,9 ha; xây dựng thêm 471[40] phòng học; xây dựng 433 phòng bộ môn; 8 nhà đa năng; 79 phòng hành chính quản trị, 5.695 m 2  nhà để xe cán bộ, giáo viên, nhân viên; 105 phòng hỗ trợ học tập; 497 phòng phụ trợ, 23.849 m 2  nhà để xe cho học sinh; 118 phòng phục vụ sinh hoạt, 32.700 m 2  sân trường, 32.040 m 2  sân tập thể thao riêng cho từng bộ môn.</w:t>
      </w:r>
    </w:p>
    <w:p>
      <w:r>
        <w:t>Do quy mô học sinh tăng nhanh bắt đầu từ năm 2027-2028 nên cần đầu tư xây dựng cơ sở vật chất sớm để tăng quy mô cho các trường THPT, trong đó ưu tiên đầu tư trước các trường: THPT Thái thuận  (chuyển sang vị trí mới) , xây dựng thêm cơ sở vật chất các trường Lạng Giang số 3, Ngô Sĩ Liên, Giáp Hải, Việt Yên số 1, 2, Hiệp Hòa số 1, 2, 3, 4, Lục Ngạn số 1, 2, 3. Xây dựng mới trường THPT Lạng Giang số 4, THPT Hiệp Hòa số 7, THPT Việt Yên số 3.</w:t>
      </w:r>
    </w:p>
    <w:p>
      <w:r>
        <w:t>Trung tâm GDNN-GDTX:  Mở rộng diện tích đất 15 ha; xây dựng 197 phòng học; xây dựng 106 phòng bộ môn; 270 xưởng thực hành; 8 nhà đa năng; 36 phòng hành chính quản trị; 1430 m 2  nhà để xe cán bộ, giáo viên, nhân viên; 45 phòng hỗ trợ học tập; 160 phòng phụ trợ; 23 khu vệ sinh cho học sinh; 8.192 m 2  nhà để xe cho học sinh; 196 phòng phục vụ sinh hoạt; 11.357 m 2  sân trường; 6.528 m 2  sân tập thể thao riêng cho từng bộ môn.</w:t>
      </w:r>
    </w:p>
    <w:p>
      <w:r>
        <w:t>Do quy mô học sinh tăng nhanh bắt đầu từ năm 2027-2028 nên cần ưu tiên đầu tư xây dựng mới 02 Trung tâm GDNN-GDTX Lục Ngạn và Hiệp Hòa để nâng cấp thành trường trung cấp nghề; đầu tư xây dựng bổ sung CSVC các Trung tâm GDNN-GDTX.</w:t>
      </w:r>
    </w:p>
    <w:p>
      <w:r>
        <w:t>(Chi tiết số liệu theo Biểu số 15, 16, 17, 18, 19, 21)</w:t>
      </w:r>
    </w:p>
    <w:p>
      <w:r>
        <w:t>III. Nguồn kinh phí và lộ trình thực hiện</w:t>
      </w:r>
    </w:p>
    <w:p>
      <w:r>
        <w:t>1. Nguồn kinh phí</w:t>
      </w:r>
    </w:p>
    <w:p>
      <w:r>
        <w:t>Để hoàn thành mục tiêu xây dựng các hạng mục công trình như trên đến năm 2030 thì tổng kinh phí khoảng 28.478 tỷ đồng, trong đó:</w:t>
      </w:r>
    </w:p>
    <w:p>
      <w:r>
        <w:t>- Ngân sách cấp huyện, cấp xã, vốn chương trình mục tiêu quốc gia, nguồn vốn khác (xây dựng trường MN, TH, THCS): 25.310 tỷ đồng  (mầm non 8.708 tỷ đồng, tiểu học 8.489 tỷ đồng, trung học cơ sở 8.113 tỷ đồng).</w:t>
      </w:r>
    </w:p>
    <w:p>
      <w:r>
        <w:t>- Ngân sách cấp tỉnh, trung ương, nguồn vốn khác (xây dựng trường THPT, TT GDNN-GDTX): 3.168 tỷ đồng, trong đó:</w:t>
      </w:r>
    </w:p>
    <w:p>
      <w:r>
        <w:t>+ THPT: 2.102 tỷ đồng;</w:t>
      </w:r>
    </w:p>
    <w:p>
      <w:r>
        <w:t>+ Trung tâm GDNN-GDTX: 1.066 tỷ đồng.</w:t>
      </w:r>
    </w:p>
    <w:p>
      <w:r>
        <w:t>2. Lộ trình thực hiện</w:t>
      </w:r>
    </w:p>
    <w:p>
      <w:r>
        <w:t>- Giai đoạn 2024-2025</w:t>
      </w:r>
    </w:p>
    <w:p>
      <w:r>
        <w:t>Ngân sách cấp huyện, cấp xã, vốn chương trình mục tiêu quốc gia, nguồn tài trợ  (xây dựng trường MN, TH, THCS):  7.912 tỷ đồng  (mầm non 2.907 tỷ đồng, tiểu học 2.026 tỷ đồng, trung học cơ sở 2.979 tỷ đồng).</w:t>
      </w:r>
    </w:p>
    <w:p>
      <w:r>
        <w:t>Ngân sách cấp tỉnh  (xây dựng trường THPT, TT GDNN-GDTX): 89 tỷ đồng.</w:t>
      </w:r>
    </w:p>
    <w:p>
      <w:r>
        <w:t>- Giai đoạn 2026-2030</w:t>
      </w:r>
    </w:p>
    <w:p>
      <w:r>
        <w:t>Ngân sách cấp huyện, cấp xã, vốn chương trình mục tiêu quốc gia, nguồn vốn khác  (xây dựng trường MN, TH, THCS):  17.398 tỷ đồng  (mầm non 5.801 tỷ đồng, tiểu học 6.464 tỷ đồng, trung học cơ sở 5.133 tỷ đồng).</w:t>
      </w:r>
    </w:p>
    <w:p>
      <w:r>
        <w:t>Ngân sách cấp tỉnh, trung ương, nguồn vốn khác  (xây dựng trường THPT, TT GDNN-GDTX) : 3.079 tỷ đồng, trong đó:</w:t>
      </w:r>
    </w:p>
    <w:p>
      <w:r>
        <w:t>+ THPT: 2.013 tỷ đồng;</w:t>
      </w:r>
    </w:p>
    <w:p>
      <w:r>
        <w:t>+ Trung tâm GDNN-GDTX: 1.066 tỷ đồng.</w:t>
      </w:r>
    </w:p>
    <w:p>
      <w:r>
        <w:t>(Chi ti ế t s ố  li ệ u theo Bi ể u s ố  24, 25, 26, 27, 28, 29, 30, 31, 32, 33)</w:t>
      </w:r>
    </w:p>
    <w:p>
      <w:r>
        <w:t>3. Thứ tự ưu tiên đầu tư</w:t>
      </w:r>
    </w:p>
    <w:p>
      <w:r>
        <w:t>- Đối với ngân sách cấp huyện, cấp xã: Xây dựng cơ sở vật chất trường MN, TH, THCS cần ưu tiên đầu tư xây dựng đối với các trường tăng quy mô học sinh, trong đó ưu tiên xây dựng phòng học, sau đến các phòng bộ môn và các công trình phụ trợ. Khi xây dựng lưu ý đến các điều kiện để đáp ứng trường chuẩn quốc gia mức độ 2.</w:t>
      </w:r>
    </w:p>
    <w:p>
      <w:r>
        <w:t>- Đối với ngân sách cấp tỉnh:</w:t>
      </w:r>
    </w:p>
    <w:p>
      <w:r>
        <w:t>+ Tập trung giải quyết các khó khăn của các Trung tâm GDNN-GDTX, xây dựng phòng học văn hoá, phòng học nghề đáp ứng ngay nhu cầu học tập của học sinh: xây dựng mới 02 trung tâm GDNN-GDTX Lục Ngạn, Hiệp Hòa để nâng cấp thành trường trung cấp nghề. Xây dựng bổ sung phòng học văn hoá, phòng học nghề của các Trung tâm GDNN-GDTX còn lại nhằm đáp ứng ngay nhu cầu học tập của học sinh;</w:t>
      </w:r>
    </w:p>
    <w:p>
      <w:r>
        <w:t>+ Xây dựng trường THPT Thái Thuận  (chuyển sang vị trí mới) . Xây dựng bổ sung các phòng học, các phòng học bộ môn còn thiếu theo quy định cho các trường THPT để đáp ứng tăng quy mô: Ngô Sĩ Liên, Giáp Hải, Chuyên Bắc Giang và các trường THPT khác.</w:t>
      </w:r>
    </w:p>
    <w:p>
      <w:r>
        <w:t>+ Xây dựng phòng học thay thế các phòng học cũ, không đủ diện tích, xuống cấp và xây dựng các công trình phụ trợ;</w:t>
      </w:r>
    </w:p>
    <w:p>
      <w:r>
        <w:t>+ Xây dựng mới 03 trường THPT: Lạng Giang số 4, Hiệp Hòa số 7, Việt Yên số 3 để đáp ứng quy mô phát triển học sinh.</w:t>
      </w:r>
    </w:p>
    <w:p>
      <w:r>
        <w:t>Khi xây dựng lưu ý đến các điều kiện để đáp ứng trường chuẩn quốc gia mức độ 2.</w:t>
      </w:r>
    </w:p>
    <w:p>
      <w:r>
        <w:t>IV. Nhiệm vụ và giải pháp</w:t>
      </w:r>
    </w:p>
    <w:p>
      <w:r>
        <w:t>1. Tăng cường vai trò lãnh đạo, chỉ đạo, điều hành của cấp ủy, chính quyền các cấp</w:t>
      </w:r>
    </w:p>
    <w:p>
      <w:r>
        <w:t>Tăng cường sự lãnh đạo của cấp ủy, điều hành của chính quyền địa phương trong việc triển khai và huy động các nguồn lực để thực hiện đầu tư xây dựng cơ sở vật chất đối với cơ sở giáo dục mầm non, phổ thông và trung tâm GDNN- GDTX trên địa bàn toàn tỉnh. Xác định nhiệm vụ xây dựng cơ sở vật chất trường học và xây dựng đội ngũ giáo viên là nhiệm vụ trọng tâm phát triển kinh tế xã hội của cấp ủy, chính quyền các cấp hàng năm và từng giai đoạn. Cấp ủy, chính quyền các cấp tích cực huy động các nguồn lực, ưu tiên nhất việc bố trí ngân sách để đầu tư xây dựng cơ sở vật chất trường học.</w:t>
      </w:r>
    </w:p>
    <w:p>
      <w:r>
        <w:t>Nghiên cứu, từng bước đề xuất cơ chế hỗ trợ để thu hút đầu tư phát triển các trường mầm non, phổ thông tư thục trên địa bàn, giảm áp lực cho công lập; cơ chế hỗ trợ kinh phí đầu tư cơ sở vật chất một số huyện có khó khăn về nguồn thu ngân sách trong khi nhu cầu xây dựng cơ sở vật chất lớn.</w:t>
      </w:r>
    </w:p>
    <w:p>
      <w:r>
        <w:t>2. Công tác vận động, tuyên truyền</w:t>
      </w:r>
    </w:p>
    <w:p>
      <w:r>
        <w:t>Đẩy mạnh công tác tuyên truyền về Quy hoạch tỉnh Bắc Giang thời kỳ 2021-2030, tầm nhìn đến năm 2050; Chỉ thị số 32/CT-TTg ngày 25/12/2023 của và các Thông tư của Bộ Giáo dục và Đào tạo quy định tiêu chuẩn công nhận trường đạt chuẩn quốc gia, tiêu chuẩn cơ sở vật chất trường học, định mức số lượng người làm việc trong các cơ sở giáo dục mầm non, phổ thông, giáo dục thường xuyên.</w:t>
      </w:r>
    </w:p>
    <w:p>
      <w:r>
        <w:t>Tuyên truyền, phổ biến rộng rãi mục đích, yêu cầu, mục tiêu, nhiệm vụ, giải pháp của Kế hoạch đến các cấp, các ngành và Nhân dân; xác định công tác truyền thông là nhiệm vụ quan trọng; công tác truyền thông giúp Nhân dân hiểu rõ những chủ trương đổi mới, những nỗ lực của các cấp, các ngành, tăng cường sự phản biện Nhân dân từ đó kịp thời điều chỉnh trong công tác quản lý, chỉ đạo điều hành, tạo sự thống nhất trong nhận thức và hành động; tạo sự đồng thuận của toàn xã hội đầu tư xây dựng cơ sở vật chất trường học.</w:t>
      </w:r>
    </w:p>
    <w:p>
      <w:r>
        <w:t>Hằng năm, phát động phong trào "toàn dân chung tay xây dựng trường mầm non, trường phổ thông, trung tâm"; tổ chức tôn vinh cá nhân, tập thể có nhiều đóng góp trong việc xây dựng trường học như hiến đất, ủng hộ đầu tư xây dựng cơ sở vật.</w:t>
      </w:r>
    </w:p>
    <w:p>
      <w:r>
        <w:t>Tăng cường tuyên truyền các tổ chức, cá nhân về chính sách, pháp luật, cơ chế, điều kiện đất đai, quy hoạch,... để thu hút đầu tư, phát triển hệ thống trường tư thục, giảm áp lực cho công lập.</w:t>
      </w:r>
    </w:p>
    <w:p>
      <w:r>
        <w:t>Tuyên truyền về chỉ tiêu tuyển dụng giáo viên các bậc học trong thời kỳ; chính sách đãi ngộ với giáo viên, nhất là các chính sách mới... để thu hút học sinh giỏi tham gia học tập và tham gia tuyển dụng vào ngành sư phạm.</w:t>
      </w:r>
    </w:p>
    <w:p>
      <w:r>
        <w:t>3. Bảo đảm quỹ đất cho việc triển khai thực hiện</w:t>
      </w:r>
    </w:p>
    <w:p>
      <w:r>
        <w:t>Rà duyệt, bổ sung vào giai đoạn 2026-2030 diện tích đất mở rộng cho các trường mầm non, phổ thông chưa có trong Quy hoạch tỉnh Bắc Giang thời kỳ 2021-2030, tầm nhìn đến năm 2050, Quy hoạch sử dụng đất, Quy hoạch xây dựng.</w:t>
      </w:r>
    </w:p>
    <w:p>
      <w:r>
        <w:t>Đối với các trường đã có trong Quy hoạch tỉnh Bắc Giang thời kỳ 2021- 2030, tầm nhìn đến năm 2050, Quy hoạch sử dụng đất, Quy hoạch xây dựng chi tiết  (tỷ lệ 1/500)  thì triển khai thực hiện, bảo đảm đủ diện tích đất để xây dựng bổ sung các hạng mục công trình như phòng học, phòng bộ môn, nhà đa năng, sân chơi bãi tập riêng cho từng bộ môn và các hạng mục phụ trợ; đồng thời đạt chuẩn về diện tích đất theo quy định của trường chuẩn quốc gia. Việc mở rộng diện tích đất và quy hoạch xây dựng cho các cơ sở giáo dục phải được thực hiện đồng bộ, kịp thời làm cơ sở để triển khai các dự án đầu tư xây dựng.</w:t>
      </w:r>
    </w:p>
    <w:p>
      <w:r>
        <w:t>Đối với các trường xây mới, trường mở rộng diện tích đất để xây dựng thêm phòng học, phòng chức năng, các hạng mục phụ trợ,... phải thực hiện việc lập, thẩm định, phê duyệt quy hoạch xây dựng chi tiết  (t ỷ  l ệ  1/500)  bảo đảm đồng bộ, hiện đại, đáp ứng được nhu cầu tương lai để làm cơ sở điều chỉnh quy hoạch, kế hoạch sử dụng đất và lập, phê duyệt chủ trương đầu tư theo quy định.</w:t>
      </w:r>
    </w:p>
    <w:p>
      <w:r>
        <w:t>Thực hiện cấp giấy chứng nhận quyền sử dụng đất cho 100% các cơ sở giáo dục  (kể cả điểm chính và điểm lẻ).</w:t>
      </w:r>
    </w:p>
    <w:p>
      <w:r>
        <w:t>4. Huy động các nguồn lực đầu tư xây dựng cơ sở vật chất trường học</w:t>
      </w:r>
    </w:p>
    <w:p>
      <w:r>
        <w:t>UBND các cấp tập trung các nguồn lực, ưu tiên bố trí ngân sách đầu tư xây dựng cơ sở vật chất cho các trường mầm non, phổ thông, trung tâm GDNN-GDTX theo mục tiêu và nội dung Kế hoạch này.</w:t>
      </w:r>
    </w:p>
    <w:p>
      <w:r>
        <w:t>Đẩy mạnh công tác xã hội hoá giáo dục, huy động các nguồn lực để đầu tư xây dựng cơ sở vật chất trường học; tăng cường hoạt động của các Hội đồng giáo dục, Hội khuyến học, các đoàn thể trong và ngoài nhà trường nhằm tạo thêm nguồn lực phát triển giáo dục. Thực hiện có hiệu quả Thông tư số 16/2018/TT- BGDĐT của Bộ trưởng Bộ GDĐT quy định về tài trợ cho các cơ sở giáo dục thuộc hệ thống giáo dục quốc dân.</w:t>
      </w:r>
    </w:p>
    <w:p>
      <w:r>
        <w:t>5. Phát triển đội ngũ giáo viên</w:t>
      </w:r>
    </w:p>
    <w:p>
      <w:r>
        <w:t>Chú trọng xây dựng và thực hiện quy hoạch, kế hoạch đào tạo, bồi dưỡng đội ngũ giáo viên các cấp nhằm bảo đảm 100% giáo viên các cấp đạt chuẩn nghề nghiệp và đáp ứng yêu cầu của vị trí việc làm.</w:t>
      </w:r>
    </w:p>
    <w:p>
      <w:r>
        <w:t>Tạo nguồn, tuyển dụng đủ số lượng biên chế giáo viên theo đúng định mức quy định; trường hợp thực hiện tinh giản biên chế theo quy định của trung ương,không bố trí đủ định mức biên chế giáo viên thì giao đủ số lượng cho các cơ sở giáo dục hợp đồng theo Nghị định số 111/2022/NĐ-CP ngày 30/12/2022 của Thủ tướng Chính phủ.</w:t>
      </w:r>
    </w:p>
    <w:p>
      <w:r>
        <w:t>Thực hiện tốt công tác bố trí, sử dụng đội ngũ giáo viên, khắc phục tình trạng thừa thiếu cục bộ giữa các trường và trên cùng địa bàn.</w:t>
      </w:r>
    </w:p>
    <w:p>
      <w:r>
        <w:t>V. Tổ chức thực hiện</w:t>
      </w:r>
    </w:p>
    <w:p>
      <w:r>
        <w:t>1. Sở Giáo dục và Đào tạo</w:t>
      </w:r>
    </w:p>
    <w:p>
      <w:r>
        <w:t>Chủ trì, tham mưu cho UBND tỉnh xây dựng và triển khai, tổ chức thực hiện Kế hoạch. Chủ động phối hợp với UBND các huyện, thị xã, thành phố để chỉ đạo và đôn đốc thực hiện kế hoạch chi tiết cho giai đoạn, từng năm. Hướng dẫn, kiểm tra, giám sát, tổng hợp đánh giá kết quả hàng năm và giai đoạn. Tổng hợp báo cáo Bộ Giáo dục và Đào tạo, UBND tỉnh theo quy định.</w:t>
      </w:r>
    </w:p>
    <w:p>
      <w:r>
        <w:t>Chỉ đạo cơ sở giáo dục công lập phối hợp các cơ quan chức năng lập hồ sơ đăng ký đất đai, cấp giấy chứng nhận quyền sử dụng đất đối với phần diện tích chưa được cấp giấy chứng nhận quyền sử dụng đất, lập hồ sơ giao đất theo quy định; phối hợp Sở Tài nguyên và Môi trường xây dựng Đề án cấp giấy chứng nhận quyền sử dụng đất.</w:t>
      </w:r>
    </w:p>
    <w:p>
      <w:r>
        <w:t>Chỉ đạo các trường trung học phổ thông, Trung tâm GDNN-GDTX công lập chưa có quy hoạch xây dựng chi tiết  (t ỷ  l ệ  1/500)  hoặc đã có quy hoạch xây dựng chi tiết nhưng chưa phù hợp thì đề xuất phương án thực hiện tổ chức lập, điều chỉnh quy hoạch xây dựng chi tiết  (t ỷ  l ệ  1/500)  bảo đảm đồng bộ, hiện đại, đáp ứng được nhu cầu tương lai để làm cơ sở điều chỉnh quy hoạch, kế hoạch sử dụng đất và lập, phê duyệt chủ trương đầu tư theo quy định.</w:t>
      </w:r>
    </w:p>
    <w:p>
      <w:r>
        <w:t>Tham mưu ban hành cơ chế hỗ trợ để thu hút đầu tư phát triển các trường phổ thông tư thục, giảm áp lực cho công lập. Ban hành cơ chế hỗ trợ kinh phí đầu tư cơ sở vật chất cho một số huyện có khó khăn về nguồn thu ngân sách như huyện Lục Ngạn, Lục Nam, Yên Thế, Hiệp Hoà.</w:t>
      </w:r>
    </w:p>
    <w:p>
      <w:r>
        <w:t>2. Sở Kế hoạch và Đầu tư</w:t>
      </w:r>
    </w:p>
    <w:p>
      <w:r>
        <w:t>Chủ trì, phối hợp với Sở Giáo dục và Đào tạo và các sở, ngành liên quan tham mưu trình UBND tỉnh đưa nội dung này vào kế hoạch đầu tư công trung hạn, hằng năm của tỉnh. Phân bổ nguồn vốn đầu tư và các chương trình, dự án hỗ trợ các địa phương, đơn vị theo quy định của pháp luật. Chủ trì thẩm định báo cáo đề xuất chủ trương đầu tư; thẩm định nguồn vốn và khả năng cân đối nguồn vốn; tổ chức thanh tra, kiểm tra, giám sát hiệu quả đầu tư của các địa phương, đơn vị theo quy định.</w:t>
      </w:r>
    </w:p>
    <w:p>
      <w:r>
        <w:t>3. Sở Tài chính</w:t>
      </w:r>
    </w:p>
    <w:p>
      <w:r>
        <w:t>Chủ trì, phối hợp với các ngành hướng dẫn việc quản lý, sử dụng các nguồn vốn theo đúng quy định; thẩm tra, phê duyệt quyết toán các công trình hoàn thành. Phối hợp cơ quan chức năng thanh tra, kiểm tra về tài chính các dự án đầu tư sử dụng ngân sách nhà nước theo đúng chức năng nhiệm vụ được giao.</w:t>
      </w:r>
    </w:p>
    <w:p>
      <w:r>
        <w:t>4. Sở Tài nguyên và Môi trường</w:t>
      </w:r>
    </w:p>
    <w:p>
      <w:r>
        <w:t>Hướng dẫn UBND các huyện, thị xã, thành phố rà soát tình hình sử dụng đất để có kế hoạch điều chỉnh, bổ sung quy hoạch, kế hoạch sử dụng đất, giải phóng mặt bằng và cấp giấy chứng nhận quyền sử dụng đất theo quy định. Tham mưu điều chỉnh bổ sung Quy hoạch đất trong Quy hoạch tỉnh Bắc Giang thời kỳ 2021-2030. Tham mưu UBND tỉnh lồng ghép việc cấp giấy chứng nhận quyền sử dụng đất đối với các cơ sở giáo dục vào Đề án cấp giấy chứng nhận quyền sử dụng đất cho các di tích tôn giáo, lịch sử văn hóa. Hướng dẫn UBND các huyện, thị xã, thành phố, các cơ sở giáo dục tập trung cao lập hồ sơ và cấp quyền sử dụng đất đối với các cơ sở giáo dục  (kể cả điểm chính và điểm lẻ)  không có vướng mắc về hồ sơ đất xong trong năm 2024; đối với các cơ sở giáo dục còn vướng mắc về hồ sơ, thủ tục xong trong năm 2025.</w:t>
      </w:r>
    </w:p>
    <w:p>
      <w:r>
        <w:t>5. Sở Nội vụ</w:t>
      </w:r>
    </w:p>
    <w:p>
      <w:r>
        <w:t>Chủ trì, phối hợp với Sở Giáo dục và Đào tạo và UBND các huyện, thị xã, thành phố, hằng năm xây dựng kế hoạch phân bổ biên chế; tuyển dụng, hợp đồng giáo viên bảo đảm đủ về số lượng, có chất lượng, cơ cấu hợp lý, đúng theo quy định; kiểm tra, đôn đốc việc sắp xếp đội ngũ giáo viên phù hợp với các cơ sở giáo dục, địa phương. Tăng cường tuyên truyền về chỉ tiêu tuyển dụng giáo viên các bậc học trong thời kỳ; chính sách đãi ngộ với giáo viên, nhất là các chính sách mới... để tạo nguồn, thu hút sinh viên tham gia tuyển dụng vào ngành sư phạm.</w:t>
      </w:r>
    </w:p>
    <w:p>
      <w:r>
        <w:t>6. Sở Xây dựng</w:t>
      </w:r>
    </w:p>
    <w:p>
      <w:r>
        <w:t>Thực hiện quản lý nhà nước về hoạt động đầu tư xây dựng và chất lượng công trình xây dựng đối với các dự án đầu tư xây dựng cơ sở vật chất trường học theo quy định. Hướng dẫn UBND các huyện, thị xã, thành phố, các chủ đầu tư dự án đầu tư xây dựng công trình lập, điều chỉnh Quy hoạch xây dựng theo thẩm quyền.</w:t>
      </w:r>
    </w:p>
    <w:p>
      <w:r>
        <w:t>7. Sở Lao động - Thương binh và Xã hội</w:t>
      </w:r>
    </w:p>
    <w:p>
      <w:r>
        <w:t>Giúp UBND tỉnh thực hiện quản lý nhà nước về giáo dục nghề nghiệp đối với các trung tâm GDNN-GDTX; phối hợp với Sở Kế hoạch và Đầu tư, Sở Giáo dục và Đào tạo tham mưu với UBND tỉnh đầu tư, phát triển các trung tâm GDNN- GDTX theo lộ trình.</w:t>
      </w:r>
    </w:p>
    <w:p>
      <w:r>
        <w:t>8. UBND các huyện, thị xã, thành phố</w:t>
      </w:r>
    </w:p>
    <w:p>
      <w:r>
        <w:t>Các huyện xây dựng kế hoạch để tổ chức thực hiện. Chỉ đạo rà soát quy hoạch, kế hoạch sử dụng đất để bổ sung quy hoạch, kế hoạch sử dụng đất phục vụ nhu cầu xây mới, mở rộng các cơ sở giáo dục; rà soát tổng hợp các thửa đất chưa được cấp CNQSDĐ đồng thời phối hợp với Sở Tài nguyên và Môi trường xây dựng đề án cấp Giấy chứng nhận đảm bảo theo quy định. Đầu tư xây dựng cơ sở vật chất, thực hiện quy hoạch mở rộng đất cho các trường học; xây dựng phương án sắp xếp, quản lý sử dụng tài sản dôi dư sau dồn dịch bảo đảm theo quy định của pháp luật, ưu tiên bố trí cơ sở vật chất dôi dư sau sắp xếp, dồn dịch cho cơ sở giáo dục ngoài công lập hoặc cơ sở giáo dục mầm non tư thục để tránh lãng phí tài sản nhà nước; chỉ đạo, hướng dẫn UBND xã, phường, thị trấn thực hiện Kế hoạch để đảm bảo đạt hiệu quả cao.</w:t>
      </w:r>
    </w:p>
    <w:p>
      <w:r>
        <w:t>Chỉ đạo cơ quan chuyên môn trực thuộc, UBND các phường, xã, thị trấn thực hiện rà soát các trường học  (m ầ m non, ti ể u h ọ c, trung h ọc cơ sở )  công lập chưa có quy hoạch xây dựng chi tiết  (tỷ lệ 1/500)  hoặc đã có quy hoạch xây dựng chi tiết nhưng chưa phù hợp thì thực hiện tổ chức lập, điều chỉnh quy hoạch xây dựng chi tiết  (tỷ lệ 1/500)  bảo đảm đồng bộ, hiện đại, đáp ứng được nhu cầu tương lai để làm cơ sở điều chỉnh quy hoạch, kế hoạch sử dụng đất và lập, phê duyệt chủ trương đầu tư theo quy định. Đồng thời, chỉ đạo các đơn vị lựa chọn đơn vị tư vấn xây dựng có năng lực lập quy hoạch xây dựng để triển khai việc lập quy hoạch theo đúng quy định.</w:t>
      </w:r>
    </w:p>
    <w:p>
      <w:r>
        <w:t>Chỉ đạo cơ quan chuyên môn hướng dẫn việc quản lý, sử dụng các nguồn vốn theo đúng quy định; phê duyệt và thẩm định quyết toán các dự án đầu tư xây dựng và thanh tra, kiểm tra về tài chính các dự án đầu tư sử dụng ngân sách nhà nước thuộc cấp huyện quản lý. Tích cực huy động các nguồn lực để đầu tư xây dựng cơ sở vật chất, trang thiết bị một cách đồng bộ; sắp xếp hợp lý đội ngũ giáo viên. Nâng cao hiệu quả sử dụng các nguồn lực để phát triển sự nghiệp giáo dục; thực hiện có hiệu quả công tác xã hội hóa giáo dục.</w:t>
      </w:r>
    </w:p>
    <w:p>
      <w:r>
        <w:t>Chỉ đạo, tổ chức công tác tuyên truyền, quán triệt chủ trương để nâng cao nhận thức, tạo sự đồng thuận trong cán bộ, đảng viên và Nhân dân về thực hiện kế hoạch.</w:t>
      </w:r>
    </w:p>
    <w:p>
      <w:r>
        <w:t>Chủ động giải quyết, xử lý các tình huống phát sinh để việc triển khai thực hiện đúng kế hoạch và đạt hiệu quả cao. Hằng năm, tổng hợp, báo cáo kết quả thực hiện Kế hoạch về Sở Giáo dục và Đào tạo để tổng hợp báo cáo UBND tỉnh theo quy định.</w:t>
      </w:r>
    </w:p>
    <w:p>
      <w:r>
        <w:t>9. Báo Bắc Giang, Đài Phát thanh và Truyền hình tỉnh</w:t>
      </w:r>
    </w:p>
    <w:p>
      <w:r>
        <w:t>Bằng nhiều hình thức, tích cực tuyên truyền để toàn xã hội cùng tham gia</w:t>
      </w:r>
    </w:p>
    <w:p>
      <w:r>
        <w:t>hưởng ứng, kiểm tra, giám sát việc thực hiện Kế hoạch.</w:t>
      </w:r>
    </w:p>
    <w:p>
      <w:r>
        <w:t>10. Đề nghị Ủy ban Mặt trận Tổ quốc và các tổ chức chính trị - xã hội:  Phối hợp chặt chẽ với cấp ủy, chính quyền tổ chức giám sát và tuyên truyền vận động Nhân dân thực hiện tốt Kế hoạch này.</w:t>
      </w:r>
    </w:p>
    <w:p>
      <w:r>
        <w:t>Yêu cầu các sở, ban, ngành, UBND các huyện, thị xã, thành phố và đơn vị có liên quan triển khai thực hiện Kế hoạch. Trong quá trình thực hiện, trường hợp phát sinh khó khăn, vướng mắc kịp thời báo cáo UBND tỉnh  (qua Sở Giáo dục và Đào tạo)  để chỉ đạo, giải quyết./.</w:t>
      </w:r>
    </w:p>
    <w:p>
      <w:r>
        <w:t>Nơi nhận:</w:t>
      </w:r>
    </w:p>
    <w:p>
      <w:r>
        <w:t>- TT Tỉnh uỷ, TT HĐND tỉnh;</w:t>
      </w:r>
    </w:p>
    <w:p>
      <w:r>
        <w:t>- Chủ tịch, các PCT. UBND tỉnh;</w:t>
      </w:r>
    </w:p>
    <w:p>
      <w:r>
        <w:t>- Uỷ ban MTTQ và các đoàn thể tỉnh;</w:t>
      </w:r>
    </w:p>
    <w:p>
      <w:r>
        <w:t>- Các sở, cơ quan thuộc UBND tỉnh;</w:t>
      </w:r>
    </w:p>
    <w:p>
      <w:r>
        <w:t>- UBND các huyện, thị xã, thành phố;</w:t>
      </w:r>
    </w:p>
    <w:p>
      <w:r>
        <w:t>- Báo Bắc Giang, Đài PT&amp;TH tỉnh;</w:t>
      </w:r>
    </w:p>
    <w:p>
      <w:r>
        <w:t>- VP UBND tỉnh: LĐVP, TH, TTTT;</w:t>
      </w:r>
    </w:p>
    <w:p>
      <w:r>
        <w:t>- Lưu: VT, KGVX.</w:t>
      </w:r>
    </w:p>
    <w:p>
      <w:r>
        <w:t>TM. ỦY BAN NHÂN DÂN</w:t>
      </w:r>
    </w:p>
    <w:p>
      <w:r>
        <w:t>KT. CHỦ TỊCH</w:t>
      </w:r>
    </w:p>
    <w:p>
      <w:r>
        <w:t>PHÓ CHỦ TỊCH</w:t>
      </w:r>
    </w:p>
    <w:p>
      <w:r>
        <w:t>Mai Sơn</w:t>
      </w:r>
    </w:p>
    <w:p>
      <w:r>
        <w:t>Biểu số 1</w:t>
      </w:r>
    </w:p>
    <w:p>
      <w:r>
        <w:t>QUY MÔ TRƯỜNG, LỚP, HỌC SINH NĂM HỌC 2023-2024</w:t>
      </w:r>
    </w:p>
    <w:p>
      <w:r>
        <w:t>(Kèm theo Kế hoạch số 33/KH-UBND ngày 24/5/2024 của UBND tỉnh Bắc Giang)</w:t>
      </w:r>
    </w:p>
    <w:p>
      <w:r>
        <w:t>TT</w:t>
      </w:r>
    </w:p>
    <w:p>
      <w:r>
        <w:t>Huyện</w:t>
      </w:r>
    </w:p>
    <w:p>
      <w:r>
        <w:t>Nhóm trẻ, lớp MG ĐLTT cấp phép</w:t>
      </w:r>
    </w:p>
    <w:p>
      <w:r>
        <w:t>Trường</w:t>
      </w:r>
    </w:p>
    <w:p>
      <w:r>
        <w:t>Nhóm, lớp</w:t>
      </w:r>
    </w:p>
    <w:p>
      <w:r>
        <w:t>Trẻ, học sinh</w:t>
      </w:r>
    </w:p>
    <w:p>
      <w:r>
        <w:t>Mầm non</w:t>
      </w:r>
    </w:p>
    <w:p>
      <w:r>
        <w:t>Tiểu học</w:t>
      </w:r>
    </w:p>
    <w:p>
      <w:r>
        <w:t>THCS</w:t>
      </w:r>
    </w:p>
    <w:p>
      <w:r>
        <w:t>TH&amp;THCS</w:t>
      </w:r>
    </w:p>
    <w:p>
      <w:r>
        <w:t>THPT</w:t>
      </w:r>
    </w:p>
    <w:p>
      <w:r>
        <w:t>Trung tâm</w:t>
      </w:r>
    </w:p>
    <w:p>
      <w:r>
        <w:t>Mầm non</w:t>
      </w:r>
    </w:p>
    <w:p>
      <w:r>
        <w:t>Tiểu học</w:t>
      </w:r>
    </w:p>
    <w:p>
      <w:r>
        <w:t>THCS</w:t>
      </w:r>
    </w:p>
    <w:p>
      <w:r>
        <w:t>THPT</w:t>
      </w:r>
    </w:p>
    <w:p>
      <w:r>
        <w:t>Trung tâm</w:t>
      </w:r>
    </w:p>
    <w:p>
      <w:r>
        <w:t>Mầm non</w:t>
      </w:r>
    </w:p>
    <w:p>
      <w:r>
        <w:t>Tiểu học</w:t>
      </w:r>
    </w:p>
    <w:p>
      <w:r>
        <w:t>THCS</w:t>
      </w:r>
    </w:p>
    <w:p>
      <w:r>
        <w:t>THPT</w:t>
      </w:r>
    </w:p>
    <w:p>
      <w:r>
        <w:t>Trung tâm</w:t>
      </w:r>
    </w:p>
    <w:p>
      <w:r>
        <w:t>1</w:t>
      </w:r>
    </w:p>
    <w:p>
      <w:r>
        <w:t>Sơn Động</w:t>
      </w:r>
    </w:p>
    <w:p>
      <w:r>
        <w:t>3</w:t>
      </w:r>
    </w:p>
    <w:p>
      <w:r>
        <w:t>21</w:t>
      </w:r>
    </w:p>
    <w:p>
      <w:r>
        <w:t>15</w:t>
      </w:r>
    </w:p>
    <w:p>
      <w:r>
        <w:t>15</w:t>
      </w:r>
    </w:p>
    <w:p>
      <w:r>
        <w:t>8</w:t>
      </w:r>
    </w:p>
    <w:p>
      <w:r>
        <w:t>4</w:t>
      </w:r>
    </w:p>
    <w:p>
      <w:r>
        <w:t>1</w:t>
      </w:r>
    </w:p>
    <w:p>
      <w:r>
        <w:t>272</w:t>
      </w:r>
    </w:p>
    <w:p>
      <w:r>
        <w:t>327</w:t>
      </w:r>
    </w:p>
    <w:p>
      <w:r>
        <w:t>187</w:t>
      </w:r>
    </w:p>
    <w:p>
      <w:r>
        <w:t>66</w:t>
      </w:r>
    </w:p>
    <w:p>
      <w:r>
        <w:t>15</w:t>
      </w:r>
    </w:p>
    <w:p>
      <w:r>
        <w:t>6.282</w:t>
      </w:r>
    </w:p>
    <w:p>
      <w:r>
        <w:t>8.722</w:t>
      </w:r>
    </w:p>
    <w:p>
      <w:r>
        <w:t>5.883</w:t>
      </w:r>
    </w:p>
    <w:p>
      <w:r>
        <w:t>2.381</w:t>
      </w:r>
    </w:p>
    <w:p>
      <w:r>
        <w:t>624</w:t>
      </w:r>
    </w:p>
    <w:p>
      <w:r>
        <w:t>2</w:t>
      </w:r>
    </w:p>
    <w:p>
      <w:r>
        <w:t>Lục Ngạn</w:t>
      </w:r>
    </w:p>
    <w:p>
      <w:r>
        <w:t>4</w:t>
      </w:r>
    </w:p>
    <w:p>
      <w:r>
        <w:t>33</w:t>
      </w:r>
    </w:p>
    <w:p>
      <w:r>
        <w:t>31</w:t>
      </w:r>
    </w:p>
    <w:p>
      <w:r>
        <w:t>28</w:t>
      </w:r>
    </w:p>
    <w:p>
      <w:r>
        <w:t>2</w:t>
      </w:r>
    </w:p>
    <w:p>
      <w:r>
        <w:t>6</w:t>
      </w:r>
    </w:p>
    <w:p>
      <w:r>
        <w:t>1</w:t>
      </w:r>
    </w:p>
    <w:p>
      <w:r>
        <w:t>548</w:t>
      </w:r>
    </w:p>
    <w:p>
      <w:r>
        <w:t>847</w:t>
      </w:r>
    </w:p>
    <w:p>
      <w:r>
        <w:t>433</w:t>
      </w:r>
    </w:p>
    <w:p>
      <w:r>
        <w:t>171</w:t>
      </w:r>
    </w:p>
    <w:p>
      <w:r>
        <w:t>32</w:t>
      </w:r>
    </w:p>
    <w:p>
      <w:r>
        <w:t>14.865</w:t>
      </w:r>
    </w:p>
    <w:p>
      <w:r>
        <w:t>24.478</w:t>
      </w:r>
    </w:p>
    <w:p>
      <w:r>
        <w:t>16.350</w:t>
      </w:r>
    </w:p>
    <w:p>
      <w:r>
        <w:t>7.046</w:t>
      </w:r>
    </w:p>
    <w:p>
      <w:r>
        <w:t>1.446</w:t>
      </w:r>
    </w:p>
    <w:p>
      <w:r>
        <w:t>3</w:t>
      </w:r>
    </w:p>
    <w:p>
      <w:r>
        <w:t>Lục Nam</w:t>
      </w:r>
    </w:p>
    <w:p>
      <w:r>
        <w:t>20</w:t>
      </w:r>
    </w:p>
    <w:p>
      <w:r>
        <w:t>29</w:t>
      </w:r>
    </w:p>
    <w:p>
      <w:r>
        <w:t>26</w:t>
      </w:r>
    </w:p>
    <w:p>
      <w:r>
        <w:t>25</w:t>
      </w:r>
    </w:p>
    <w:p>
      <w:r>
        <w:t>5</w:t>
      </w:r>
    </w:p>
    <w:p>
      <w:r>
        <w:t>6</w:t>
      </w:r>
    </w:p>
    <w:p>
      <w:r>
        <w:t>1</w:t>
      </w:r>
    </w:p>
    <w:p>
      <w:r>
        <w:t>534</w:t>
      </w:r>
    </w:p>
    <w:p>
      <w:r>
        <w:t>699</w:t>
      </w:r>
    </w:p>
    <w:p>
      <w:r>
        <w:t>388</w:t>
      </w:r>
    </w:p>
    <w:p>
      <w:r>
        <w:t>157</w:t>
      </w:r>
    </w:p>
    <w:p>
      <w:r>
        <w:t>24</w:t>
      </w:r>
    </w:p>
    <w:p>
      <w:r>
        <w:t>16.947</w:t>
      </w:r>
    </w:p>
    <w:p>
      <w:r>
        <w:t>22.636</w:t>
      </w:r>
    </w:p>
    <w:p>
      <w:r>
        <w:t>15.079</w:t>
      </w:r>
    </w:p>
    <w:p>
      <w:r>
        <w:t>6.427</w:t>
      </w:r>
    </w:p>
    <w:p>
      <w:r>
        <w:t>1.091</w:t>
      </w:r>
    </w:p>
    <w:p>
      <w:r>
        <w:t>4</w:t>
      </w:r>
    </w:p>
    <w:p>
      <w:r>
        <w:t>Yên Thế</w:t>
      </w:r>
    </w:p>
    <w:p>
      <w:r>
        <w:t>5</w:t>
      </w:r>
    </w:p>
    <w:p>
      <w:r>
        <w:t>19</w:t>
      </w:r>
    </w:p>
    <w:p>
      <w:r>
        <w:t>17</w:t>
      </w:r>
    </w:p>
    <w:p>
      <w:r>
        <w:t>18</w:t>
      </w:r>
    </w:p>
    <w:p>
      <w:r>
        <w:t>2</w:t>
      </w:r>
    </w:p>
    <w:p>
      <w:r>
        <w:t>3</w:t>
      </w:r>
    </w:p>
    <w:p>
      <w:r>
        <w:t>0</w:t>
      </w:r>
    </w:p>
    <w:p>
      <w:r>
        <w:t>272</w:t>
      </w:r>
    </w:p>
    <w:p>
      <w:r>
        <w:t>327</w:t>
      </w:r>
    </w:p>
    <w:p>
      <w:r>
        <w:t>210</w:t>
      </w:r>
    </w:p>
    <w:p>
      <w:r>
        <w:t>75</w:t>
      </w:r>
    </w:p>
    <w:p>
      <w:r>
        <w:t>6.475</w:t>
      </w:r>
    </w:p>
    <w:p>
      <w:r>
        <w:t>9.674</w:t>
      </w:r>
    </w:p>
    <w:p>
      <w:r>
        <w:t>7.337</w:t>
      </w:r>
    </w:p>
    <w:p>
      <w:r>
        <w:t>3.055</w:t>
      </w:r>
    </w:p>
    <w:p>
      <w:r>
        <w:t>5</w:t>
      </w:r>
    </w:p>
    <w:p>
      <w:r>
        <w:t>Lạng Giang</w:t>
      </w:r>
    </w:p>
    <w:p>
      <w:r>
        <w:t>37</w:t>
      </w:r>
    </w:p>
    <w:p>
      <w:r>
        <w:t>23</w:t>
      </w:r>
    </w:p>
    <w:p>
      <w:r>
        <w:t>22</w:t>
      </w:r>
    </w:p>
    <w:p>
      <w:r>
        <w:t>22</w:t>
      </w:r>
    </w:p>
    <w:p>
      <w:r>
        <w:t>1</w:t>
      </w:r>
    </w:p>
    <w:p>
      <w:r>
        <w:t>3</w:t>
      </w:r>
    </w:p>
    <w:p>
      <w:r>
        <w:t>1</w:t>
      </w:r>
    </w:p>
    <w:p>
      <w:r>
        <w:t>519</w:t>
      </w:r>
    </w:p>
    <w:p>
      <w:r>
        <w:t>600</w:t>
      </w:r>
    </w:p>
    <w:p>
      <w:r>
        <w:t>401</w:t>
      </w:r>
    </w:p>
    <w:p>
      <w:r>
        <w:t>117</w:t>
      </w:r>
    </w:p>
    <w:p>
      <w:r>
        <w:t>27</w:t>
      </w:r>
    </w:p>
    <w:p>
      <w:r>
        <w:t>14.868</w:t>
      </w:r>
    </w:p>
    <w:p>
      <w:r>
        <w:t>22.625</w:t>
      </w:r>
    </w:p>
    <w:p>
      <w:r>
        <w:t>15.853</w:t>
      </w:r>
    </w:p>
    <w:p>
      <w:r>
        <w:t>5155</w:t>
      </w:r>
    </w:p>
    <w:p>
      <w:r>
        <w:t>1.200</w:t>
      </w:r>
    </w:p>
    <w:p>
      <w:r>
        <w:t>6</w:t>
      </w:r>
    </w:p>
    <w:p>
      <w:r>
        <w:t>Tân Yên</w:t>
      </w:r>
    </w:p>
    <w:p>
      <w:r>
        <w:t>45</w:t>
      </w:r>
    </w:p>
    <w:p>
      <w:r>
        <w:t>24</w:t>
      </w:r>
    </w:p>
    <w:p>
      <w:r>
        <w:t>24</w:t>
      </w:r>
    </w:p>
    <w:p>
      <w:r>
        <w:t>23</w:t>
      </w:r>
    </w:p>
    <w:p>
      <w:r>
        <w:t>0</w:t>
      </w:r>
    </w:p>
    <w:p>
      <w:r>
        <w:t>4</w:t>
      </w:r>
    </w:p>
    <w:p>
      <w:r>
        <w:t>1</w:t>
      </w:r>
    </w:p>
    <w:p>
      <w:r>
        <w:t>464</w:t>
      </w:r>
    </w:p>
    <w:p>
      <w:r>
        <w:t>523</w:t>
      </w:r>
    </w:p>
    <w:p>
      <w:r>
        <w:t>317</w:t>
      </w:r>
    </w:p>
    <w:p>
      <w:r>
        <w:t>118</w:t>
      </w:r>
    </w:p>
    <w:p>
      <w:r>
        <w:t>19</w:t>
      </w:r>
    </w:p>
    <w:p>
      <w:r>
        <w:t>12.173</w:t>
      </w:r>
    </w:p>
    <w:p>
      <w:r>
        <w:t>17.006</w:t>
      </w:r>
    </w:p>
    <w:p>
      <w:r>
        <w:t>12.827</w:t>
      </w:r>
    </w:p>
    <w:p>
      <w:r>
        <w:t>5.171</w:t>
      </w:r>
    </w:p>
    <w:p>
      <w:r>
        <w:t>909</w:t>
      </w:r>
    </w:p>
    <w:p>
      <w:r>
        <w:t>7</w:t>
      </w:r>
    </w:p>
    <w:p>
      <w:r>
        <w:t>Yên Dũng</w:t>
      </w:r>
    </w:p>
    <w:p>
      <w:r>
        <w:t>32</w:t>
      </w:r>
    </w:p>
    <w:p>
      <w:r>
        <w:t>22</w:t>
      </w:r>
    </w:p>
    <w:p>
      <w:r>
        <w:t>18</w:t>
      </w:r>
    </w:p>
    <w:p>
      <w:r>
        <w:t>18</w:t>
      </w:r>
    </w:p>
    <w:p>
      <w:r>
        <w:t>2</w:t>
      </w:r>
    </w:p>
    <w:p>
      <w:r>
        <w:t>4</w:t>
      </w:r>
    </w:p>
    <w:p>
      <w:r>
        <w:t>1</w:t>
      </w:r>
    </w:p>
    <w:p>
      <w:r>
        <w:t>414</w:t>
      </w:r>
    </w:p>
    <w:p>
      <w:r>
        <w:t>454</w:t>
      </w:r>
    </w:p>
    <w:p>
      <w:r>
        <w:t>258</w:t>
      </w:r>
    </w:p>
    <w:p>
      <w:r>
        <w:t>105</w:t>
      </w:r>
    </w:p>
    <w:p>
      <w:r>
        <w:t>16</w:t>
      </w:r>
    </w:p>
    <w:p>
      <w:r>
        <w:t>11.762</w:t>
      </w:r>
    </w:p>
    <w:p>
      <w:r>
        <w:t>15.794</w:t>
      </w:r>
    </w:p>
    <w:p>
      <w:r>
        <w:t>10.114</w:t>
      </w:r>
    </w:p>
    <w:p>
      <w:r>
        <w:t>4.264</w:t>
      </w:r>
    </w:p>
    <w:p>
      <w:r>
        <w:t>696</w:t>
      </w:r>
    </w:p>
    <w:p>
      <w:r>
        <w:t>8</w:t>
      </w:r>
    </w:p>
    <w:p>
      <w:r>
        <w:t>Hiệp Hòa</w:t>
      </w:r>
    </w:p>
    <w:p>
      <w:r>
        <w:t>28</w:t>
      </w:r>
    </w:p>
    <w:p>
      <w:r>
        <w:t>31</w:t>
      </w:r>
    </w:p>
    <w:p>
      <w:r>
        <w:t>32</w:t>
      </w:r>
    </w:p>
    <w:p>
      <w:r>
        <w:t>24</w:t>
      </w:r>
    </w:p>
    <w:p>
      <w:r>
        <w:t>2</w:t>
      </w:r>
    </w:p>
    <w:p>
      <w:r>
        <w:t>6</w:t>
      </w:r>
    </w:p>
    <w:p>
      <w:r>
        <w:t>1</w:t>
      </w:r>
    </w:p>
    <w:p>
      <w:r>
        <w:t>651</w:t>
      </w:r>
    </w:p>
    <w:p>
      <w:r>
        <w:t>825</w:t>
      </w:r>
    </w:p>
    <w:p>
      <w:r>
        <w:t>442</w:t>
      </w:r>
    </w:p>
    <w:p>
      <w:r>
        <w:t>198</w:t>
      </w:r>
    </w:p>
    <w:p>
      <w:r>
        <w:t>33</w:t>
      </w:r>
    </w:p>
    <w:p>
      <w:r>
        <w:t>18.563</w:t>
      </w:r>
    </w:p>
    <w:p>
      <w:r>
        <w:t>27.241</w:t>
      </w:r>
    </w:p>
    <w:p>
      <w:r>
        <w:t>19.222</w:t>
      </w:r>
    </w:p>
    <w:p>
      <w:r>
        <w:t>8.906</w:t>
      </w:r>
    </w:p>
    <w:p>
      <w:r>
        <w:t>1.524</w:t>
      </w:r>
    </w:p>
    <w:p>
      <w:r>
        <w:t>9</w:t>
      </w:r>
    </w:p>
    <w:p>
      <w:r>
        <w:t>Việt Yên</w:t>
      </w:r>
    </w:p>
    <w:p>
      <w:r>
        <w:t>43</w:t>
      </w:r>
    </w:p>
    <w:p>
      <w:r>
        <w:t>28</w:t>
      </w:r>
    </w:p>
    <w:p>
      <w:r>
        <w:t>19</w:t>
      </w:r>
    </w:p>
    <w:p>
      <w:r>
        <w:t>19</w:t>
      </w:r>
    </w:p>
    <w:p>
      <w:r>
        <w:t>0</w:t>
      </w:r>
    </w:p>
    <w:p>
      <w:r>
        <w:t>5</w:t>
      </w:r>
    </w:p>
    <w:p>
      <w:r>
        <w:t>1</w:t>
      </w:r>
    </w:p>
    <w:p>
      <w:r>
        <w:t>560</w:t>
      </w:r>
    </w:p>
    <w:p>
      <w:r>
        <w:t>642</w:t>
      </w:r>
    </w:p>
    <w:p>
      <w:r>
        <w:t>374</w:t>
      </w:r>
    </w:p>
    <w:p>
      <w:r>
        <w:t>146</w:t>
      </w:r>
    </w:p>
    <w:p>
      <w:r>
        <w:t>20</w:t>
      </w:r>
    </w:p>
    <w:p>
      <w:r>
        <w:t>14.095</w:t>
      </w:r>
    </w:p>
    <w:p>
      <w:r>
        <w:t>21.495</w:t>
      </w:r>
    </w:p>
    <w:p>
      <w:r>
        <w:t>14.862</w:t>
      </w:r>
    </w:p>
    <w:p>
      <w:r>
        <w:t>6.454</w:t>
      </w:r>
    </w:p>
    <w:p>
      <w:r>
        <w:t>860</w:t>
      </w:r>
    </w:p>
    <w:p>
      <w:r>
        <w:t>10</w:t>
      </w:r>
    </w:p>
    <w:p>
      <w:r>
        <w:t>TP BG</w:t>
      </w:r>
    </w:p>
    <w:p>
      <w:r>
        <w:t>82</w:t>
      </w:r>
    </w:p>
    <w:p>
      <w:r>
        <w:t>22</w:t>
      </w:r>
    </w:p>
    <w:p>
      <w:r>
        <w:t>16</w:t>
      </w:r>
    </w:p>
    <w:p>
      <w:r>
        <w:t>17</w:t>
      </w:r>
    </w:p>
    <w:p>
      <w:r>
        <w:t>0</w:t>
      </w:r>
    </w:p>
    <w:p>
      <w:r>
        <w:t>8</w:t>
      </w:r>
    </w:p>
    <w:p>
      <w:r>
        <w:t>1</w:t>
      </w:r>
    </w:p>
    <w:p>
      <w:r>
        <w:t>524</w:t>
      </w:r>
    </w:p>
    <w:p>
      <w:r>
        <w:t>491</w:t>
      </w:r>
    </w:p>
    <w:p>
      <w:r>
        <w:t>347</w:t>
      </w:r>
    </w:p>
    <w:p>
      <w:r>
        <w:t>182</w:t>
      </w:r>
    </w:p>
    <w:p>
      <w:r>
        <w:t>10</w:t>
      </w:r>
    </w:p>
    <w:p>
      <w:r>
        <w:t>12.354</w:t>
      </w:r>
    </w:p>
    <w:p>
      <w:r>
        <w:t>18.851</w:t>
      </w:r>
    </w:p>
    <w:p>
      <w:r>
        <w:t>13.687</w:t>
      </w:r>
    </w:p>
    <w:p>
      <w:r>
        <w:t>7.612</w:t>
      </w:r>
    </w:p>
    <w:p>
      <w:r>
        <w:t>413</w:t>
      </w:r>
    </w:p>
    <w:p>
      <w:r>
        <w:t>Tổng số</w:t>
      </w:r>
    </w:p>
    <w:p>
      <w:r>
        <w:t>299</w:t>
      </w:r>
    </w:p>
    <w:p>
      <w:r>
        <w:t>252</w:t>
      </w:r>
    </w:p>
    <w:p>
      <w:r>
        <w:t>220</w:t>
      </w:r>
    </w:p>
    <w:p>
      <w:r>
        <w:t>209</w:t>
      </w:r>
    </w:p>
    <w:p>
      <w:r>
        <w:t>22</w:t>
      </w:r>
    </w:p>
    <w:p>
      <w:r>
        <w:t>49</w:t>
      </w:r>
    </w:p>
    <w:p>
      <w:r>
        <w:t>9</w:t>
      </w:r>
    </w:p>
    <w:p>
      <w:r>
        <w:t>4.758</w:t>
      </w:r>
    </w:p>
    <w:p>
      <w:r>
        <w:t>5.735</w:t>
      </w:r>
    </w:p>
    <w:p>
      <w:r>
        <w:t>3.357</w:t>
      </w:r>
    </w:p>
    <w:p>
      <w:r>
        <w:t>1.335</w:t>
      </w:r>
    </w:p>
    <w:p>
      <w:r>
        <w:t>196</w:t>
      </w:r>
    </w:p>
    <w:p>
      <w:r>
        <w:t>128.384</w:t>
      </w:r>
    </w:p>
    <w:p>
      <w:r>
        <w:t>188.522</w:t>
      </w:r>
    </w:p>
    <w:p>
      <w:r>
        <w:t>131.214</w:t>
      </w:r>
    </w:p>
    <w:p>
      <w:r>
        <w:t>56.471</w:t>
      </w:r>
    </w:p>
    <w:p>
      <w:r>
        <w:t>8.763</w:t>
      </w:r>
    </w:p>
    <w:p>
      <w:r>
        <w:t>Biểu số 2</w:t>
      </w:r>
    </w:p>
    <w:p>
      <w:r>
        <w:t>SỐ LƯỢNG GIÁO VIÊN CÁC BẬC HỌC NĂM HỌC 2023-2024</w:t>
      </w:r>
    </w:p>
    <w:p>
      <w:r>
        <w:t>(Kèm theo Kế hoạch số 33/KH-UBND ngày 24/5/2024 của UBND tỉnh Bắc Giang)</w:t>
      </w:r>
    </w:p>
    <w:p>
      <w:r>
        <w:t>TT</w:t>
      </w:r>
    </w:p>
    <w:p>
      <w:r>
        <w:t>Huyện</w:t>
      </w:r>
    </w:p>
    <w:p>
      <w:r>
        <w:t>Giáo viên mầm non</w:t>
      </w:r>
    </w:p>
    <w:p>
      <w:r>
        <w:t>Giáo viên tiểu học</w:t>
      </w:r>
    </w:p>
    <w:p>
      <w:r>
        <w:t>Giáo viên THCS</w:t>
      </w:r>
    </w:p>
    <w:p>
      <w:r>
        <w:t>GV THPT</w:t>
      </w:r>
    </w:p>
    <w:p>
      <w:r>
        <w:t>GV TT</w:t>
      </w:r>
    </w:p>
    <w:p>
      <w:r>
        <w:t>Giáo viên được giao năm 2024</w:t>
      </w:r>
    </w:p>
    <w:p>
      <w:r>
        <w:t>Giáo viên có mặt tháng 2/2024</w:t>
      </w:r>
    </w:p>
    <w:p>
      <w:r>
        <w:t>Giáo viên được giao năm 2024</w:t>
      </w:r>
    </w:p>
    <w:p>
      <w:r>
        <w:t>Giáo viên có mặt tháng 2/2024</w:t>
      </w:r>
    </w:p>
    <w:p>
      <w:r>
        <w:t>Giáo viên được giao năm 2024</w:t>
      </w:r>
    </w:p>
    <w:p>
      <w:r>
        <w:t>Giáo viên có mặt tháng 2/2024</w:t>
      </w:r>
    </w:p>
    <w:p>
      <w:r>
        <w:t>Giáo viên biên chế giao năm 2024</w:t>
      </w:r>
    </w:p>
    <w:p>
      <w:r>
        <w:t>Giáo viên có mặt</w:t>
      </w:r>
    </w:p>
    <w:p>
      <w:r>
        <w:t>Giáo viên biên chế, hợp đồng giao năm 2024</w:t>
      </w:r>
    </w:p>
    <w:p>
      <w:r>
        <w:t>Giáo viên có mặt</w:t>
      </w:r>
    </w:p>
    <w:p>
      <w:r>
        <w:t>Tổng số</w:t>
      </w:r>
    </w:p>
    <w:p>
      <w:r>
        <w:t>Biên chế nhà trẻ</w:t>
      </w:r>
    </w:p>
    <w:p>
      <w:r>
        <w:t>Biên chế mẫu giáo</w:t>
      </w:r>
    </w:p>
    <w:p>
      <w:r>
        <w:t>Hợp đồng Nghị quyết 19</w:t>
      </w:r>
    </w:p>
    <w:p>
      <w:r>
        <w:t>Hợp đồng Nguồn thu sự nghiệp</w:t>
      </w:r>
    </w:p>
    <w:p>
      <w:r>
        <w:t>Tổng số</w:t>
      </w:r>
    </w:p>
    <w:p>
      <w:r>
        <w:t>Biên chế nhà trẻ</w:t>
      </w:r>
    </w:p>
    <w:p>
      <w:r>
        <w:t>Biên chế mẫu giáo</w:t>
      </w:r>
    </w:p>
    <w:p>
      <w:r>
        <w:t>Hợp đồng Nghị quyết 19 dạy nhà trẻ</w:t>
      </w:r>
    </w:p>
    <w:p>
      <w:r>
        <w:t>Hợp đồng Nghị quyết 19 dạy mẫu giáo</w:t>
      </w:r>
    </w:p>
    <w:p>
      <w:r>
        <w:t>Hợp đồng Nghị định 111 dạy nhà trẻ</w:t>
      </w:r>
    </w:p>
    <w:p>
      <w:r>
        <w:t>Hợp đồng Nghị định 111 dạy mẫu giáo</w:t>
      </w:r>
    </w:p>
    <w:p>
      <w:r>
        <w:t>Biên chế</w:t>
      </w:r>
    </w:p>
    <w:p>
      <w:r>
        <w:t>Hợp đồng</w:t>
      </w:r>
    </w:p>
    <w:p>
      <w:r>
        <w:t>Biên chế</w:t>
      </w:r>
    </w:p>
    <w:p>
      <w:r>
        <w:t>Hợp đồng</w:t>
      </w:r>
    </w:p>
    <w:p>
      <w:r>
        <w:t>Tổng phụ trách đội</w:t>
      </w:r>
    </w:p>
    <w:p>
      <w:r>
        <w:t>Biên chế</w:t>
      </w:r>
    </w:p>
    <w:p>
      <w:r>
        <w:t>Hợp đồng NĐ 111 và nguồn thu sự nghiệp</w:t>
      </w:r>
    </w:p>
    <w:p>
      <w:r>
        <w:t>Biên chế</w:t>
      </w:r>
    </w:p>
    <w:p>
      <w:r>
        <w:t>Hợp đồng</w:t>
      </w:r>
    </w:p>
    <w:p>
      <w:r>
        <w:t>Tổng phụ trách đội</w:t>
      </w:r>
    </w:p>
    <w:p>
      <w:r>
        <w:t>1</w:t>
      </w:r>
    </w:p>
    <w:p>
      <w:r>
        <w:t>Sơn Động</w:t>
      </w:r>
    </w:p>
    <w:p>
      <w:r>
        <w:t>536</w:t>
      </w:r>
    </w:p>
    <w:p>
      <w:r>
        <w:t>100</w:t>
      </w:r>
    </w:p>
    <w:p>
      <w:r>
        <w:t>393</w:t>
      </w:r>
    </w:p>
    <w:p>
      <w:r>
        <w:t>43</w:t>
      </w:r>
    </w:p>
    <w:p>
      <w:r>
        <w:t>550</w:t>
      </w:r>
    </w:p>
    <w:p>
      <w:r>
        <w:t>102</w:t>
      </w:r>
    </w:p>
    <w:p>
      <w:r>
        <w:t>405</w:t>
      </w:r>
    </w:p>
    <w:p>
      <w:r>
        <w:t>16</w:t>
      </w:r>
    </w:p>
    <w:p>
      <w:r>
        <w:t>27</w:t>
      </w:r>
    </w:p>
    <w:p>
      <w:r>
        <w:t>518</w:t>
      </w:r>
    </w:p>
    <w:p>
      <w:r>
        <w:t>9</w:t>
      </w:r>
    </w:p>
    <w:p>
      <w:r>
        <w:t>506</w:t>
      </w:r>
    </w:p>
    <w:p>
      <w:r>
        <w:t>20</w:t>
      </w:r>
    </w:p>
    <w:p>
      <w:r>
        <w:t>392</w:t>
      </w:r>
    </w:p>
    <w:p>
      <w:r>
        <w:t>361</w:t>
      </w:r>
    </w:p>
    <w:p>
      <w:r>
        <w:t>23</w:t>
      </w:r>
    </w:p>
    <w:p>
      <w:r>
        <w:t>2</w:t>
      </w:r>
    </w:p>
    <w:p>
      <w:r>
        <w:t>Lục Ngạn</w:t>
      </w:r>
    </w:p>
    <w:p>
      <w:r>
        <w:t>1.081</w:t>
      </w:r>
    </w:p>
    <w:p>
      <w:r>
        <w:t>103</w:t>
      </w:r>
    </w:p>
    <w:p>
      <w:r>
        <w:t>876</w:t>
      </w:r>
    </w:p>
    <w:p>
      <w:r>
        <w:t>102</w:t>
      </w:r>
    </w:p>
    <w:p>
      <w:r>
        <w:t>1.038</w:t>
      </w:r>
    </w:p>
    <w:p>
      <w:r>
        <w:t>75</w:t>
      </w:r>
    </w:p>
    <w:p>
      <w:r>
        <w:t>865</w:t>
      </w:r>
    </w:p>
    <w:p>
      <w:r>
        <w:t>26</w:t>
      </w:r>
    </w:p>
    <w:p>
      <w:r>
        <w:t>72</w:t>
      </w:r>
    </w:p>
    <w:p>
      <w:r>
        <w:t>1.207</w:t>
      </w:r>
    </w:p>
    <w:p>
      <w:r>
        <w:t>33</w:t>
      </w:r>
    </w:p>
    <w:p>
      <w:r>
        <w:t>1.182</w:t>
      </w:r>
    </w:p>
    <w:p>
      <w:r>
        <w:t>16</w:t>
      </w:r>
    </w:p>
    <w:p>
      <w:r>
        <w:t>31</w:t>
      </w:r>
    </w:p>
    <w:p>
      <w:r>
        <w:t>821</w:t>
      </w:r>
    </w:p>
    <w:p>
      <w:r>
        <w:t>21</w:t>
      </w:r>
    </w:p>
    <w:p>
      <w:r>
        <w:t>820</w:t>
      </w:r>
    </w:p>
    <w:p>
      <w:r>
        <w:t>4</w:t>
      </w:r>
    </w:p>
    <w:p>
      <w:r>
        <w:t>3</w:t>
      </w:r>
    </w:p>
    <w:p>
      <w:r>
        <w:t>Lục Nam</w:t>
      </w:r>
    </w:p>
    <w:p>
      <w:r>
        <w:t>1.020</w:t>
      </w:r>
    </w:p>
    <w:p>
      <w:r>
        <w:t>81</w:t>
      </w:r>
    </w:p>
    <w:p>
      <w:r>
        <w:t>814</w:t>
      </w:r>
    </w:p>
    <w:p>
      <w:r>
        <w:t>125</w:t>
      </w:r>
    </w:p>
    <w:p>
      <w:r>
        <w:t>852</w:t>
      </w:r>
    </w:p>
    <w:p>
      <w:r>
        <w:t>14</w:t>
      </w:r>
    </w:p>
    <w:p>
      <w:r>
        <w:t>718</w:t>
      </w:r>
    </w:p>
    <w:p>
      <w:r>
        <w:t>68</w:t>
      </w:r>
    </w:p>
    <w:p>
      <w:r>
        <w:t>52</w:t>
      </w:r>
    </w:p>
    <w:p>
      <w:r>
        <w:t>980</w:t>
      </w:r>
    </w:p>
    <w:p>
      <w:r>
        <w:t>61</w:t>
      </w:r>
    </w:p>
    <w:p>
      <w:r>
        <w:t>938</w:t>
      </w:r>
    </w:p>
    <w:p>
      <w:r>
        <w:t>64</w:t>
      </w:r>
    </w:p>
    <w:p>
      <w:r>
        <w:t>27</w:t>
      </w:r>
    </w:p>
    <w:p>
      <w:r>
        <w:t>779</w:t>
      </w:r>
    </w:p>
    <w:p>
      <w:r>
        <w:t>750</w:t>
      </w:r>
    </w:p>
    <w:p>
      <w:r>
        <w:t>29</w:t>
      </w:r>
    </w:p>
    <w:p>
      <w:r>
        <w:t>4</w:t>
      </w:r>
    </w:p>
    <w:p>
      <w:r>
        <w:t>Yên Thế</w:t>
      </w:r>
    </w:p>
    <w:p>
      <w:r>
        <w:t>474</w:t>
      </w:r>
    </w:p>
    <w:p>
      <w:r>
        <w:t>6</w:t>
      </w:r>
    </w:p>
    <w:p>
      <w:r>
        <w:t>434</w:t>
      </w:r>
    </w:p>
    <w:p>
      <w:r>
        <w:t>34</w:t>
      </w:r>
    </w:p>
    <w:p>
      <w:r>
        <w:t>457</w:t>
      </w:r>
    </w:p>
    <w:p>
      <w:r>
        <w:t>45</w:t>
      </w:r>
    </w:p>
    <w:p>
      <w:r>
        <w:t>378</w:t>
      </w:r>
    </w:p>
    <w:p>
      <w:r>
        <w:t>34</w:t>
      </w:r>
    </w:p>
    <w:p>
      <w:r>
        <w:t>517</w:t>
      </w:r>
    </w:p>
    <w:p>
      <w:r>
        <w:t>500</w:t>
      </w:r>
    </w:p>
    <w:p>
      <w:r>
        <w:t>17</w:t>
      </w:r>
    </w:p>
    <w:p>
      <w:r>
        <w:t>432</w:t>
      </w:r>
    </w:p>
    <w:p>
      <w:r>
        <w:t>17</w:t>
      </w:r>
    </w:p>
    <w:p>
      <w:r>
        <w:t>420</w:t>
      </w:r>
    </w:p>
    <w:p>
      <w:r>
        <w:t>20</w:t>
      </w:r>
    </w:p>
    <w:p>
      <w:r>
        <w:t>5</w:t>
      </w:r>
    </w:p>
    <w:p>
      <w:r>
        <w:t>Lạng Giang</w:t>
      </w:r>
    </w:p>
    <w:p>
      <w:r>
        <w:t>997</w:t>
      </w:r>
    </w:p>
    <w:p>
      <w:r>
        <w:t>48</w:t>
      </w:r>
    </w:p>
    <w:p>
      <w:r>
        <w:t>729</w:t>
      </w:r>
    </w:p>
    <w:p>
      <w:r>
        <w:t>177</w:t>
      </w:r>
    </w:p>
    <w:p>
      <w:r>
        <w:t>43</w:t>
      </w:r>
    </w:p>
    <w:p>
      <w:r>
        <w:t>808</w:t>
      </w:r>
    </w:p>
    <w:p>
      <w:r>
        <w:t>43</w:t>
      </w:r>
    </w:p>
    <w:p>
      <w:r>
        <w:t>581</w:t>
      </w:r>
    </w:p>
    <w:p>
      <w:r>
        <w:t>33</w:t>
      </w:r>
    </w:p>
    <w:p>
      <w:r>
        <w:t>143</w:t>
      </w:r>
    </w:p>
    <w:p>
      <w:r>
        <w:t>3</w:t>
      </w:r>
    </w:p>
    <w:p>
      <w:r>
        <w:t>5</w:t>
      </w:r>
    </w:p>
    <w:p>
      <w:r>
        <w:t>897</w:t>
      </w:r>
    </w:p>
    <w:p>
      <w:r>
        <w:t>13</w:t>
      </w:r>
    </w:p>
    <w:p>
      <w:r>
        <w:t>843</w:t>
      </w:r>
    </w:p>
    <w:p>
      <w:r>
        <w:t>23</w:t>
      </w:r>
    </w:p>
    <w:p>
      <w:r>
        <w:t>741</w:t>
      </w:r>
    </w:p>
    <w:p>
      <w:r>
        <w:t>33</w:t>
      </w:r>
    </w:p>
    <w:p>
      <w:r>
        <w:t>672</w:t>
      </w:r>
    </w:p>
    <w:p>
      <w:r>
        <w:t>23</w:t>
      </w:r>
    </w:p>
    <w:p>
      <w:r>
        <w:t>6</w:t>
      </w:r>
    </w:p>
    <w:p>
      <w:r>
        <w:t>Tân Yên</w:t>
      </w:r>
    </w:p>
    <w:p>
      <w:r>
        <w:t>774</w:t>
      </w:r>
    </w:p>
    <w:p>
      <w:r>
        <w:t>56</w:t>
      </w:r>
    </w:p>
    <w:p>
      <w:r>
        <w:t>663</w:t>
      </w:r>
    </w:p>
    <w:p>
      <w:r>
        <w:t>55</w:t>
      </w:r>
    </w:p>
    <w:p>
      <w:r>
        <w:t>715</w:t>
      </w:r>
    </w:p>
    <w:p>
      <w:r>
        <w:t>20</w:t>
      </w:r>
    </w:p>
    <w:p>
      <w:r>
        <w:t>630</w:t>
      </w:r>
    </w:p>
    <w:p>
      <w:r>
        <w:t>2</w:t>
      </w:r>
    </w:p>
    <w:p>
      <w:r>
        <w:t>52</w:t>
      </w:r>
    </w:p>
    <w:p>
      <w:r>
        <w:t>11</w:t>
      </w:r>
    </w:p>
    <w:p>
      <w:r>
        <w:t>765</w:t>
      </w:r>
    </w:p>
    <w:p>
      <w:r>
        <w:t>9</w:t>
      </w:r>
    </w:p>
    <w:p>
      <w:r>
        <w:t>740</w:t>
      </w:r>
    </w:p>
    <w:p>
      <w:r>
        <w:t>24</w:t>
      </w:r>
    </w:p>
    <w:p>
      <w:r>
        <w:t>604</w:t>
      </w:r>
    </w:p>
    <w:p>
      <w:r>
        <w:t>26</w:t>
      </w:r>
    </w:p>
    <w:p>
      <w:r>
        <w:t>581</w:t>
      </w:r>
    </w:p>
    <w:p>
      <w:r>
        <w:t>23</w:t>
      </w:r>
    </w:p>
    <w:p>
      <w:r>
        <w:t>7</w:t>
      </w:r>
    </w:p>
    <w:p>
      <w:r>
        <w:t>Yên Dũng</w:t>
      </w:r>
    </w:p>
    <w:p>
      <w:r>
        <w:t>654</w:t>
      </w:r>
    </w:p>
    <w:p>
      <w:r>
        <w:t>38</w:t>
      </w:r>
    </w:p>
    <w:p>
      <w:r>
        <w:t>569</w:t>
      </w:r>
    </w:p>
    <w:p>
      <w:r>
        <w:t>47</w:t>
      </w:r>
    </w:p>
    <w:p>
      <w:r>
        <w:t>588</w:t>
      </w:r>
    </w:p>
    <w:p>
      <w:r>
        <w:t>33</w:t>
      </w:r>
    </w:p>
    <w:p>
      <w:r>
        <w:t>496</w:t>
      </w:r>
    </w:p>
    <w:p>
      <w:r>
        <w:t>4</w:t>
      </w:r>
    </w:p>
    <w:p>
      <w:r>
        <w:t>43</w:t>
      </w:r>
    </w:p>
    <w:p>
      <w:r>
        <w:t>11</w:t>
      </w:r>
    </w:p>
    <w:p>
      <w:r>
        <w:t>1</w:t>
      </w:r>
    </w:p>
    <w:p>
      <w:r>
        <w:t>609</w:t>
      </w:r>
    </w:p>
    <w:p>
      <w:r>
        <w:t>46</w:t>
      </w:r>
    </w:p>
    <w:p>
      <w:r>
        <w:t>586</w:t>
      </w:r>
    </w:p>
    <w:p>
      <w:r>
        <w:t>25</w:t>
      </w:r>
    </w:p>
    <w:p>
      <w:r>
        <w:t>18</w:t>
      </w:r>
    </w:p>
    <w:p>
      <w:r>
        <w:t>491</w:t>
      </w:r>
    </w:p>
    <w:p>
      <w:r>
        <w:t>3</w:t>
      </w:r>
    </w:p>
    <w:p>
      <w:r>
        <w:t>477</w:t>
      </w:r>
    </w:p>
    <w:p>
      <w:r>
        <w:t>11</w:t>
      </w:r>
    </w:p>
    <w:p>
      <w:r>
        <w:t>20</w:t>
      </w:r>
    </w:p>
    <w:p>
      <w:r>
        <w:t>8</w:t>
      </w:r>
    </w:p>
    <w:p>
      <w:r>
        <w:t>Hiệp Hòa</w:t>
      </w:r>
    </w:p>
    <w:p>
      <w:r>
        <w:t>1.131</w:t>
      </w:r>
    </w:p>
    <w:p>
      <w:r>
        <w:t>75</w:t>
      </w:r>
    </w:p>
    <w:p>
      <w:r>
        <w:t>905</w:t>
      </w:r>
    </w:p>
    <w:p>
      <w:r>
        <w:t>151</w:t>
      </w:r>
    </w:p>
    <w:p>
      <w:r>
        <w:t>969</w:t>
      </w:r>
    </w:p>
    <w:p>
      <w:r>
        <w:t>33</w:t>
      </w:r>
    </w:p>
    <w:p>
      <w:r>
        <w:t>785</w:t>
      </w:r>
    </w:p>
    <w:p>
      <w:r>
        <w:t>13</w:t>
      </w:r>
    </w:p>
    <w:p>
      <w:r>
        <w:t>138</w:t>
      </w:r>
    </w:p>
    <w:p>
      <w:r>
        <w:t>1.147</w:t>
      </w:r>
    </w:p>
    <w:p>
      <w:r>
        <w:t>71</w:t>
      </w:r>
    </w:p>
    <w:p>
      <w:r>
        <w:t>1.089</w:t>
      </w:r>
    </w:p>
    <w:p>
      <w:r>
        <w:t>32</w:t>
      </w:r>
    </w:p>
    <w:p>
      <w:r>
        <w:t>788</w:t>
      </w:r>
    </w:p>
    <w:p>
      <w:r>
        <w:t>28</w:t>
      </w:r>
    </w:p>
    <w:p>
      <w:r>
        <w:t>727</w:t>
      </w:r>
    </w:p>
    <w:p>
      <w:r>
        <w:t>26</w:t>
      </w:r>
    </w:p>
    <w:p>
      <w:r>
        <w:t>9</w:t>
      </w:r>
    </w:p>
    <w:p>
      <w:r>
        <w:t>Việt Yên</w:t>
      </w:r>
    </w:p>
    <w:p>
      <w:r>
        <w:t>795</w:t>
      </w:r>
    </w:p>
    <w:p>
      <w:r>
        <w:t>19</w:t>
      </w:r>
    </w:p>
    <w:p>
      <w:r>
        <w:t>682</w:t>
      </w:r>
    </w:p>
    <w:p>
      <w:r>
        <w:t>94</w:t>
      </w:r>
    </w:p>
    <w:p>
      <w:r>
        <w:t>681</w:t>
      </w:r>
    </w:p>
    <w:p>
      <w:r>
        <w:t>6</w:t>
      </w:r>
    </w:p>
    <w:p>
      <w:r>
        <w:t>581</w:t>
      </w:r>
    </w:p>
    <w:p>
      <w:r>
        <w:t>6</w:t>
      </w:r>
    </w:p>
    <w:p>
      <w:r>
        <w:t>88</w:t>
      </w:r>
    </w:p>
    <w:p>
      <w:r>
        <w:t>882</w:t>
      </w:r>
    </w:p>
    <w:p>
      <w:r>
        <w:t>57</w:t>
      </w:r>
    </w:p>
    <w:p>
      <w:r>
        <w:t>818</w:t>
      </w:r>
    </w:p>
    <w:p>
      <w:r>
        <w:t>41</w:t>
      </w:r>
    </w:p>
    <w:p>
      <w:r>
        <w:t>19</w:t>
      </w:r>
    </w:p>
    <w:p>
      <w:r>
        <w:t>652</w:t>
      </w:r>
    </w:p>
    <w:p>
      <w:r>
        <w:t>29</w:t>
      </w:r>
    </w:p>
    <w:p>
      <w:r>
        <w:t>585</w:t>
      </w:r>
    </w:p>
    <w:p>
      <w:r>
        <w:t>21</w:t>
      </w:r>
    </w:p>
    <w:p>
      <w:r>
        <w:t>19</w:t>
      </w:r>
    </w:p>
    <w:p>
      <w:r>
        <w:t>10</w:t>
      </w:r>
    </w:p>
    <w:p>
      <w:r>
        <w:t>TP BG</w:t>
      </w:r>
    </w:p>
    <w:p>
      <w:r>
        <w:t>515</w:t>
      </w:r>
    </w:p>
    <w:p>
      <w:r>
        <w:t>24</w:t>
      </w:r>
    </w:p>
    <w:p>
      <w:r>
        <w:t>459</w:t>
      </w:r>
    </w:p>
    <w:p>
      <w:r>
        <w:t>29</w:t>
      </w:r>
    </w:p>
    <w:p>
      <w:r>
        <w:t>3</w:t>
      </w:r>
    </w:p>
    <w:p>
      <w:r>
        <w:t>469</w:t>
      </w:r>
    </w:p>
    <w:p>
      <w:r>
        <w:t>26</w:t>
      </w:r>
    </w:p>
    <w:p>
      <w:r>
        <w:t>414</w:t>
      </w:r>
    </w:p>
    <w:p>
      <w:r>
        <w:t>5</w:t>
      </w:r>
    </w:p>
    <w:p>
      <w:r>
        <w:t>24</w:t>
      </w:r>
    </w:p>
    <w:p>
      <w:r>
        <w:t>656</w:t>
      </w:r>
    </w:p>
    <w:p>
      <w:r>
        <w:t>66</w:t>
      </w:r>
    </w:p>
    <w:p>
      <w:r>
        <w:t>666</w:t>
      </w:r>
    </w:p>
    <w:p>
      <w:r>
        <w:t>16</w:t>
      </w:r>
    </w:p>
    <w:p>
      <w:r>
        <w:t>628</w:t>
      </w:r>
    </w:p>
    <w:p>
      <w:r>
        <w:t>13</w:t>
      </w:r>
    </w:p>
    <w:p>
      <w:r>
        <w:t>608</w:t>
      </w:r>
    </w:p>
    <w:p>
      <w:r>
        <w:t>17</w:t>
      </w:r>
    </w:p>
    <w:p>
      <w:r>
        <w:t>Tổng số</w:t>
      </w:r>
    </w:p>
    <w:p>
      <w:r>
        <w:t>7.977</w:t>
      </w:r>
    </w:p>
    <w:p>
      <w:r>
        <w:t>550</w:t>
      </w:r>
    </w:p>
    <w:p>
      <w:r>
        <w:t>6.524</w:t>
      </w:r>
    </w:p>
    <w:p>
      <w:r>
        <w:t>857</w:t>
      </w:r>
    </w:p>
    <w:p>
      <w:r>
        <w:t>46</w:t>
      </w:r>
    </w:p>
    <w:p>
      <w:r>
        <w:t>7.127</w:t>
      </w:r>
    </w:p>
    <w:p>
      <w:r>
        <w:t>397</w:t>
      </w:r>
    </w:p>
    <w:p>
      <w:r>
        <w:t>5.853</w:t>
      </w:r>
    </w:p>
    <w:p>
      <w:r>
        <w:t>173</w:t>
      </w:r>
    </w:p>
    <w:p>
      <w:r>
        <w:t>673</w:t>
      </w:r>
    </w:p>
    <w:p>
      <w:r>
        <w:t>14</w:t>
      </w:r>
    </w:p>
    <w:p>
      <w:r>
        <w:t>17</w:t>
      </w:r>
    </w:p>
    <w:p>
      <w:r>
        <w:t>8.178</w:t>
      </w:r>
    </w:p>
    <w:p>
      <w:r>
        <w:t>365</w:t>
      </w:r>
    </w:p>
    <w:p>
      <w:r>
        <w:t>7.868</w:t>
      </w:r>
    </w:p>
    <w:p>
      <w:r>
        <w:t>146</w:t>
      </w:r>
    </w:p>
    <w:p>
      <w:r>
        <w:t>227</w:t>
      </w:r>
    </w:p>
    <w:p>
      <w:r>
        <w:t>6.328</w:t>
      </w:r>
    </w:p>
    <w:p>
      <w:r>
        <w:t>170</w:t>
      </w:r>
    </w:p>
    <w:p>
      <w:r>
        <w:t>6.001</w:t>
      </w:r>
    </w:p>
    <w:p>
      <w:r>
        <w:t>36</w:t>
      </w:r>
    </w:p>
    <w:p>
      <w:r>
        <w:t>200</w:t>
      </w:r>
    </w:p>
    <w:p>
      <w:r>
        <w:t>2.617</w:t>
      </w:r>
    </w:p>
    <w:p>
      <w:r>
        <w:t>2.594</w:t>
      </w:r>
    </w:p>
    <w:p>
      <w:r>
        <w:t>233</w:t>
      </w:r>
    </w:p>
    <w:p>
      <w:r>
        <w:t>183</w:t>
      </w:r>
    </w:p>
    <w:p>
      <w:r>
        <w:t>Biểu số 3</w:t>
      </w:r>
    </w:p>
    <w:p>
      <w:r>
        <w:t>HIỆN TRẠNG CƠ SỞ VẬT CHẤT BẬC MẦM NON NĂM HỌC 2023-2024</w:t>
      </w:r>
    </w:p>
    <w:p>
      <w:r>
        <w:t>(Kèm theo Kế hoạch số 33/KH-UBND ngày 24/5/2024 của UBND tỉnh Bắc Giang)</w:t>
      </w:r>
    </w:p>
    <w:p>
      <w:r>
        <w:t>TT</w:t>
      </w:r>
    </w:p>
    <w:p>
      <w:r>
        <w:t>Huyện</w:t>
      </w:r>
    </w:p>
    <w:p>
      <w:r>
        <w:t>Tổng diện tích mặt bằng (m 2 )</w:t>
      </w:r>
    </w:p>
    <w:p>
      <w:r>
        <w:t>Phòng học văn hóa</w:t>
      </w:r>
    </w:p>
    <w:p>
      <w:r>
        <w:t>Phòng bộ môn</w:t>
      </w:r>
    </w:p>
    <w:p>
      <w:r>
        <w:t>Khối hành chính quản trị</w:t>
      </w:r>
    </w:p>
    <w:p>
      <w:r>
        <w:t>Khối hỗ trợ học tập</w:t>
      </w:r>
    </w:p>
    <w:p>
      <w:r>
        <w:t>Khối phục vụ sinh hoạt</w:t>
      </w:r>
    </w:p>
    <w:p>
      <w:r>
        <w:t>Khu sân chơi (m 2 )</w:t>
      </w:r>
    </w:p>
    <w:p>
      <w:r>
        <w:t>Khu sân tập vườn (m 2 )</w:t>
      </w:r>
    </w:p>
    <w:p>
      <w:r>
        <w:t>Tổng số</w:t>
      </w:r>
    </w:p>
    <w:p>
      <w:r>
        <w:t>Tỷ lệ kiên cố (%)</w:t>
      </w:r>
    </w:p>
    <w:p>
      <w:r>
        <w:t>1</w:t>
      </w:r>
    </w:p>
    <w:p>
      <w:r>
        <w:t>Sơn Động</w:t>
      </w:r>
    </w:p>
    <w:p>
      <w:r>
        <w:t>149.101</w:t>
      </w:r>
    </w:p>
    <w:p>
      <w:r>
        <w:t>289</w:t>
      </w:r>
    </w:p>
    <w:p>
      <w:r>
        <w:t>94,8</w:t>
      </w:r>
    </w:p>
    <w:p>
      <w:r>
        <w:t>45</w:t>
      </w:r>
    </w:p>
    <w:p>
      <w:r>
        <w:t>94</w:t>
      </w:r>
    </w:p>
    <w:p>
      <w:r>
        <w:t>51</w:t>
      </w:r>
    </w:p>
    <w:p>
      <w:r>
        <w:t>183</w:t>
      </w:r>
    </w:p>
    <w:p>
      <w:r>
        <w:t>12.359</w:t>
      </w:r>
    </w:p>
    <w:p>
      <w:r>
        <w:t>5.370</w:t>
      </w:r>
    </w:p>
    <w:p>
      <w:r>
        <w:t>2</w:t>
      </w:r>
    </w:p>
    <w:p>
      <w:r>
        <w:t>Lục Ngạn</w:t>
      </w:r>
    </w:p>
    <w:p>
      <w:r>
        <w:t>193.143</w:t>
      </w:r>
    </w:p>
    <w:p>
      <w:r>
        <w:t>513</w:t>
      </w:r>
    </w:p>
    <w:p>
      <w:r>
        <w:t>85,2</w:t>
      </w:r>
    </w:p>
    <w:p>
      <w:r>
        <w:t>72</w:t>
      </w:r>
    </w:p>
    <w:p>
      <w:r>
        <w:t>179</w:t>
      </w:r>
    </w:p>
    <w:p>
      <w:r>
        <w:t>65</w:t>
      </w:r>
    </w:p>
    <w:p>
      <w:r>
        <w:t>128</w:t>
      </w:r>
    </w:p>
    <w:p>
      <w:r>
        <w:t>18.982</w:t>
      </w:r>
    </w:p>
    <w:p>
      <w:r>
        <w:t>49.990</w:t>
      </w:r>
    </w:p>
    <w:p>
      <w:r>
        <w:t>3</w:t>
      </w:r>
    </w:p>
    <w:p>
      <w:r>
        <w:t>Lục Nam</w:t>
      </w:r>
    </w:p>
    <w:p>
      <w:r>
        <w:t>185.510</w:t>
      </w:r>
    </w:p>
    <w:p>
      <w:r>
        <w:t>447</w:t>
      </w:r>
    </w:p>
    <w:p>
      <w:r>
        <w:t>91,9</w:t>
      </w:r>
    </w:p>
    <w:p>
      <w:r>
        <w:t>55</w:t>
      </w:r>
    </w:p>
    <w:p>
      <w:r>
        <w:t>158</w:t>
      </w:r>
    </w:p>
    <w:p>
      <w:r>
        <w:t>53</w:t>
      </w:r>
    </w:p>
    <w:p>
      <w:r>
        <w:t>116</w:t>
      </w:r>
    </w:p>
    <w:p>
      <w:r>
        <w:t>30.953</w:t>
      </w:r>
    </w:p>
    <w:p>
      <w:r>
        <w:t>36.628</w:t>
      </w:r>
    </w:p>
    <w:p>
      <w:r>
        <w:t>4</w:t>
      </w:r>
    </w:p>
    <w:p>
      <w:r>
        <w:t>Yên Thế</w:t>
      </w:r>
    </w:p>
    <w:p>
      <w:r>
        <w:t>85.984</w:t>
      </w:r>
    </w:p>
    <w:p>
      <w:r>
        <w:t>249</w:t>
      </w:r>
    </w:p>
    <w:p>
      <w:r>
        <w:t>92,4</w:t>
      </w:r>
    </w:p>
    <w:p>
      <w:r>
        <w:t>36</w:t>
      </w:r>
    </w:p>
    <w:p>
      <w:r>
        <w:t>93</w:t>
      </w:r>
    </w:p>
    <w:p>
      <w:r>
        <w:t>43</w:t>
      </w:r>
    </w:p>
    <w:p>
      <w:r>
        <w:t>180</w:t>
      </w:r>
    </w:p>
    <w:p>
      <w:r>
        <w:t>18.010</w:t>
      </w:r>
    </w:p>
    <w:p>
      <w:r>
        <w:t>26.661</w:t>
      </w:r>
    </w:p>
    <w:p>
      <w:r>
        <w:t>5</w:t>
      </w:r>
    </w:p>
    <w:p>
      <w:r>
        <w:t>Lạng Giang</w:t>
      </w:r>
    </w:p>
    <w:p>
      <w:r>
        <w:t>268.265</w:t>
      </w:r>
    </w:p>
    <w:p>
      <w:r>
        <w:t>460</w:t>
      </w:r>
    </w:p>
    <w:p>
      <w:r>
        <w:t>97,6</w:t>
      </w:r>
    </w:p>
    <w:p>
      <w:r>
        <w:t>80</w:t>
      </w:r>
    </w:p>
    <w:p>
      <w:r>
        <w:t>168</w:t>
      </w:r>
    </w:p>
    <w:p>
      <w:r>
        <w:t>98</w:t>
      </w:r>
    </w:p>
    <w:p>
      <w:r>
        <w:t>91</w:t>
      </w:r>
    </w:p>
    <w:p>
      <w:r>
        <w:t>53.480</w:t>
      </w:r>
    </w:p>
    <w:p>
      <w:r>
        <w:t>78.100</w:t>
      </w:r>
    </w:p>
    <w:p>
      <w:r>
        <w:t>6</w:t>
      </w:r>
    </w:p>
    <w:p>
      <w:r>
        <w:t>Tân Yên</w:t>
      </w:r>
    </w:p>
    <w:p>
      <w:r>
        <w:t>183.098</w:t>
      </w:r>
    </w:p>
    <w:p>
      <w:r>
        <w:t>390</w:t>
      </w:r>
    </w:p>
    <w:p>
      <w:r>
        <w:t>100</w:t>
      </w:r>
    </w:p>
    <w:p>
      <w:r>
        <w:t>73</w:t>
      </w:r>
    </w:p>
    <w:p>
      <w:r>
        <w:t>142</w:t>
      </w:r>
    </w:p>
    <w:p>
      <w:r>
        <w:t>69</w:t>
      </w:r>
    </w:p>
    <w:p>
      <w:r>
        <w:t>67</w:t>
      </w:r>
    </w:p>
    <w:p>
      <w:r>
        <w:t>18.496</w:t>
      </w:r>
    </w:p>
    <w:p>
      <w:r>
        <w:t>66.989</w:t>
      </w:r>
    </w:p>
    <w:p>
      <w:r>
        <w:t>7</w:t>
      </w:r>
    </w:p>
    <w:p>
      <w:r>
        <w:t>Yên Dũng</w:t>
      </w:r>
    </w:p>
    <w:p>
      <w:r>
        <w:t>138.271</w:t>
      </w:r>
    </w:p>
    <w:p>
      <w:r>
        <w:t>332</w:t>
      </w:r>
    </w:p>
    <w:p>
      <w:r>
        <w:t>95,2</w:t>
      </w:r>
    </w:p>
    <w:p>
      <w:r>
        <w:t>64</w:t>
      </w:r>
    </w:p>
    <w:p>
      <w:r>
        <w:t>138</w:t>
      </w:r>
    </w:p>
    <w:p>
      <w:r>
        <w:t>86</w:t>
      </w:r>
    </w:p>
    <w:p>
      <w:r>
        <w:t>67</w:t>
      </w:r>
    </w:p>
    <w:p>
      <w:r>
        <w:t>19.550</w:t>
      </w:r>
    </w:p>
    <w:p>
      <w:r>
        <w:t>27.650</w:t>
      </w:r>
    </w:p>
    <w:p>
      <w:r>
        <w:t>8</w:t>
      </w:r>
    </w:p>
    <w:p>
      <w:r>
        <w:t>Hiệp Hòa</w:t>
      </w:r>
    </w:p>
    <w:p>
      <w:r>
        <w:t>223.439</w:t>
      </w:r>
    </w:p>
    <w:p>
      <w:r>
        <w:t>561</w:t>
      </w:r>
    </w:p>
    <w:p>
      <w:r>
        <w:t>94,8</w:t>
      </w:r>
    </w:p>
    <w:p>
      <w:r>
        <w:t>82</w:t>
      </w:r>
    </w:p>
    <w:p>
      <w:r>
        <w:t>179</w:t>
      </w:r>
    </w:p>
    <w:p>
      <w:r>
        <w:t>231</w:t>
      </w:r>
    </w:p>
    <w:p>
      <w:r>
        <w:t>180</w:t>
      </w:r>
    </w:p>
    <w:p>
      <w:r>
        <w:t>33.402</w:t>
      </w:r>
    </w:p>
    <w:p>
      <w:r>
        <w:t>57.105</w:t>
      </w:r>
    </w:p>
    <w:p>
      <w:r>
        <w:t>9</w:t>
      </w:r>
    </w:p>
    <w:p>
      <w:r>
        <w:t>Việt Yên</w:t>
      </w:r>
    </w:p>
    <w:p>
      <w:r>
        <w:t>196.806</w:t>
      </w:r>
    </w:p>
    <w:p>
      <w:r>
        <w:t>457</w:t>
      </w:r>
    </w:p>
    <w:p>
      <w:r>
        <w:t>100</w:t>
      </w:r>
    </w:p>
    <w:p>
      <w:r>
        <w:t>110</w:t>
      </w:r>
    </w:p>
    <w:p>
      <w:r>
        <w:t>183</w:t>
      </w:r>
    </w:p>
    <w:p>
      <w:r>
        <w:t>119</w:t>
      </w:r>
    </w:p>
    <w:p>
      <w:r>
        <w:t>92</w:t>
      </w:r>
    </w:p>
    <w:p>
      <w:r>
        <w:t>55.100</w:t>
      </w:r>
    </w:p>
    <w:p>
      <w:r>
        <w:t>25.556</w:t>
      </w:r>
    </w:p>
    <w:p>
      <w:r>
        <w:t>10</w:t>
      </w:r>
    </w:p>
    <w:p>
      <w:r>
        <w:t>TP BG</w:t>
      </w:r>
    </w:p>
    <w:p>
      <w:r>
        <w:t>101.813</w:t>
      </w:r>
    </w:p>
    <w:p>
      <w:r>
        <w:t>303</w:t>
      </w:r>
    </w:p>
    <w:p>
      <w:r>
        <w:t>100</w:t>
      </w:r>
    </w:p>
    <w:p>
      <w:r>
        <w:t>90</w:t>
      </w:r>
    </w:p>
    <w:p>
      <w:r>
        <w:t>140</w:t>
      </w:r>
    </w:p>
    <w:p>
      <w:r>
        <w:t>77</w:t>
      </w:r>
    </w:p>
    <w:p>
      <w:r>
        <w:t>56</w:t>
      </w:r>
    </w:p>
    <w:p>
      <w:r>
        <w:t>23.694</w:t>
      </w:r>
    </w:p>
    <w:p>
      <w:r>
        <w:t>28.595</w:t>
      </w:r>
    </w:p>
    <w:p>
      <w:r>
        <w:t>Tổng số</w:t>
      </w:r>
    </w:p>
    <w:p>
      <w:r>
        <w:t>1.725.430</w:t>
      </w:r>
    </w:p>
    <w:p>
      <w:r>
        <w:t>4.001</w:t>
      </w:r>
    </w:p>
    <w:p>
      <w:r>
        <w:t>95,0</w:t>
      </w:r>
    </w:p>
    <w:p>
      <w:r>
        <w:t>707</w:t>
      </w:r>
    </w:p>
    <w:p>
      <w:r>
        <w:t>1.474</w:t>
      </w:r>
    </w:p>
    <w:p>
      <w:r>
        <w:t>892</w:t>
      </w:r>
    </w:p>
    <w:p>
      <w:r>
        <w:t>1.160</w:t>
      </w:r>
    </w:p>
    <w:p>
      <w:r>
        <w:t>284.026</w:t>
      </w:r>
    </w:p>
    <w:p>
      <w:r>
        <w:t>402.644</w:t>
      </w:r>
    </w:p>
    <w:p>
      <w:r>
        <w:t>Biểu số 4</w:t>
      </w:r>
    </w:p>
    <w:p>
      <w:r>
        <w:t>HIỆN TRẠNG CƠ SỞ VẬT CHẤT BẬC TIỂU HỌC NĂM HỌC 2023-2024</w:t>
      </w:r>
    </w:p>
    <w:p>
      <w:r>
        <w:t>(Kèm theo Kế hoạch số 33/KH-UBND ngày 24/5/2024 của UBND tỉnh Bắc Giang)</w:t>
      </w:r>
    </w:p>
    <w:p>
      <w:r>
        <w:t>TT</w:t>
      </w:r>
    </w:p>
    <w:p>
      <w:r>
        <w:t>Huyện</w:t>
      </w:r>
    </w:p>
    <w:p>
      <w:r>
        <w:t>Tổng diện tích mặt bằng (m 2 )</w:t>
      </w:r>
    </w:p>
    <w:p>
      <w:r>
        <w:t>Phòng học văn hóa</w:t>
      </w:r>
    </w:p>
    <w:p>
      <w:r>
        <w:t>Phòng học nhờ, mượn</w:t>
      </w:r>
    </w:p>
    <w:p>
      <w:r>
        <w:t>Phòng bộ môn</w:t>
      </w:r>
    </w:p>
    <w:p>
      <w:r>
        <w:t>Nhà đa năng</w:t>
      </w:r>
    </w:p>
    <w:p>
      <w:r>
        <w:t>Khối hành chính quản trị</w:t>
      </w:r>
    </w:p>
    <w:p>
      <w:r>
        <w:t>Khối hỗ trợ học tập</w:t>
      </w:r>
    </w:p>
    <w:p>
      <w:r>
        <w:t>Khối phụ trợ</w:t>
      </w:r>
    </w:p>
    <w:p>
      <w:r>
        <w:t>Khu sân trường (m 2 )</w:t>
      </w:r>
    </w:p>
    <w:p>
      <w:r>
        <w:t>Khu sân tập thể thao (m 2 )</w:t>
      </w:r>
    </w:p>
    <w:p>
      <w:r>
        <w:t>Khối phục vụ sinh hoạt</w:t>
      </w:r>
    </w:p>
    <w:p>
      <w:r>
        <w:t>Tổng số</w:t>
      </w:r>
    </w:p>
    <w:p>
      <w:r>
        <w:t>Tỷ lệ kiên cố (%)</w:t>
      </w:r>
    </w:p>
    <w:p>
      <w:r>
        <w:t>Số phòng</w:t>
      </w:r>
    </w:p>
    <w:p>
      <w:r>
        <w:t>Khu để xe CBGV (m 2 )</w:t>
      </w:r>
    </w:p>
    <w:p>
      <w:r>
        <w:t>Số phòng</w:t>
      </w:r>
    </w:p>
    <w:p>
      <w:r>
        <w:t>Khu để xe học sinh (m 2 )</w:t>
      </w:r>
    </w:p>
    <w:p>
      <w:r>
        <w:t>Khu vệ sinh học sinh (m 2 )</w:t>
      </w:r>
    </w:p>
    <w:p>
      <w:r>
        <w:t>1</w:t>
      </w:r>
    </w:p>
    <w:p>
      <w:r>
        <w:t>Sơn Động</w:t>
      </w:r>
    </w:p>
    <w:p>
      <w:r>
        <w:t>106.939</w:t>
      </w:r>
    </w:p>
    <w:p>
      <w:r>
        <w:t>327</w:t>
      </w:r>
    </w:p>
    <w:p>
      <w:r>
        <w:t>99,1</w:t>
      </w:r>
    </w:p>
    <w:p>
      <w:r>
        <w:t>0</w:t>
      </w:r>
    </w:p>
    <w:p>
      <w:r>
        <w:t>104</w:t>
      </w:r>
    </w:p>
    <w:p>
      <w:r>
        <w:t>0</w:t>
      </w:r>
    </w:p>
    <w:p>
      <w:r>
        <w:t>93</w:t>
      </w:r>
    </w:p>
    <w:p>
      <w:r>
        <w:t>737</w:t>
      </w:r>
    </w:p>
    <w:p>
      <w:r>
        <w:t>70</w:t>
      </w:r>
    </w:p>
    <w:p>
      <w:r>
        <w:t>78</w:t>
      </w:r>
    </w:p>
    <w:p>
      <w:r>
        <w:t>1.559</w:t>
      </w:r>
    </w:p>
    <w:p>
      <w:r>
        <w:t>1.114</w:t>
      </w:r>
    </w:p>
    <w:p>
      <w:r>
        <w:t>35.418</w:t>
      </w:r>
    </w:p>
    <w:p>
      <w:r>
        <w:t>9.772</w:t>
      </w:r>
    </w:p>
    <w:p>
      <w:r>
        <w:t>14</w:t>
      </w:r>
    </w:p>
    <w:p>
      <w:r>
        <w:t>2</w:t>
      </w:r>
    </w:p>
    <w:p>
      <w:r>
        <w:t>Lục Ngạn</w:t>
      </w:r>
    </w:p>
    <w:p>
      <w:r>
        <w:t>376.517</w:t>
      </w:r>
    </w:p>
    <w:p>
      <w:r>
        <w:t>806</w:t>
      </w:r>
    </w:p>
    <w:p>
      <w:r>
        <w:t>92,3</w:t>
      </w:r>
    </w:p>
    <w:p>
      <w:r>
        <w:t>20</w:t>
      </w:r>
    </w:p>
    <w:p>
      <w:r>
        <w:t>127</w:t>
      </w:r>
    </w:p>
    <w:p>
      <w:r>
        <w:t>4</w:t>
      </w:r>
    </w:p>
    <w:p>
      <w:r>
        <w:t>162</w:t>
      </w:r>
    </w:p>
    <w:p>
      <w:r>
        <w:t>1.824</w:t>
      </w:r>
    </w:p>
    <w:p>
      <w:r>
        <w:t>122</w:t>
      </w:r>
    </w:p>
    <w:p>
      <w:r>
        <w:t>177</w:t>
      </w:r>
    </w:p>
    <w:p>
      <w:r>
        <w:t>6.183</w:t>
      </w:r>
    </w:p>
    <w:p>
      <w:r>
        <w:t>3.785</w:t>
      </w:r>
    </w:p>
    <w:p>
      <w:r>
        <w:t>136.030</w:t>
      </w:r>
    </w:p>
    <w:p>
      <w:r>
        <w:t>29.729</w:t>
      </w:r>
    </w:p>
    <w:p>
      <w:r>
        <w:t>61</w:t>
      </w:r>
    </w:p>
    <w:p>
      <w:r>
        <w:t>3</w:t>
      </w:r>
    </w:p>
    <w:p>
      <w:r>
        <w:t>Lục Nam</w:t>
      </w:r>
    </w:p>
    <w:p>
      <w:r>
        <w:t>298.371</w:t>
      </w:r>
    </w:p>
    <w:p>
      <w:r>
        <w:t>748</w:t>
      </w:r>
    </w:p>
    <w:p>
      <w:r>
        <w:t>94,7</w:t>
      </w:r>
    </w:p>
    <w:p>
      <w:r>
        <w:t>0</w:t>
      </w:r>
    </w:p>
    <w:p>
      <w:r>
        <w:t>138</w:t>
      </w:r>
    </w:p>
    <w:p>
      <w:r>
        <w:t>10</w:t>
      </w:r>
    </w:p>
    <w:p>
      <w:r>
        <w:t>142</w:t>
      </w:r>
    </w:p>
    <w:p>
      <w:r>
        <w:t>3.817</w:t>
      </w:r>
    </w:p>
    <w:p>
      <w:r>
        <w:t>92</w:t>
      </w:r>
    </w:p>
    <w:p>
      <w:r>
        <w:t>118</w:t>
      </w:r>
    </w:p>
    <w:p>
      <w:r>
        <w:t>6.540</w:t>
      </w:r>
    </w:p>
    <w:p>
      <w:r>
        <w:t>3.569</w:t>
      </w:r>
    </w:p>
    <w:p>
      <w:r>
        <w:t>84.578</w:t>
      </w:r>
    </w:p>
    <w:p>
      <w:r>
        <w:t>40.943</w:t>
      </w:r>
    </w:p>
    <w:p>
      <w:r>
        <w:t>3</w:t>
      </w:r>
    </w:p>
    <w:p>
      <w:r>
        <w:t>4</w:t>
      </w:r>
    </w:p>
    <w:p>
      <w:r>
        <w:t>Yên Thế</w:t>
      </w:r>
    </w:p>
    <w:p>
      <w:r>
        <w:t>157.048</w:t>
      </w:r>
    </w:p>
    <w:p>
      <w:r>
        <w:t>325</w:t>
      </w:r>
    </w:p>
    <w:p>
      <w:r>
        <w:t>94,8</w:t>
      </w:r>
    </w:p>
    <w:p>
      <w:r>
        <w:t>2</w:t>
      </w:r>
    </w:p>
    <w:p>
      <w:r>
        <w:t>93</w:t>
      </w:r>
    </w:p>
    <w:p>
      <w:r>
        <w:t>0</w:t>
      </w:r>
    </w:p>
    <w:p>
      <w:r>
        <w:t>79</w:t>
      </w:r>
    </w:p>
    <w:p>
      <w:r>
        <w:t>1.259</w:t>
      </w:r>
    </w:p>
    <w:p>
      <w:r>
        <w:t>72</w:t>
      </w:r>
    </w:p>
    <w:p>
      <w:r>
        <w:t>55</w:t>
      </w:r>
    </w:p>
    <w:p>
      <w:r>
        <w:t>2.652</w:t>
      </w:r>
    </w:p>
    <w:p>
      <w:r>
        <w:t>1.332</w:t>
      </w:r>
    </w:p>
    <w:p>
      <w:r>
        <w:t>39.615</w:t>
      </w:r>
    </w:p>
    <w:p>
      <w:r>
        <w:t>17.515</w:t>
      </w:r>
    </w:p>
    <w:p>
      <w:r>
        <w:t>3</w:t>
      </w:r>
    </w:p>
    <w:p>
      <w:r>
        <w:t>5</w:t>
      </w:r>
    </w:p>
    <w:p>
      <w:r>
        <w:t>Lạng Giang</w:t>
      </w:r>
    </w:p>
    <w:p>
      <w:r>
        <w:t>248.063</w:t>
      </w:r>
    </w:p>
    <w:p>
      <w:r>
        <w:t>596</w:t>
      </w:r>
    </w:p>
    <w:p>
      <w:r>
        <w:t>94,6</w:t>
      </w:r>
    </w:p>
    <w:p>
      <w:r>
        <w:t>5</w:t>
      </w:r>
    </w:p>
    <w:p>
      <w:r>
        <w:t>120</w:t>
      </w:r>
    </w:p>
    <w:p>
      <w:r>
        <w:t>7</w:t>
      </w:r>
    </w:p>
    <w:p>
      <w:r>
        <w:t>134</w:t>
      </w:r>
    </w:p>
    <w:p>
      <w:r>
        <w:t>2.562</w:t>
      </w:r>
    </w:p>
    <w:p>
      <w:r>
        <w:t>99</w:t>
      </w:r>
    </w:p>
    <w:p>
      <w:r>
        <w:t>92</w:t>
      </w:r>
    </w:p>
    <w:p>
      <w:r>
        <w:t>5.484</w:t>
      </w:r>
    </w:p>
    <w:p>
      <w:r>
        <w:t>3.848</w:t>
      </w:r>
    </w:p>
    <w:p>
      <w:r>
        <w:t>85.050</w:t>
      </w:r>
    </w:p>
    <w:p>
      <w:r>
        <w:t>29.529</w:t>
      </w:r>
    </w:p>
    <w:p>
      <w:r>
        <w:t>26</w:t>
      </w:r>
    </w:p>
    <w:p>
      <w:r>
        <w:t>6</w:t>
      </w:r>
    </w:p>
    <w:p>
      <w:r>
        <w:t>Tân Yên</w:t>
      </w:r>
    </w:p>
    <w:p>
      <w:r>
        <w:t>225.440</w:t>
      </w:r>
    </w:p>
    <w:p>
      <w:r>
        <w:t>536</w:t>
      </w:r>
    </w:p>
    <w:p>
      <w:r>
        <w:t>98,7</w:t>
      </w:r>
    </w:p>
    <w:p>
      <w:r>
        <w:t>6</w:t>
      </w:r>
    </w:p>
    <w:p>
      <w:r>
        <w:t>124</w:t>
      </w:r>
    </w:p>
    <w:p>
      <w:r>
        <w:t>3</w:t>
      </w:r>
    </w:p>
    <w:p>
      <w:r>
        <w:t>134</w:t>
      </w:r>
    </w:p>
    <w:p>
      <w:r>
        <w:t>2.292</w:t>
      </w:r>
    </w:p>
    <w:p>
      <w:r>
        <w:t>109</w:t>
      </w:r>
    </w:p>
    <w:p>
      <w:r>
        <w:t>104</w:t>
      </w:r>
    </w:p>
    <w:p>
      <w:r>
        <w:t>5.548</w:t>
      </w:r>
    </w:p>
    <w:p>
      <w:r>
        <w:t>2.854</w:t>
      </w:r>
    </w:p>
    <w:p>
      <w:r>
        <w:t>76.616</w:t>
      </w:r>
    </w:p>
    <w:p>
      <w:r>
        <w:t>18.928</w:t>
      </w:r>
    </w:p>
    <w:p>
      <w:r>
        <w:t>50</w:t>
      </w:r>
    </w:p>
    <w:p>
      <w:r>
        <w:t>7</w:t>
      </w:r>
    </w:p>
    <w:p>
      <w:r>
        <w:t>Yên Dũng</w:t>
      </w:r>
    </w:p>
    <w:p>
      <w:r>
        <w:t>168.624</w:t>
      </w:r>
    </w:p>
    <w:p>
      <w:r>
        <w:t>457</w:t>
      </w:r>
    </w:p>
    <w:p>
      <w:r>
        <w:t>98,2</w:t>
      </w:r>
    </w:p>
    <w:p>
      <w:r>
        <w:t>0</w:t>
      </w:r>
    </w:p>
    <w:p>
      <w:r>
        <w:t>128</w:t>
      </w:r>
    </w:p>
    <w:p>
      <w:r>
        <w:t>4</w:t>
      </w:r>
    </w:p>
    <w:p>
      <w:r>
        <w:t>110</w:t>
      </w:r>
    </w:p>
    <w:p>
      <w:r>
        <w:t>1.685</w:t>
      </w:r>
    </w:p>
    <w:p>
      <w:r>
        <w:t>74</w:t>
      </w:r>
    </w:p>
    <w:p>
      <w:r>
        <w:t>71</w:t>
      </w:r>
    </w:p>
    <w:p>
      <w:r>
        <w:t>3.569</w:t>
      </w:r>
    </w:p>
    <w:p>
      <w:r>
        <w:t>2.294</w:t>
      </w:r>
    </w:p>
    <w:p>
      <w:r>
        <w:t>58.851</w:t>
      </w:r>
    </w:p>
    <w:p>
      <w:r>
        <w:t>22.916</w:t>
      </w:r>
    </w:p>
    <w:p>
      <w:r>
        <w:t>5</w:t>
      </w:r>
    </w:p>
    <w:p>
      <w:r>
        <w:t>8</w:t>
      </w:r>
    </w:p>
    <w:p>
      <w:r>
        <w:t>Hiệp Hòa</w:t>
      </w:r>
    </w:p>
    <w:p>
      <w:r>
        <w:t>283.828</w:t>
      </w:r>
    </w:p>
    <w:p>
      <w:r>
        <w:t>804</w:t>
      </w:r>
    </w:p>
    <w:p>
      <w:r>
        <w:t>94,2</w:t>
      </w:r>
    </w:p>
    <w:p>
      <w:r>
        <w:t>19</w:t>
      </w:r>
    </w:p>
    <w:p>
      <w:r>
        <w:t>173</w:t>
      </w:r>
    </w:p>
    <w:p>
      <w:r>
        <w:t>10</w:t>
      </w:r>
    </w:p>
    <w:p>
      <w:r>
        <w:t>162</w:t>
      </w:r>
    </w:p>
    <w:p>
      <w:r>
        <w:t>3.088</w:t>
      </w:r>
    </w:p>
    <w:p>
      <w:r>
        <w:t>130</w:t>
      </w:r>
    </w:p>
    <w:p>
      <w:r>
        <w:t>118</w:t>
      </w:r>
    </w:p>
    <w:p>
      <w:r>
        <w:t>7.331</w:t>
      </w:r>
    </w:p>
    <w:p>
      <w:r>
        <w:t>4.106</w:t>
      </w:r>
    </w:p>
    <w:p>
      <w:r>
        <w:t>119.274</w:t>
      </w:r>
    </w:p>
    <w:p>
      <w:r>
        <w:t>34.671</w:t>
      </w:r>
    </w:p>
    <w:p>
      <w:r>
        <w:t>11</w:t>
      </w:r>
    </w:p>
    <w:p>
      <w:r>
        <w:t>9</w:t>
      </w:r>
    </w:p>
    <w:p>
      <w:r>
        <w:t>Việt Yên</w:t>
      </w:r>
    </w:p>
    <w:p>
      <w:r>
        <w:t>217.728</w:t>
      </w:r>
    </w:p>
    <w:p>
      <w:r>
        <w:t>642</w:t>
      </w:r>
    </w:p>
    <w:p>
      <w:r>
        <w:t>100</w:t>
      </w:r>
    </w:p>
    <w:p>
      <w:r>
        <w:t>0</w:t>
      </w:r>
    </w:p>
    <w:p>
      <w:r>
        <w:t>118</w:t>
      </w:r>
    </w:p>
    <w:p>
      <w:r>
        <w:t>3</w:t>
      </w:r>
    </w:p>
    <w:p>
      <w:r>
        <w:t>133</w:t>
      </w:r>
    </w:p>
    <w:p>
      <w:r>
        <w:t>2.232</w:t>
      </w:r>
    </w:p>
    <w:p>
      <w:r>
        <w:t>107</w:t>
      </w:r>
    </w:p>
    <w:p>
      <w:r>
        <w:t>102</w:t>
      </w:r>
    </w:p>
    <w:p>
      <w:r>
        <w:t>5.654</w:t>
      </w:r>
    </w:p>
    <w:p>
      <w:r>
        <w:t>3.018</w:t>
      </w:r>
    </w:p>
    <w:p>
      <w:r>
        <w:t>83.143</w:t>
      </w:r>
    </w:p>
    <w:p>
      <w:r>
        <w:t>36.131</w:t>
      </w:r>
    </w:p>
    <w:p>
      <w:r>
        <w:t>15</w:t>
      </w:r>
    </w:p>
    <w:p>
      <w:r>
        <w:t>10</w:t>
      </w:r>
    </w:p>
    <w:p>
      <w:r>
        <w:t>TP BG</w:t>
      </w:r>
    </w:p>
    <w:p>
      <w:r>
        <w:t>144.811</w:t>
      </w:r>
    </w:p>
    <w:p>
      <w:r>
        <w:t>506</w:t>
      </w:r>
    </w:p>
    <w:p>
      <w:r>
        <w:t>100</w:t>
      </w:r>
    </w:p>
    <w:p>
      <w:r>
        <w:t>0</w:t>
      </w:r>
    </w:p>
    <w:p>
      <w:r>
        <w:t>107</w:t>
      </w:r>
    </w:p>
    <w:p>
      <w:r>
        <w:t>11</w:t>
      </w:r>
    </w:p>
    <w:p>
      <w:r>
        <w:t>99</w:t>
      </w:r>
    </w:p>
    <w:p>
      <w:r>
        <w:t>2.088</w:t>
      </w:r>
    </w:p>
    <w:p>
      <w:r>
        <w:t>75</w:t>
      </w:r>
    </w:p>
    <w:p>
      <w:r>
        <w:t>72</w:t>
      </w:r>
    </w:p>
    <w:p>
      <w:r>
        <w:t>3.378</w:t>
      </w:r>
    </w:p>
    <w:p>
      <w:r>
        <w:t>4.528</w:t>
      </w:r>
    </w:p>
    <w:p>
      <w:r>
        <w:t>54.872</w:t>
      </w:r>
    </w:p>
    <w:p>
      <w:r>
        <w:t>14.672</w:t>
      </w:r>
    </w:p>
    <w:p>
      <w:r>
        <w:t>44</w:t>
      </w:r>
    </w:p>
    <w:p>
      <w:r>
        <w:t>Tổng số</w:t>
      </w:r>
    </w:p>
    <w:p>
      <w:r>
        <w:t>2.227.369</w:t>
      </w:r>
    </w:p>
    <w:p>
      <w:r>
        <w:t>5.747</w:t>
      </w:r>
    </w:p>
    <w:p>
      <w:r>
        <w:t>96,2</w:t>
      </w:r>
    </w:p>
    <w:p>
      <w:r>
        <w:t>52</w:t>
      </w:r>
    </w:p>
    <w:p>
      <w:r>
        <w:t>1.232</w:t>
      </w:r>
    </w:p>
    <w:p>
      <w:r>
        <w:t>52</w:t>
      </w:r>
    </w:p>
    <w:p>
      <w:r>
        <w:t>1.248</w:t>
      </w:r>
    </w:p>
    <w:p>
      <w:r>
        <w:t>21.584</w:t>
      </w:r>
    </w:p>
    <w:p>
      <w:r>
        <w:t>950</w:t>
      </w:r>
    </w:p>
    <w:p>
      <w:r>
        <w:t>987</w:t>
      </w:r>
    </w:p>
    <w:p>
      <w:r>
        <w:t>47.897</w:t>
      </w:r>
    </w:p>
    <w:p>
      <w:r>
        <w:t>30.448</w:t>
      </w:r>
    </w:p>
    <w:p>
      <w:r>
        <w:t>773.447</w:t>
      </w:r>
    </w:p>
    <w:p>
      <w:r>
        <w:t>254.806</w:t>
      </w:r>
    </w:p>
    <w:p>
      <w:r>
        <w:t>232</w:t>
      </w:r>
    </w:p>
    <w:p>
      <w:r>
        <w:t>Biểu số 5</w:t>
      </w:r>
    </w:p>
    <w:p>
      <w:r>
        <w:t>HIỆN TRẠNG CƠ SỞ VẬT CHẤT BẬC THCS NĂM HỌC 2023-2024</w:t>
      </w:r>
    </w:p>
    <w:p>
      <w:r>
        <w:t>(Kèm theo Kế hoạch số 33/KH-UBND ngày 24/5/2024 của UBND tỉnh Bắc Giang)</w:t>
      </w:r>
    </w:p>
    <w:p>
      <w:r>
        <w:t>TT</w:t>
      </w:r>
    </w:p>
    <w:p>
      <w:r>
        <w:t>Huyện</w:t>
      </w:r>
    </w:p>
    <w:p>
      <w:r>
        <w:t>Tổng diện tích mặt bằng (m 2 )</w:t>
      </w:r>
    </w:p>
    <w:p>
      <w:r>
        <w:t>Phòng học văn hóa</w:t>
      </w:r>
    </w:p>
    <w:p>
      <w:r>
        <w:t>Phòng học nhờ, mượn</w:t>
      </w:r>
    </w:p>
    <w:p>
      <w:r>
        <w:t>Phòng bộ môn</w:t>
      </w:r>
    </w:p>
    <w:p>
      <w:r>
        <w:t>Nhà đa năng</w:t>
      </w:r>
    </w:p>
    <w:p>
      <w:r>
        <w:t>Khối hành chính quản trị</w:t>
      </w:r>
    </w:p>
    <w:p>
      <w:r>
        <w:t>Khối hỗ trợ học tập</w:t>
      </w:r>
    </w:p>
    <w:p>
      <w:r>
        <w:t>Khối phụ trợ</w:t>
      </w:r>
    </w:p>
    <w:p>
      <w:r>
        <w:t>Khu sân trường (m 2 )</w:t>
      </w:r>
    </w:p>
    <w:p>
      <w:r>
        <w:t>Khu sân tập thể thao (m 2 )</w:t>
      </w:r>
    </w:p>
    <w:p>
      <w:r>
        <w:t>Khối phục vụ sinh hoạt</w:t>
      </w:r>
    </w:p>
    <w:p>
      <w:r>
        <w:t>Tổng số</w:t>
      </w:r>
    </w:p>
    <w:p>
      <w:r>
        <w:t>Tỷ lệ kiên cố (%)</w:t>
      </w:r>
    </w:p>
    <w:p>
      <w:r>
        <w:t>Số phòng</w:t>
      </w:r>
    </w:p>
    <w:p>
      <w:r>
        <w:t>Khu để xe CBGV</w:t>
      </w:r>
    </w:p>
    <w:p>
      <w:r>
        <w:t>Số phòng</w:t>
      </w:r>
    </w:p>
    <w:p>
      <w:r>
        <w:t>Khu để xe học sinh (m 2 )</w:t>
      </w:r>
    </w:p>
    <w:p>
      <w:r>
        <w:t>Khu vệ sinh học sinh</w:t>
      </w:r>
    </w:p>
    <w:p>
      <w:r>
        <w:t>1</w:t>
      </w:r>
    </w:p>
    <w:p>
      <w:r>
        <w:t>Sơn Động</w:t>
      </w:r>
    </w:p>
    <w:p>
      <w:r>
        <w:t>163.540</w:t>
      </w:r>
    </w:p>
    <w:p>
      <w:r>
        <w:t>189</w:t>
      </w:r>
    </w:p>
    <w:p>
      <w:r>
        <w:t>100</w:t>
      </w:r>
    </w:p>
    <w:p>
      <w:r>
        <w:t>8</w:t>
      </w:r>
    </w:p>
    <w:p>
      <w:r>
        <w:t>163</w:t>
      </w:r>
    </w:p>
    <w:p>
      <w:r>
        <w:t>8</w:t>
      </w:r>
    </w:p>
    <w:p>
      <w:r>
        <w:t>131</w:t>
      </w:r>
    </w:p>
    <w:p>
      <w:r>
        <w:t>23</w:t>
      </w:r>
    </w:p>
    <w:p>
      <w:r>
        <w:t>90</w:t>
      </w:r>
    </w:p>
    <w:p>
      <w:r>
        <w:t>142</w:t>
      </w:r>
    </w:p>
    <w:p>
      <w:r>
        <w:t>2.787</w:t>
      </w:r>
    </w:p>
    <w:p>
      <w:r>
        <w:t>34</w:t>
      </w:r>
    </w:p>
    <w:p>
      <w:r>
        <w:t>40.838</w:t>
      </w:r>
    </w:p>
    <w:p>
      <w:r>
        <w:t>13.080</w:t>
      </w:r>
    </w:p>
    <w:p>
      <w:r>
        <w:t>38</w:t>
      </w:r>
    </w:p>
    <w:p>
      <w:r>
        <w:t>2</w:t>
      </w:r>
    </w:p>
    <w:p>
      <w:r>
        <w:t>Lục Ngạn</w:t>
      </w:r>
    </w:p>
    <w:p>
      <w:r>
        <w:t>278.546</w:t>
      </w:r>
    </w:p>
    <w:p>
      <w:r>
        <w:t>372</w:t>
      </w:r>
    </w:p>
    <w:p>
      <w:r>
        <w:t>98,7</w:t>
      </w:r>
    </w:p>
    <w:p>
      <w:r>
        <w:t>0</w:t>
      </w:r>
    </w:p>
    <w:p>
      <w:r>
        <w:t>227</w:t>
      </w:r>
    </w:p>
    <w:p>
      <w:r>
        <w:t>3</w:t>
      </w:r>
    </w:p>
    <w:p>
      <w:r>
        <w:t>169</w:t>
      </w:r>
    </w:p>
    <w:p>
      <w:r>
        <w:t>33</w:t>
      </w:r>
    </w:p>
    <w:p>
      <w:r>
        <w:t>132</w:t>
      </w:r>
    </w:p>
    <w:p>
      <w:r>
        <w:t>203</w:t>
      </w:r>
    </w:p>
    <w:p>
      <w:r>
        <w:t>7.014</w:t>
      </w:r>
    </w:p>
    <w:p>
      <w:r>
        <w:t>55</w:t>
      </w:r>
    </w:p>
    <w:p>
      <w:r>
        <w:t>70.818</w:t>
      </w:r>
    </w:p>
    <w:p>
      <w:r>
        <w:t>56.026</w:t>
      </w:r>
    </w:p>
    <w:p>
      <w:r>
        <w:t>125</w:t>
      </w:r>
    </w:p>
    <w:p>
      <w:r>
        <w:t>3</w:t>
      </w:r>
    </w:p>
    <w:p>
      <w:r>
        <w:t>Lục Nam</w:t>
      </w:r>
    </w:p>
    <w:p>
      <w:r>
        <w:t>249.213</w:t>
      </w:r>
    </w:p>
    <w:p>
      <w:r>
        <w:t>376</w:t>
      </w:r>
    </w:p>
    <w:p>
      <w:r>
        <w:t>94,1</w:t>
      </w:r>
    </w:p>
    <w:p>
      <w:r>
        <w:t>12</w:t>
      </w:r>
    </w:p>
    <w:p>
      <w:r>
        <w:t>192</w:t>
      </w:r>
    </w:p>
    <w:p>
      <w:r>
        <w:t>9</w:t>
      </w:r>
    </w:p>
    <w:p>
      <w:r>
        <w:t>162</w:t>
      </w:r>
    </w:p>
    <w:p>
      <w:r>
        <w:t>32</w:t>
      </w:r>
    </w:p>
    <w:p>
      <w:r>
        <w:t>97</w:t>
      </w:r>
    </w:p>
    <w:p>
      <w:r>
        <w:t>155</w:t>
      </w:r>
    </w:p>
    <w:p>
      <w:r>
        <w:t>10.718</w:t>
      </w:r>
    </w:p>
    <w:p>
      <w:r>
        <w:t>87</w:t>
      </w:r>
    </w:p>
    <w:p>
      <w:r>
        <w:t>73.161</w:t>
      </w:r>
    </w:p>
    <w:p>
      <w:r>
        <w:t>34.962</w:t>
      </w:r>
    </w:p>
    <w:p>
      <w:r>
        <w:t>52</w:t>
      </w:r>
    </w:p>
    <w:p>
      <w:r>
        <w:t>4</w:t>
      </w:r>
    </w:p>
    <w:p>
      <w:r>
        <w:t>Yên Thế</w:t>
      </w:r>
    </w:p>
    <w:p>
      <w:r>
        <w:t>184.357</w:t>
      </w:r>
    </w:p>
    <w:p>
      <w:r>
        <w:t>213</w:t>
      </w:r>
    </w:p>
    <w:p>
      <w:r>
        <w:t>100</w:t>
      </w:r>
    </w:p>
    <w:p>
      <w:r>
        <w:t>0</w:t>
      </w:r>
    </w:p>
    <w:p>
      <w:r>
        <w:t>155</w:t>
      </w:r>
    </w:p>
    <w:p>
      <w:r>
        <w:t>2</w:t>
      </w:r>
    </w:p>
    <w:p>
      <w:r>
        <w:t>112</w:t>
      </w:r>
    </w:p>
    <w:p>
      <w:r>
        <w:t>24</w:t>
      </w:r>
    </w:p>
    <w:p>
      <w:r>
        <w:t>97</w:t>
      </w:r>
    </w:p>
    <w:p>
      <w:r>
        <w:t>107</w:t>
      </w:r>
    </w:p>
    <w:p>
      <w:r>
        <w:t>3.490</w:t>
      </w:r>
    </w:p>
    <w:p>
      <w:r>
        <w:t>31</w:t>
      </w:r>
    </w:p>
    <w:p>
      <w:r>
        <w:t>41.295</w:t>
      </w:r>
    </w:p>
    <w:p>
      <w:r>
        <w:t>31.725</w:t>
      </w:r>
    </w:p>
    <w:p>
      <w:r>
        <w:t>5</w:t>
      </w:r>
    </w:p>
    <w:p>
      <w:r>
        <w:t>5</w:t>
      </w:r>
    </w:p>
    <w:p>
      <w:r>
        <w:t>Lạng Giang</w:t>
      </w:r>
    </w:p>
    <w:p>
      <w:r>
        <w:t>226.090</w:t>
      </w:r>
    </w:p>
    <w:p>
      <w:r>
        <w:t>413</w:t>
      </w:r>
    </w:p>
    <w:p>
      <w:r>
        <w:t>99,5</w:t>
      </w:r>
    </w:p>
    <w:p>
      <w:r>
        <w:t>6</w:t>
      </w:r>
    </w:p>
    <w:p>
      <w:r>
        <w:t>165</w:t>
      </w:r>
    </w:p>
    <w:p>
      <w:r>
        <w:t>7</w:t>
      </w:r>
    </w:p>
    <w:p>
      <w:r>
        <w:t>144</w:t>
      </w:r>
    </w:p>
    <w:p>
      <w:r>
        <w:t>25</w:t>
      </w:r>
    </w:p>
    <w:p>
      <w:r>
        <w:t>92</w:t>
      </w:r>
    </w:p>
    <w:p>
      <w:r>
        <w:t>103</w:t>
      </w:r>
    </w:p>
    <w:p>
      <w:r>
        <w:t>11.596</w:t>
      </w:r>
    </w:p>
    <w:p>
      <w:r>
        <w:t>61</w:t>
      </w:r>
    </w:p>
    <w:p>
      <w:r>
        <w:t>51.848</w:t>
      </w:r>
    </w:p>
    <w:p>
      <w:r>
        <w:t>22.954</w:t>
      </w:r>
    </w:p>
    <w:p>
      <w:r>
        <w:t>6</w:t>
      </w:r>
    </w:p>
    <w:p>
      <w:r>
        <w:t>6</w:t>
      </w:r>
    </w:p>
    <w:p>
      <w:r>
        <w:t>Tân Yên</w:t>
      </w:r>
    </w:p>
    <w:p>
      <w:r>
        <w:t>232.085</w:t>
      </w:r>
    </w:p>
    <w:p>
      <w:r>
        <w:t>317</w:t>
      </w:r>
    </w:p>
    <w:p>
      <w:r>
        <w:t>100</w:t>
      </w:r>
    </w:p>
    <w:p>
      <w:r>
        <w:t>0</w:t>
      </w:r>
    </w:p>
    <w:p>
      <w:r>
        <w:t>182</w:t>
      </w:r>
    </w:p>
    <w:p>
      <w:r>
        <w:t>9</w:t>
      </w:r>
    </w:p>
    <w:p>
      <w:r>
        <w:t>134</w:t>
      </w:r>
    </w:p>
    <w:p>
      <w:r>
        <w:t>26</w:t>
      </w:r>
    </w:p>
    <w:p>
      <w:r>
        <w:t>83</w:t>
      </w:r>
    </w:p>
    <w:p>
      <w:r>
        <w:t>121</w:t>
      </w:r>
    </w:p>
    <w:p>
      <w:r>
        <w:t>11.306</w:t>
      </w:r>
    </w:p>
    <w:p>
      <w:r>
        <w:t>63</w:t>
      </w:r>
    </w:p>
    <w:p>
      <w:r>
        <w:t>63.684</w:t>
      </w:r>
    </w:p>
    <w:p>
      <w:r>
        <w:t>48.500</w:t>
      </w:r>
    </w:p>
    <w:p>
      <w:r>
        <w:t>0</w:t>
      </w:r>
    </w:p>
    <w:p>
      <w:r>
        <w:t>7</w:t>
      </w:r>
    </w:p>
    <w:p>
      <w:r>
        <w:t>Yên Dũng</w:t>
      </w:r>
    </w:p>
    <w:p>
      <w:r>
        <w:t>160.219</w:t>
      </w:r>
    </w:p>
    <w:p>
      <w:r>
        <w:t>274</w:t>
      </w:r>
    </w:p>
    <w:p>
      <w:r>
        <w:t>100</w:t>
      </w:r>
    </w:p>
    <w:p>
      <w:r>
        <w:t>0</w:t>
      </w:r>
    </w:p>
    <w:p>
      <w:r>
        <w:t>157</w:t>
      </w:r>
    </w:p>
    <w:p>
      <w:r>
        <w:t>3</w:t>
      </w:r>
    </w:p>
    <w:p>
      <w:r>
        <w:t>103</w:t>
      </w:r>
    </w:p>
    <w:p>
      <w:r>
        <w:t>21</w:t>
      </w:r>
    </w:p>
    <w:p>
      <w:r>
        <w:t>79</w:t>
      </w:r>
    </w:p>
    <w:p>
      <w:r>
        <w:t>97</w:t>
      </w:r>
    </w:p>
    <w:p>
      <w:r>
        <w:t>2.429</w:t>
      </w:r>
    </w:p>
    <w:p>
      <w:r>
        <w:t>138</w:t>
      </w:r>
    </w:p>
    <w:p>
      <w:r>
        <w:t>44.850</w:t>
      </w:r>
    </w:p>
    <w:p>
      <w:r>
        <w:t>19.612</w:t>
      </w:r>
    </w:p>
    <w:p>
      <w:r>
        <w:t>1</w:t>
      </w:r>
    </w:p>
    <w:p>
      <w:r>
        <w:t>8</w:t>
      </w:r>
    </w:p>
    <w:p>
      <w:r>
        <w:t>Hiệp Hòa</w:t>
      </w:r>
    </w:p>
    <w:p>
      <w:r>
        <w:t>229.178</w:t>
      </w:r>
    </w:p>
    <w:p>
      <w:r>
        <w:t>434</w:t>
      </w:r>
    </w:p>
    <w:p>
      <w:r>
        <w:t>99,1</w:t>
      </w:r>
    </w:p>
    <w:p>
      <w:r>
        <w:t>6</w:t>
      </w:r>
    </w:p>
    <w:p>
      <w:r>
        <w:t>214</w:t>
      </w:r>
    </w:p>
    <w:p>
      <w:r>
        <w:t>10</w:t>
      </w:r>
    </w:p>
    <w:p>
      <w:r>
        <w:t>145</w:t>
      </w:r>
    </w:p>
    <w:p>
      <w:r>
        <w:t>29</w:t>
      </w:r>
    </w:p>
    <w:p>
      <w:r>
        <w:t>117</w:t>
      </w:r>
    </w:p>
    <w:p>
      <w:r>
        <w:t>144</w:t>
      </w:r>
    </w:p>
    <w:p>
      <w:r>
        <w:t>8.276</w:t>
      </w:r>
    </w:p>
    <w:p>
      <w:r>
        <w:t>85</w:t>
      </w:r>
    </w:p>
    <w:p>
      <w:r>
        <w:t>80.560</w:t>
      </w:r>
    </w:p>
    <w:p>
      <w:r>
        <w:t>56.645</w:t>
      </w:r>
    </w:p>
    <w:p>
      <w:r>
        <w:t>5</w:t>
      </w:r>
    </w:p>
    <w:p>
      <w:r>
        <w:t>9</w:t>
      </w:r>
    </w:p>
    <w:p>
      <w:r>
        <w:t>Việt Yên</w:t>
      </w:r>
    </w:p>
    <w:p>
      <w:r>
        <w:t>187.103</w:t>
      </w:r>
    </w:p>
    <w:p>
      <w:r>
        <w:t>378</w:t>
      </w:r>
    </w:p>
    <w:p>
      <w:r>
        <w:t>100</w:t>
      </w:r>
    </w:p>
    <w:p>
      <w:r>
        <w:t>0</w:t>
      </w:r>
    </w:p>
    <w:p>
      <w:r>
        <w:t>133</w:t>
      </w:r>
    </w:p>
    <w:p>
      <w:r>
        <w:t>7</w:t>
      </w:r>
    </w:p>
    <w:p>
      <w:r>
        <w:t>117</w:t>
      </w:r>
    </w:p>
    <w:p>
      <w:r>
        <w:t>24</w:t>
      </w:r>
    </w:p>
    <w:p>
      <w:r>
        <w:t>83</w:t>
      </w:r>
    </w:p>
    <w:p>
      <w:r>
        <w:t>189</w:t>
      </w:r>
    </w:p>
    <w:p>
      <w:r>
        <w:t>8.400</w:t>
      </w:r>
    </w:p>
    <w:p>
      <w:r>
        <w:t>65</w:t>
      </w:r>
    </w:p>
    <w:p>
      <w:r>
        <w:t>54.425</w:t>
      </w:r>
    </w:p>
    <w:p>
      <w:r>
        <w:t>20.230</w:t>
      </w:r>
    </w:p>
    <w:p>
      <w:r>
        <w:t>5</w:t>
      </w:r>
    </w:p>
    <w:p>
      <w:r>
        <w:t>10</w:t>
      </w:r>
    </w:p>
    <w:p>
      <w:r>
        <w:t>TP BG</w:t>
      </w:r>
    </w:p>
    <w:p>
      <w:r>
        <w:t>134.722</w:t>
      </w:r>
    </w:p>
    <w:p>
      <w:r>
        <w:t>348</w:t>
      </w:r>
    </w:p>
    <w:p>
      <w:r>
        <w:t>100</w:t>
      </w:r>
    </w:p>
    <w:p>
      <w:r>
        <w:t>0</w:t>
      </w:r>
    </w:p>
    <w:p>
      <w:r>
        <w:t>144</w:t>
      </w:r>
    </w:p>
    <w:p>
      <w:r>
        <w:t>7</w:t>
      </w:r>
    </w:p>
    <w:p>
      <w:r>
        <w:t>91</w:t>
      </w:r>
    </w:p>
    <w:p>
      <w:r>
        <w:t>17</w:t>
      </w:r>
    </w:p>
    <w:p>
      <w:r>
        <w:t>79</w:t>
      </w:r>
    </w:p>
    <w:p>
      <w:r>
        <w:t>94</w:t>
      </w:r>
    </w:p>
    <w:p>
      <w:r>
        <w:t>5.557</w:t>
      </w:r>
    </w:p>
    <w:p>
      <w:r>
        <w:t>51</w:t>
      </w:r>
    </w:p>
    <w:p>
      <w:r>
        <w:t>36.582</w:t>
      </w:r>
    </w:p>
    <w:p>
      <w:r>
        <w:t>15.877</w:t>
      </w:r>
    </w:p>
    <w:p>
      <w:r>
        <w:t>9</w:t>
      </w:r>
    </w:p>
    <w:p>
      <w:r>
        <w:t>Tổng số</w:t>
      </w:r>
    </w:p>
    <w:p>
      <w:r>
        <w:t>2.045.052</w:t>
      </w:r>
    </w:p>
    <w:p>
      <w:r>
        <w:t>3.314</w:t>
      </w:r>
    </w:p>
    <w:p>
      <w:r>
        <w:t>99,0</w:t>
      </w:r>
    </w:p>
    <w:p>
      <w:r>
        <w:t>32</w:t>
      </w:r>
    </w:p>
    <w:p>
      <w:r>
        <w:t>1.732</w:t>
      </w:r>
    </w:p>
    <w:p>
      <w:r>
        <w:t>65</w:t>
      </w:r>
    </w:p>
    <w:p>
      <w:r>
        <w:t>1.308</w:t>
      </w:r>
    </w:p>
    <w:p>
      <w:r>
        <w:t>254</w:t>
      </w:r>
    </w:p>
    <w:p>
      <w:r>
        <w:t>949</w:t>
      </w:r>
    </w:p>
    <w:p>
      <w:r>
        <w:t>1.355</w:t>
      </w:r>
    </w:p>
    <w:p>
      <w:r>
        <w:t>71.573</w:t>
      </w:r>
    </w:p>
    <w:p>
      <w:r>
        <w:t>670</w:t>
      </w:r>
    </w:p>
    <w:p>
      <w:r>
        <w:t>558.061</w:t>
      </w:r>
    </w:p>
    <w:p>
      <w:r>
        <w:t>319.611</w:t>
      </w:r>
    </w:p>
    <w:p>
      <w:r>
        <w:t>246</w:t>
      </w:r>
    </w:p>
    <w:p>
      <w:r>
        <w:t>Biểu số 6</w:t>
      </w:r>
    </w:p>
    <w:p>
      <w:r>
        <w:t>HIỆN TRẠNG CƠ SỞ VẬT CHẤT THPT CÔNG LẬP NĂM HỌC 2023-2024</w:t>
      </w:r>
    </w:p>
    <w:p>
      <w:r>
        <w:t>(Kèm theo Kế hoạch số 33/KH-UBND ngày 24/5/2024 của UBND tỉnh Bắc Giang)</w:t>
      </w:r>
    </w:p>
    <w:p>
      <w:r>
        <w:t>TT</w:t>
      </w:r>
    </w:p>
    <w:p>
      <w:r>
        <w:t>Tên   tr ư ờ n g</w:t>
      </w:r>
    </w:p>
    <w:p>
      <w:r>
        <w:t>T ổ  n g  d  i ện    t  í ch  m ặt   bằng ( m   2  )</w:t>
      </w:r>
    </w:p>
    <w:p>
      <w:r>
        <w:t>P  h  òng   h ọ c    v ăn   h ó a</w:t>
      </w:r>
    </w:p>
    <w:p>
      <w:r>
        <w:t>P  hòng bộ  m ôn</w:t>
      </w:r>
    </w:p>
    <w:p>
      <w:r>
        <w:t>N  hà đa năng</w:t>
      </w:r>
    </w:p>
    <w:p>
      <w:r>
        <w:t>K h ối  p h ò  n g  h à n h  c h í  n h qu ả n t r ị</w:t>
      </w:r>
    </w:p>
    <w:p>
      <w:r>
        <w:t>K  h  ố  i  p h ò  n g hỗ   trợ học tập</w:t>
      </w:r>
    </w:p>
    <w:p>
      <w:r>
        <w:t>K  h  ối    p  h ụ    t rợ</w:t>
      </w:r>
    </w:p>
    <w:p>
      <w:r>
        <w:t>K h u   sân   c h  ơ  i ,   t h ể dục   thể   thao</w:t>
      </w:r>
    </w:p>
    <w:p>
      <w:r>
        <w:t>K h ối phục  v ụ si n h h o ạt</w:t>
      </w:r>
    </w:p>
    <w:p>
      <w:r>
        <w:t>T ổ ng số</w:t>
      </w:r>
    </w:p>
    <w:p>
      <w:r>
        <w:t>K  i  ê  n cố</w:t>
      </w:r>
    </w:p>
    <w:p>
      <w:r>
        <w:t>P  h  ò  n  g di ệ n  t  í ch nhỏ,   xây d ự  n g  t  r  ư ớc năm   2 0 05</w:t>
      </w:r>
    </w:p>
    <w:p>
      <w:r>
        <w:t>Tỷ   lệ  k iên cố   ( % )</w:t>
      </w:r>
    </w:p>
    <w:p>
      <w:r>
        <w:t>Tổ n g  s ố phòng</w:t>
      </w:r>
    </w:p>
    <w:p>
      <w:r>
        <w:t>K  hu    đ ể xe h ọ c  s i n h  ( m 2 )</w:t>
      </w:r>
    </w:p>
    <w:p>
      <w:r>
        <w:t>K  hu  si n h  h  ọ c si n h</w:t>
      </w:r>
    </w:p>
    <w:p>
      <w:r>
        <w:t>S  ân t r  ư ờng  ( m 2 )</w:t>
      </w:r>
    </w:p>
    <w:p>
      <w:r>
        <w:t>Sân  t  h ể  d  ụ c   t h ể  t  h  a o   (m  2  )</w:t>
      </w:r>
    </w:p>
    <w:p>
      <w:r>
        <w:t>1</w:t>
      </w:r>
    </w:p>
    <w:p>
      <w:r>
        <w:t>T  HPT   Sơn   Động   1</w:t>
      </w:r>
    </w:p>
    <w:p>
      <w:r>
        <w:t>29.916</w:t>
      </w:r>
    </w:p>
    <w:p>
      <w:r>
        <w:t>30</w:t>
      </w:r>
    </w:p>
    <w:p>
      <w:r>
        <w:t>30</w:t>
      </w:r>
    </w:p>
    <w:p>
      <w:r>
        <w:t>18</w:t>
      </w:r>
    </w:p>
    <w:p>
      <w:r>
        <w:t>100</w:t>
      </w:r>
    </w:p>
    <w:p>
      <w:r>
        <w:t>6</w:t>
      </w:r>
    </w:p>
    <w:p>
      <w:r>
        <w:t>1</w:t>
      </w:r>
    </w:p>
    <w:p>
      <w:r>
        <w:t>10</w:t>
      </w:r>
    </w:p>
    <w:p>
      <w:r>
        <w:t>3</w:t>
      </w:r>
    </w:p>
    <w:p>
      <w:r>
        <w:t>14</w:t>
      </w:r>
    </w:p>
    <w:p>
      <w:r>
        <w:t>187</w:t>
      </w:r>
    </w:p>
    <w:p>
      <w:r>
        <w:t>10</w:t>
      </w:r>
    </w:p>
    <w:p>
      <w:r>
        <w:t>600</w:t>
      </w:r>
    </w:p>
    <w:p>
      <w:r>
        <w:t>600</w:t>
      </w:r>
    </w:p>
    <w:p>
      <w:r>
        <w:t>22</w:t>
      </w:r>
    </w:p>
    <w:p>
      <w:r>
        <w:t>2</w:t>
      </w:r>
    </w:p>
    <w:p>
      <w:r>
        <w:t>T  HPT   Sơn   Động   2</w:t>
      </w:r>
    </w:p>
    <w:p>
      <w:r>
        <w:t>15.680</w:t>
      </w:r>
    </w:p>
    <w:p>
      <w:r>
        <w:t>21</w:t>
      </w:r>
    </w:p>
    <w:p>
      <w:r>
        <w:t>21</w:t>
      </w:r>
    </w:p>
    <w:p>
      <w:r>
        <w:t>21</w:t>
      </w:r>
    </w:p>
    <w:p>
      <w:r>
        <w:t>100</w:t>
      </w:r>
    </w:p>
    <w:p>
      <w:r>
        <w:t>6</w:t>
      </w:r>
    </w:p>
    <w:p>
      <w:r>
        <w:t>1</w:t>
      </w:r>
    </w:p>
    <w:p>
      <w:r>
        <w:t>9</w:t>
      </w:r>
    </w:p>
    <w:p>
      <w:r>
        <w:t>4</w:t>
      </w:r>
    </w:p>
    <w:p>
      <w:r>
        <w:t>12</w:t>
      </w:r>
    </w:p>
    <w:p>
      <w:r>
        <w:t>2</w:t>
      </w:r>
    </w:p>
    <w:p>
      <w:r>
        <w:t>9</w:t>
      </w:r>
    </w:p>
    <w:p>
      <w:r>
        <w:t>2 .  0 00</w:t>
      </w:r>
    </w:p>
    <w:p>
      <w:r>
        <w:t>1.500</w:t>
      </w:r>
    </w:p>
    <w:p>
      <w:r>
        <w:t>17</w:t>
      </w:r>
    </w:p>
    <w:p>
      <w:r>
        <w:t>3</w:t>
      </w:r>
    </w:p>
    <w:p>
      <w:r>
        <w:t>T  HPT   Sơn   Động   3</w:t>
      </w:r>
    </w:p>
    <w:p>
      <w:r>
        <w:t>29.840</w:t>
      </w:r>
    </w:p>
    <w:p>
      <w:r>
        <w:t>15</w:t>
      </w:r>
    </w:p>
    <w:p>
      <w:r>
        <w:t>15</w:t>
      </w:r>
    </w:p>
    <w:p>
      <w:r>
        <w:t>0</w:t>
      </w:r>
    </w:p>
    <w:p>
      <w:r>
        <w:t>100</w:t>
      </w:r>
    </w:p>
    <w:p>
      <w:r>
        <w:t>5</w:t>
      </w:r>
    </w:p>
    <w:p>
      <w:r>
        <w:t>1</w:t>
      </w:r>
    </w:p>
    <w:p>
      <w:r>
        <w:t>9</w:t>
      </w:r>
    </w:p>
    <w:p>
      <w:r>
        <w:t>3</w:t>
      </w:r>
    </w:p>
    <w:p>
      <w:r>
        <w:t>5</w:t>
      </w:r>
    </w:p>
    <w:p>
      <w:r>
        <w:t>552</w:t>
      </w:r>
    </w:p>
    <w:p>
      <w:r>
        <w:t>1</w:t>
      </w:r>
    </w:p>
    <w:p>
      <w:r>
        <w:t>3 .  4 83</w:t>
      </w:r>
    </w:p>
    <w:p>
      <w:r>
        <w:t>1.789</w:t>
      </w:r>
    </w:p>
    <w:p>
      <w:r>
        <w:t>33</w:t>
      </w:r>
    </w:p>
    <w:p>
      <w:r>
        <w:t>4</w:t>
      </w:r>
    </w:p>
    <w:p>
      <w:r>
        <w:t>D  T  NT    S ơn    Đ ộng</w:t>
      </w:r>
    </w:p>
    <w:p>
      <w:r>
        <w:t>21.818</w:t>
      </w:r>
    </w:p>
    <w:p>
      <w:r>
        <w:t>14</w:t>
      </w:r>
    </w:p>
    <w:p>
      <w:r>
        <w:t>14</w:t>
      </w:r>
    </w:p>
    <w:p>
      <w:r>
        <w:t>0</w:t>
      </w:r>
    </w:p>
    <w:p>
      <w:r>
        <w:t>100</w:t>
      </w:r>
    </w:p>
    <w:p>
      <w:r>
        <w:t>9</w:t>
      </w:r>
    </w:p>
    <w:p>
      <w:r>
        <w:t>1</w:t>
      </w:r>
    </w:p>
    <w:p>
      <w:r>
        <w:t>11</w:t>
      </w:r>
    </w:p>
    <w:p>
      <w:r>
        <w:t>7</w:t>
      </w:r>
    </w:p>
    <w:p>
      <w:r>
        <w:t>21</w:t>
      </w:r>
    </w:p>
    <w:p>
      <w:r>
        <w:t>250</w:t>
      </w:r>
    </w:p>
    <w:p>
      <w:r>
        <w:t>18</w:t>
      </w:r>
    </w:p>
    <w:p>
      <w:r>
        <w:t>2 .  9 00</w:t>
      </w:r>
    </w:p>
    <w:p>
      <w:r>
        <w:t>6.800</w:t>
      </w:r>
    </w:p>
    <w:p>
      <w:r>
        <w:t>92</w:t>
      </w:r>
    </w:p>
    <w:p>
      <w:r>
        <w:t>5</w:t>
      </w:r>
    </w:p>
    <w:p>
      <w:r>
        <w:t>T  HPT   Lục   Ngạn   1</w:t>
      </w:r>
    </w:p>
    <w:p>
      <w:r>
        <w:t>30.670</w:t>
      </w:r>
    </w:p>
    <w:p>
      <w:r>
        <w:t>45</w:t>
      </w:r>
    </w:p>
    <w:p>
      <w:r>
        <w:t>45</w:t>
      </w:r>
    </w:p>
    <w:p>
      <w:r>
        <w:t>24</w:t>
      </w:r>
    </w:p>
    <w:p>
      <w:r>
        <w:t>100</w:t>
      </w:r>
    </w:p>
    <w:p>
      <w:r>
        <w:t>12</w:t>
      </w:r>
    </w:p>
    <w:p>
      <w:r>
        <w:t>1</w:t>
      </w:r>
    </w:p>
    <w:p>
      <w:r>
        <w:t>9</w:t>
      </w:r>
    </w:p>
    <w:p>
      <w:r>
        <w:t>5</w:t>
      </w:r>
    </w:p>
    <w:p>
      <w:r>
        <w:t>11</w:t>
      </w:r>
    </w:p>
    <w:p>
      <w:r>
        <w:t>1.440</w:t>
      </w:r>
    </w:p>
    <w:p>
      <w:r>
        <w:t>90</w:t>
      </w:r>
    </w:p>
    <w:p>
      <w:r>
        <w:t>5 .  0 00</w:t>
      </w:r>
    </w:p>
    <w:p>
      <w:r>
        <w:t>2.000</w:t>
      </w:r>
    </w:p>
    <w:p>
      <w:r>
        <w:t>0</w:t>
      </w:r>
    </w:p>
    <w:p>
      <w:r>
        <w:t>6</w:t>
      </w:r>
    </w:p>
    <w:p>
      <w:r>
        <w:t>T  HPT   Lục   Ngạn   2</w:t>
      </w:r>
    </w:p>
    <w:p>
      <w:r>
        <w:t>22.952</w:t>
      </w:r>
    </w:p>
    <w:p>
      <w:r>
        <w:t>36</w:t>
      </w:r>
    </w:p>
    <w:p>
      <w:r>
        <w:t>36</w:t>
      </w:r>
    </w:p>
    <w:p>
      <w:r>
        <w:t>12</w:t>
      </w:r>
    </w:p>
    <w:p>
      <w:r>
        <w:t>100</w:t>
      </w:r>
    </w:p>
    <w:p>
      <w:r>
        <w:t>5</w:t>
      </w:r>
    </w:p>
    <w:p>
      <w:r>
        <w:t>0</w:t>
      </w:r>
    </w:p>
    <w:p>
      <w:r>
        <w:t>7</w:t>
      </w:r>
    </w:p>
    <w:p>
      <w:r>
        <w:t>3</w:t>
      </w:r>
    </w:p>
    <w:p>
      <w:r>
        <w:t>9</w:t>
      </w:r>
    </w:p>
    <w:p>
      <w:r>
        <w:t>1.644</w:t>
      </w:r>
    </w:p>
    <w:p>
      <w:r>
        <w:t>22</w:t>
      </w:r>
    </w:p>
    <w:p>
      <w:r>
        <w:t>4 .  2 60</w:t>
      </w:r>
    </w:p>
    <w:p>
      <w:r>
        <w:t>1.000</w:t>
      </w:r>
    </w:p>
    <w:p>
      <w:r>
        <w:t>0</w:t>
      </w:r>
    </w:p>
    <w:p>
      <w:r>
        <w:t>7</w:t>
      </w:r>
    </w:p>
    <w:p>
      <w:r>
        <w:t>T  HPT   Lục   Ngạn   3</w:t>
      </w:r>
    </w:p>
    <w:p>
      <w:r>
        <w:t>24.471</w:t>
      </w:r>
    </w:p>
    <w:p>
      <w:r>
        <w:t>36</w:t>
      </w:r>
    </w:p>
    <w:p>
      <w:r>
        <w:t>36</w:t>
      </w:r>
    </w:p>
    <w:p>
      <w:r>
        <w:t>15</w:t>
      </w:r>
    </w:p>
    <w:p>
      <w:r>
        <w:t>100</w:t>
      </w:r>
    </w:p>
    <w:p>
      <w:r>
        <w:t>5</w:t>
      </w:r>
    </w:p>
    <w:p>
      <w:r>
        <w:t>1</w:t>
      </w:r>
    </w:p>
    <w:p>
      <w:r>
        <w:t>9</w:t>
      </w:r>
    </w:p>
    <w:p>
      <w:r>
        <w:t>3</w:t>
      </w:r>
    </w:p>
    <w:p>
      <w:r>
        <w:t>11</w:t>
      </w:r>
    </w:p>
    <w:p>
      <w:r>
        <w:t>1.369</w:t>
      </w:r>
    </w:p>
    <w:p>
      <w:r>
        <w:t>1</w:t>
      </w:r>
    </w:p>
    <w:p>
      <w:r>
        <w:t>2 .  5 00</w:t>
      </w:r>
    </w:p>
    <w:p>
      <w:r>
        <w:t>1.200</w:t>
      </w:r>
    </w:p>
    <w:p>
      <w:r>
        <w:t>0</w:t>
      </w:r>
    </w:p>
    <w:p>
      <w:r>
        <w:t>8</w:t>
      </w:r>
    </w:p>
    <w:p>
      <w:r>
        <w:t>T  HPT   Lục   Ngạn   4</w:t>
      </w:r>
    </w:p>
    <w:p>
      <w:r>
        <w:t>16.699</w:t>
      </w:r>
    </w:p>
    <w:p>
      <w:r>
        <w:t>30</w:t>
      </w:r>
    </w:p>
    <w:p>
      <w:r>
        <w:t>30</w:t>
      </w:r>
    </w:p>
    <w:p>
      <w:r>
        <w:t>0</w:t>
      </w:r>
    </w:p>
    <w:p>
      <w:r>
        <w:t>100</w:t>
      </w:r>
    </w:p>
    <w:p>
      <w:r>
        <w:t>7</w:t>
      </w:r>
    </w:p>
    <w:p>
      <w:r>
        <w:t>1</w:t>
      </w:r>
    </w:p>
    <w:p>
      <w:r>
        <w:t>9</w:t>
      </w:r>
    </w:p>
    <w:p>
      <w:r>
        <w:t>4</w:t>
      </w:r>
    </w:p>
    <w:p>
      <w:r>
        <w:t>8</w:t>
      </w:r>
    </w:p>
    <w:p>
      <w:r>
        <w:t>1.010</w:t>
      </w:r>
    </w:p>
    <w:p>
      <w:r>
        <w:t>12</w:t>
      </w:r>
    </w:p>
    <w:p>
      <w:r>
        <w:t>4 .  0 00</w:t>
      </w:r>
    </w:p>
    <w:p>
      <w:r>
        <w:t>1.198</w:t>
      </w:r>
    </w:p>
    <w:p>
      <w:r>
        <w:t>14</w:t>
      </w:r>
    </w:p>
    <w:p>
      <w:r>
        <w:t>9</w:t>
      </w:r>
    </w:p>
    <w:p>
      <w:r>
        <w:t>D  T  NT   Lục   Ngạn</w:t>
      </w:r>
    </w:p>
    <w:p>
      <w:r>
        <w:t>73.619</w:t>
      </w:r>
    </w:p>
    <w:p>
      <w:r>
        <w:t>58</w:t>
      </w:r>
    </w:p>
    <w:p>
      <w:r>
        <w:t>58</w:t>
      </w:r>
    </w:p>
    <w:p>
      <w:r>
        <w:t>0</w:t>
      </w:r>
    </w:p>
    <w:p>
      <w:r>
        <w:t>100</w:t>
      </w:r>
    </w:p>
    <w:p>
      <w:r>
        <w:t>11</w:t>
      </w:r>
    </w:p>
    <w:p>
      <w:r>
        <w:t>1</w:t>
      </w:r>
    </w:p>
    <w:p>
      <w:r>
        <w:t>10</w:t>
      </w:r>
    </w:p>
    <w:p>
      <w:r>
        <w:t>2</w:t>
      </w:r>
    </w:p>
    <w:p>
      <w:r>
        <w:t>6</w:t>
      </w:r>
    </w:p>
    <w:p>
      <w:r>
        <w:t>0</w:t>
      </w:r>
    </w:p>
    <w:p>
      <w:r>
        <w:t>3</w:t>
      </w:r>
    </w:p>
    <w:p>
      <w:r>
        <w:t>4 .  0 82</w:t>
      </w:r>
    </w:p>
    <w:p>
      <w:r>
        <w:t>450</w:t>
      </w:r>
    </w:p>
    <w:p>
      <w:r>
        <w:t>69</w:t>
      </w:r>
    </w:p>
    <w:p>
      <w:r>
        <w:t>10</w:t>
      </w:r>
    </w:p>
    <w:p>
      <w:r>
        <w:t>T  HPT   Lục   N a m</w:t>
      </w:r>
    </w:p>
    <w:p>
      <w:r>
        <w:t>27.027</w:t>
      </w:r>
    </w:p>
    <w:p>
      <w:r>
        <w:t>45</w:t>
      </w:r>
    </w:p>
    <w:p>
      <w:r>
        <w:t>45</w:t>
      </w:r>
    </w:p>
    <w:p>
      <w:r>
        <w:t>12</w:t>
      </w:r>
    </w:p>
    <w:p>
      <w:r>
        <w:t>100</w:t>
      </w:r>
    </w:p>
    <w:p>
      <w:r>
        <w:t>18</w:t>
      </w:r>
    </w:p>
    <w:p>
      <w:r>
        <w:t>1</w:t>
      </w:r>
    </w:p>
    <w:p>
      <w:r>
        <w:t>9</w:t>
      </w:r>
    </w:p>
    <w:p>
      <w:r>
        <w:t>4</w:t>
      </w:r>
    </w:p>
    <w:p>
      <w:r>
        <w:t>9</w:t>
      </w:r>
    </w:p>
    <w:p>
      <w:r>
        <w:t>2.200</w:t>
      </w:r>
    </w:p>
    <w:p>
      <w:r>
        <w:t>15</w:t>
      </w:r>
    </w:p>
    <w:p>
      <w:r>
        <w:t>9 .  0 00</w:t>
      </w:r>
    </w:p>
    <w:p>
      <w:r>
        <w:t>1.000</w:t>
      </w:r>
    </w:p>
    <w:p>
      <w:r>
        <w:t>0</w:t>
      </w:r>
    </w:p>
    <w:p>
      <w:r>
        <w:t>11</w:t>
      </w:r>
    </w:p>
    <w:p>
      <w:r>
        <w:t>T  HPT    P  h  ư ơng   Sơn</w:t>
      </w:r>
    </w:p>
    <w:p>
      <w:r>
        <w:t>15.614</w:t>
      </w:r>
    </w:p>
    <w:p>
      <w:r>
        <w:t>30</w:t>
      </w:r>
    </w:p>
    <w:p>
      <w:r>
        <w:t>30</w:t>
      </w:r>
    </w:p>
    <w:p>
      <w:r>
        <w:t>15</w:t>
      </w:r>
    </w:p>
    <w:p>
      <w:r>
        <w:t>100</w:t>
      </w:r>
    </w:p>
    <w:p>
      <w:r>
        <w:t>5</w:t>
      </w:r>
    </w:p>
    <w:p>
      <w:r>
        <w:t>1</w:t>
      </w:r>
    </w:p>
    <w:p>
      <w:r>
        <w:t>10</w:t>
      </w:r>
    </w:p>
    <w:p>
      <w:r>
        <w:t>4</w:t>
      </w:r>
    </w:p>
    <w:p>
      <w:r>
        <w:t>12</w:t>
      </w:r>
    </w:p>
    <w:p>
      <w:r>
        <w:t>1.088</w:t>
      </w:r>
    </w:p>
    <w:p>
      <w:r>
        <w:t>14</w:t>
      </w:r>
    </w:p>
    <w:p>
      <w:r>
        <w:t>2 .  0 86</w:t>
      </w:r>
    </w:p>
    <w:p>
      <w:r>
        <w:t>2.104</w:t>
      </w:r>
    </w:p>
    <w:p>
      <w:r>
        <w:t>0</w:t>
      </w:r>
    </w:p>
    <w:p>
      <w:r>
        <w:t>12</w:t>
      </w:r>
    </w:p>
    <w:p>
      <w:r>
        <w:t>T  HPT   Tứ   Sơn</w:t>
      </w:r>
    </w:p>
    <w:p>
      <w:r>
        <w:t>19.651</w:t>
      </w:r>
    </w:p>
    <w:p>
      <w:r>
        <w:t>33</w:t>
      </w:r>
    </w:p>
    <w:p>
      <w:r>
        <w:t>33</w:t>
      </w:r>
    </w:p>
    <w:p>
      <w:r>
        <w:t>17</w:t>
      </w:r>
    </w:p>
    <w:p>
      <w:r>
        <w:t>100</w:t>
      </w:r>
    </w:p>
    <w:p>
      <w:r>
        <w:t>12</w:t>
      </w:r>
    </w:p>
    <w:p>
      <w:r>
        <w:t>1</w:t>
      </w:r>
    </w:p>
    <w:p>
      <w:r>
        <w:t>7</w:t>
      </w:r>
    </w:p>
    <w:p>
      <w:r>
        <w:t>2</w:t>
      </w:r>
    </w:p>
    <w:p>
      <w:r>
        <w:t>8</w:t>
      </w:r>
    </w:p>
    <w:p>
      <w:r>
        <w:t>800</w:t>
      </w:r>
    </w:p>
    <w:p>
      <w:r>
        <w:t>9</w:t>
      </w:r>
    </w:p>
    <w:p>
      <w:r>
        <w:t>3 .  5 00</w:t>
      </w:r>
    </w:p>
    <w:p>
      <w:r>
        <w:t>4.500</w:t>
      </w:r>
    </w:p>
    <w:p>
      <w:r>
        <w:t>1</w:t>
      </w:r>
    </w:p>
    <w:p>
      <w:r>
        <w:t>13</w:t>
      </w:r>
    </w:p>
    <w:p>
      <w:r>
        <w:t>T  HPT   C ẩ m    L ý</w:t>
      </w:r>
    </w:p>
    <w:p>
      <w:r>
        <w:t>12.852</w:t>
      </w:r>
    </w:p>
    <w:p>
      <w:r>
        <w:t>30</w:t>
      </w:r>
    </w:p>
    <w:p>
      <w:r>
        <w:t>30</w:t>
      </w:r>
    </w:p>
    <w:p>
      <w:r>
        <w:t>21</w:t>
      </w:r>
    </w:p>
    <w:p>
      <w:r>
        <w:t>100</w:t>
      </w:r>
    </w:p>
    <w:p>
      <w:r>
        <w:t>7</w:t>
      </w:r>
    </w:p>
    <w:p>
      <w:r>
        <w:t>1</w:t>
      </w:r>
    </w:p>
    <w:p>
      <w:r>
        <w:t>10</w:t>
      </w:r>
    </w:p>
    <w:p>
      <w:r>
        <w:t>4</w:t>
      </w:r>
    </w:p>
    <w:p>
      <w:r>
        <w:t>8</w:t>
      </w:r>
    </w:p>
    <w:p>
      <w:r>
        <w:t>595</w:t>
      </w:r>
    </w:p>
    <w:p>
      <w:r>
        <w:t>2</w:t>
      </w:r>
    </w:p>
    <w:p>
      <w:r>
        <w:t>2 .  0 00</w:t>
      </w:r>
    </w:p>
    <w:p>
      <w:r>
        <w:t>9.375</w:t>
      </w:r>
    </w:p>
    <w:p>
      <w:r>
        <w:t>0</w:t>
      </w:r>
    </w:p>
    <w:p>
      <w:r>
        <w:t>14</w:t>
      </w:r>
    </w:p>
    <w:p>
      <w:r>
        <w:t>T  HPT   L ạ  n g   Giang   1</w:t>
      </w:r>
    </w:p>
    <w:p>
      <w:r>
        <w:t>27.539</w:t>
      </w:r>
    </w:p>
    <w:p>
      <w:r>
        <w:t>42</w:t>
      </w:r>
    </w:p>
    <w:p>
      <w:r>
        <w:t>42</w:t>
      </w:r>
    </w:p>
    <w:p>
      <w:r>
        <w:t>18</w:t>
      </w:r>
    </w:p>
    <w:p>
      <w:r>
        <w:t>100</w:t>
      </w:r>
    </w:p>
    <w:p>
      <w:r>
        <w:t>25</w:t>
      </w:r>
    </w:p>
    <w:p>
      <w:r>
        <w:t>1</w:t>
      </w:r>
    </w:p>
    <w:p>
      <w:r>
        <w:t>11</w:t>
      </w:r>
    </w:p>
    <w:p>
      <w:r>
        <w:t>4</w:t>
      </w:r>
    </w:p>
    <w:p>
      <w:r>
        <w:t>7</w:t>
      </w:r>
    </w:p>
    <w:p>
      <w:r>
        <w:t>894</w:t>
      </w:r>
    </w:p>
    <w:p>
      <w:r>
        <w:t>6</w:t>
      </w:r>
    </w:p>
    <w:p>
      <w:r>
        <w:t>2 .  2 00</w:t>
      </w:r>
    </w:p>
    <w:p>
      <w:r>
        <w:t>927</w:t>
      </w:r>
    </w:p>
    <w:p>
      <w:r>
        <w:t>0</w:t>
      </w:r>
    </w:p>
    <w:p>
      <w:r>
        <w:t>15</w:t>
      </w:r>
    </w:p>
    <w:p>
      <w:r>
        <w:t>T  HPT   L ạ  n g   Giang    s ố   2</w:t>
      </w:r>
    </w:p>
    <w:p>
      <w:r>
        <w:t>27.753</w:t>
      </w:r>
    </w:p>
    <w:p>
      <w:r>
        <w:t>42</w:t>
      </w:r>
    </w:p>
    <w:p>
      <w:r>
        <w:t>42</w:t>
      </w:r>
    </w:p>
    <w:p>
      <w:r>
        <w:t>18</w:t>
      </w:r>
    </w:p>
    <w:p>
      <w:r>
        <w:t>100</w:t>
      </w:r>
    </w:p>
    <w:p>
      <w:r>
        <w:t>20</w:t>
      </w:r>
    </w:p>
    <w:p>
      <w:r>
        <w:t>1</w:t>
      </w:r>
    </w:p>
    <w:p>
      <w:r>
        <w:t>9</w:t>
      </w:r>
    </w:p>
    <w:p>
      <w:r>
        <w:t>2</w:t>
      </w:r>
    </w:p>
    <w:p>
      <w:r>
        <w:t>10</w:t>
      </w:r>
    </w:p>
    <w:p>
      <w:r>
        <w:t>1.600</w:t>
      </w:r>
    </w:p>
    <w:p>
      <w:r>
        <w:t>4</w:t>
      </w:r>
    </w:p>
    <w:p>
      <w:r>
        <w:t>2 .  0 00</w:t>
      </w:r>
    </w:p>
    <w:p>
      <w:r>
        <w:t>9.375</w:t>
      </w:r>
    </w:p>
    <w:p>
      <w:r>
        <w:t>0</w:t>
      </w:r>
    </w:p>
    <w:p>
      <w:r>
        <w:t>16</w:t>
      </w:r>
    </w:p>
    <w:p>
      <w:r>
        <w:t>T  HPT   L ạ  n g   Giang   3</w:t>
      </w:r>
    </w:p>
    <w:p>
      <w:r>
        <w:t>18.330</w:t>
      </w:r>
    </w:p>
    <w:p>
      <w:r>
        <w:t>33</w:t>
      </w:r>
    </w:p>
    <w:p>
      <w:r>
        <w:t>33</w:t>
      </w:r>
    </w:p>
    <w:p>
      <w:r>
        <w:t>0</w:t>
      </w:r>
    </w:p>
    <w:p>
      <w:r>
        <w:t>100</w:t>
      </w:r>
    </w:p>
    <w:p>
      <w:r>
        <w:t>6</w:t>
      </w:r>
    </w:p>
    <w:p>
      <w:r>
        <w:t>0</w:t>
      </w:r>
    </w:p>
    <w:p>
      <w:r>
        <w:t>10</w:t>
      </w:r>
    </w:p>
    <w:p>
      <w:r>
        <w:t>4</w:t>
      </w:r>
    </w:p>
    <w:p>
      <w:r>
        <w:t>12</w:t>
      </w:r>
    </w:p>
    <w:p>
      <w:r>
        <w:t>1.300</w:t>
      </w:r>
    </w:p>
    <w:p>
      <w:r>
        <w:t>7</w:t>
      </w:r>
    </w:p>
    <w:p>
      <w:r>
        <w:t>4 .  8 50</w:t>
      </w:r>
    </w:p>
    <w:p>
      <w:r>
        <w:t>1.000</w:t>
      </w:r>
    </w:p>
    <w:p>
      <w:r>
        <w:t>0</w:t>
      </w:r>
    </w:p>
    <w:p>
      <w:r>
        <w:t>17</w:t>
      </w:r>
    </w:p>
    <w:p>
      <w:r>
        <w:t>T  HPT   Yên    T  h ế</w:t>
      </w:r>
    </w:p>
    <w:p>
      <w:r>
        <w:t>12.490</w:t>
      </w:r>
    </w:p>
    <w:p>
      <w:r>
        <w:t>30</w:t>
      </w:r>
    </w:p>
    <w:p>
      <w:r>
        <w:t>30</w:t>
      </w:r>
    </w:p>
    <w:p>
      <w:r>
        <w:t>18</w:t>
      </w:r>
    </w:p>
    <w:p>
      <w:r>
        <w:t>100</w:t>
      </w:r>
    </w:p>
    <w:p>
      <w:r>
        <w:t>21</w:t>
      </w:r>
    </w:p>
    <w:p>
      <w:r>
        <w:t>1</w:t>
      </w:r>
    </w:p>
    <w:p>
      <w:r>
        <w:t>8</w:t>
      </w:r>
    </w:p>
    <w:p>
      <w:r>
        <w:t>3</w:t>
      </w:r>
    </w:p>
    <w:p>
      <w:r>
        <w:t>11</w:t>
      </w:r>
    </w:p>
    <w:p>
      <w:r>
        <w:t>904</w:t>
      </w:r>
    </w:p>
    <w:p>
      <w:r>
        <w:t>18</w:t>
      </w:r>
    </w:p>
    <w:p>
      <w:r>
        <w:t>3 .  0 00</w:t>
      </w:r>
    </w:p>
    <w:p>
      <w:r>
        <w:t>0</w:t>
      </w:r>
    </w:p>
    <w:p>
      <w:r>
        <w:t>0</w:t>
      </w:r>
    </w:p>
    <w:p>
      <w:r>
        <w:t>18</w:t>
      </w:r>
    </w:p>
    <w:p>
      <w:r>
        <w:t>T  HPT   Bố   Hạ</w:t>
      </w:r>
    </w:p>
    <w:p>
      <w:r>
        <w:t>19.738</w:t>
      </w:r>
    </w:p>
    <w:p>
      <w:r>
        <w:t>30</w:t>
      </w:r>
    </w:p>
    <w:p>
      <w:r>
        <w:t>30</w:t>
      </w:r>
    </w:p>
    <w:p>
      <w:r>
        <w:t>0</w:t>
      </w:r>
    </w:p>
    <w:p>
      <w:r>
        <w:t>100</w:t>
      </w:r>
    </w:p>
    <w:p>
      <w:r>
        <w:t>5</w:t>
      </w:r>
    </w:p>
    <w:p>
      <w:r>
        <w:t>1</w:t>
      </w:r>
    </w:p>
    <w:p>
      <w:r>
        <w:t>9</w:t>
      </w:r>
    </w:p>
    <w:p>
      <w:r>
        <w:t>4</w:t>
      </w:r>
    </w:p>
    <w:p>
      <w:r>
        <w:t>12</w:t>
      </w:r>
    </w:p>
    <w:p>
      <w:r>
        <w:t>486</w:t>
      </w:r>
    </w:p>
    <w:p>
      <w:r>
        <w:t>14</w:t>
      </w:r>
    </w:p>
    <w:p>
      <w:r>
        <w:t>5 .  4 00</w:t>
      </w:r>
    </w:p>
    <w:p>
      <w:r>
        <w:t>3.120</w:t>
      </w:r>
    </w:p>
    <w:p>
      <w:r>
        <w:t>0</w:t>
      </w:r>
    </w:p>
    <w:p>
      <w:r>
        <w:t>19</w:t>
      </w:r>
    </w:p>
    <w:p>
      <w:r>
        <w:t>T  HPT   Mỏ   Trạng</w:t>
      </w:r>
    </w:p>
    <w:p>
      <w:r>
        <w:t>29.463</w:t>
      </w:r>
    </w:p>
    <w:p>
      <w:r>
        <w:t>15</w:t>
      </w:r>
    </w:p>
    <w:p>
      <w:r>
        <w:t>15</w:t>
      </w:r>
    </w:p>
    <w:p>
      <w:r>
        <w:t>15</w:t>
      </w:r>
    </w:p>
    <w:p>
      <w:r>
        <w:t>100</w:t>
      </w:r>
    </w:p>
    <w:p>
      <w:r>
        <w:t>5</w:t>
      </w:r>
    </w:p>
    <w:p>
      <w:r>
        <w:t>0</w:t>
      </w:r>
    </w:p>
    <w:p>
      <w:r>
        <w:t>10</w:t>
      </w:r>
    </w:p>
    <w:p>
      <w:r>
        <w:t>3</w:t>
      </w:r>
    </w:p>
    <w:p>
      <w:r>
        <w:t>8</w:t>
      </w:r>
    </w:p>
    <w:p>
      <w:r>
        <w:t>550</w:t>
      </w:r>
    </w:p>
    <w:p>
      <w:r>
        <w:t>8</w:t>
      </w:r>
    </w:p>
    <w:p>
      <w:r>
        <w:t>4 .  0 00</w:t>
      </w:r>
    </w:p>
    <w:p>
      <w:r>
        <w:t>5.000</w:t>
      </w:r>
    </w:p>
    <w:p>
      <w:r>
        <w:t>0</w:t>
      </w:r>
    </w:p>
    <w:p>
      <w:r>
        <w:t>20</w:t>
      </w:r>
    </w:p>
    <w:p>
      <w:r>
        <w:t>T  HPT   Yên   D ũ  n g   1</w:t>
      </w:r>
    </w:p>
    <w:p>
      <w:r>
        <w:t>36.811</w:t>
      </w:r>
    </w:p>
    <w:p>
      <w:r>
        <w:t>36</w:t>
      </w:r>
    </w:p>
    <w:p>
      <w:r>
        <w:t>36</w:t>
      </w:r>
    </w:p>
    <w:p>
      <w:r>
        <w:t>15</w:t>
      </w:r>
    </w:p>
    <w:p>
      <w:r>
        <w:t>100</w:t>
      </w:r>
    </w:p>
    <w:p>
      <w:r>
        <w:t>5</w:t>
      </w:r>
    </w:p>
    <w:p>
      <w:r>
        <w:t>1</w:t>
      </w:r>
    </w:p>
    <w:p>
      <w:r>
        <w:t>10</w:t>
      </w:r>
    </w:p>
    <w:p>
      <w:r>
        <w:t>3</w:t>
      </w:r>
    </w:p>
    <w:p>
      <w:r>
        <w:t>9</w:t>
      </w:r>
    </w:p>
    <w:p>
      <w:r>
        <w:t>720</w:t>
      </w:r>
    </w:p>
    <w:p>
      <w:r>
        <w:t>12</w:t>
      </w:r>
    </w:p>
    <w:p>
      <w:r>
        <w:t>3 .  3 50</w:t>
      </w:r>
    </w:p>
    <w:p>
      <w:r>
        <w:t>5.000</w:t>
      </w:r>
    </w:p>
    <w:p>
      <w:r>
        <w:t>0</w:t>
      </w:r>
    </w:p>
    <w:p>
      <w:r>
        <w:t>21</w:t>
      </w:r>
    </w:p>
    <w:p>
      <w:r>
        <w:t>T  HPT   Yên   D ũ  n g   2</w:t>
      </w:r>
    </w:p>
    <w:p>
      <w:r>
        <w:t>10.167</w:t>
      </w:r>
    </w:p>
    <w:p>
      <w:r>
        <w:t>36</w:t>
      </w:r>
    </w:p>
    <w:p>
      <w:r>
        <w:t>36</w:t>
      </w:r>
    </w:p>
    <w:p>
      <w:r>
        <w:t>18</w:t>
      </w:r>
    </w:p>
    <w:p>
      <w:r>
        <w:t>100</w:t>
      </w:r>
    </w:p>
    <w:p>
      <w:r>
        <w:t>7</w:t>
      </w:r>
    </w:p>
    <w:p>
      <w:r>
        <w:t>0</w:t>
      </w:r>
    </w:p>
    <w:p>
      <w:r>
        <w:t>9</w:t>
      </w:r>
    </w:p>
    <w:p>
      <w:r>
        <w:t>2</w:t>
      </w:r>
    </w:p>
    <w:p>
      <w:r>
        <w:t>12</w:t>
      </w:r>
    </w:p>
    <w:p>
      <w:r>
        <w:t>250</w:t>
      </w:r>
    </w:p>
    <w:p>
      <w:r>
        <w:t>3</w:t>
      </w:r>
    </w:p>
    <w:p>
      <w:r>
        <w:t>800</w:t>
      </w:r>
    </w:p>
    <w:p>
      <w:r>
        <w:t>400</w:t>
      </w:r>
    </w:p>
    <w:p>
      <w:r>
        <w:t>1</w:t>
      </w:r>
    </w:p>
    <w:p>
      <w:r>
        <w:t>22</w:t>
      </w:r>
    </w:p>
    <w:p>
      <w:r>
        <w:t>T  HPT   Yên   D ũ  n g   3</w:t>
      </w:r>
    </w:p>
    <w:p>
      <w:r>
        <w:t>24.879</w:t>
      </w:r>
    </w:p>
    <w:p>
      <w:r>
        <w:t>30</w:t>
      </w:r>
    </w:p>
    <w:p>
      <w:r>
        <w:t>30</w:t>
      </w:r>
    </w:p>
    <w:p>
      <w:r>
        <w:t>18</w:t>
      </w:r>
    </w:p>
    <w:p>
      <w:r>
        <w:t>100</w:t>
      </w:r>
    </w:p>
    <w:p>
      <w:r>
        <w:t>18</w:t>
      </w:r>
    </w:p>
    <w:p>
      <w:r>
        <w:t>1</w:t>
      </w:r>
    </w:p>
    <w:p>
      <w:r>
        <w:t>11</w:t>
      </w:r>
    </w:p>
    <w:p>
      <w:r>
        <w:t>2</w:t>
      </w:r>
    </w:p>
    <w:p>
      <w:r>
        <w:t>11</w:t>
      </w:r>
    </w:p>
    <w:p>
      <w:r>
        <w:t>1.150</w:t>
      </w:r>
    </w:p>
    <w:p>
      <w:r>
        <w:t>3</w:t>
      </w:r>
    </w:p>
    <w:p>
      <w:r>
        <w:t>8 .  0 00</w:t>
      </w:r>
    </w:p>
    <w:p>
      <w:r>
        <w:t>3.138</w:t>
      </w:r>
    </w:p>
    <w:p>
      <w:r>
        <w:t>0</w:t>
      </w:r>
    </w:p>
    <w:p>
      <w:r>
        <w:t>23</w:t>
      </w:r>
    </w:p>
    <w:p>
      <w:r>
        <w:t>THPT   T â n   Y ê n   1</w:t>
      </w:r>
    </w:p>
    <w:p>
      <w:r>
        <w:t>31.908</w:t>
      </w:r>
    </w:p>
    <w:p>
      <w:r>
        <w:t>39</w:t>
      </w:r>
    </w:p>
    <w:p>
      <w:r>
        <w:t>39</w:t>
      </w:r>
    </w:p>
    <w:p>
      <w:r>
        <w:t>18</w:t>
      </w:r>
    </w:p>
    <w:p>
      <w:r>
        <w:t>100</w:t>
      </w:r>
    </w:p>
    <w:p>
      <w:r>
        <w:t>7</w:t>
      </w:r>
    </w:p>
    <w:p>
      <w:r>
        <w:t>1</w:t>
      </w:r>
    </w:p>
    <w:p>
      <w:r>
        <w:t>11</w:t>
      </w:r>
    </w:p>
    <w:p>
      <w:r>
        <w:t>5</w:t>
      </w:r>
    </w:p>
    <w:p>
      <w:r>
        <w:t>10</w:t>
      </w:r>
    </w:p>
    <w:p>
      <w:r>
        <w:t>960</w:t>
      </w:r>
    </w:p>
    <w:p>
      <w:r>
        <w:t>9</w:t>
      </w:r>
    </w:p>
    <w:p>
      <w:r>
        <w:t>4 .  2 00</w:t>
      </w:r>
    </w:p>
    <w:p>
      <w:r>
        <w:t>2.000</w:t>
      </w:r>
    </w:p>
    <w:p>
      <w:r>
        <w:t>0</w:t>
      </w:r>
    </w:p>
    <w:p>
      <w:r>
        <w:t>24</w:t>
      </w:r>
    </w:p>
    <w:p>
      <w:r>
        <w:t>THPT   T â n   Y ê n   2</w:t>
      </w:r>
    </w:p>
    <w:p>
      <w:r>
        <w:t>21.586</w:t>
      </w:r>
    </w:p>
    <w:p>
      <w:r>
        <w:t>44</w:t>
      </w:r>
    </w:p>
    <w:p>
      <w:r>
        <w:t>44</w:t>
      </w:r>
    </w:p>
    <w:p>
      <w:r>
        <w:t>10</w:t>
      </w:r>
    </w:p>
    <w:p>
      <w:r>
        <w:t>100</w:t>
      </w:r>
    </w:p>
    <w:p>
      <w:r>
        <w:t>20</w:t>
      </w:r>
    </w:p>
    <w:p>
      <w:r>
        <w:t>1</w:t>
      </w:r>
    </w:p>
    <w:p>
      <w:r>
        <w:t>9</w:t>
      </w:r>
    </w:p>
    <w:p>
      <w:r>
        <w:t>4</w:t>
      </w:r>
    </w:p>
    <w:p>
      <w:r>
        <w:t>14</w:t>
      </w:r>
    </w:p>
    <w:p>
      <w:r>
        <w:t>1.584</w:t>
      </w:r>
    </w:p>
    <w:p>
      <w:r>
        <w:t>1</w:t>
      </w:r>
    </w:p>
    <w:p>
      <w:r>
        <w:t>2 .  8 28</w:t>
      </w:r>
    </w:p>
    <w:p>
      <w:r>
        <w:t>1.600</w:t>
      </w:r>
    </w:p>
    <w:p>
      <w:r>
        <w:t>0</w:t>
      </w:r>
    </w:p>
    <w:p>
      <w:r>
        <w:t>25</w:t>
      </w:r>
    </w:p>
    <w:p>
      <w:r>
        <w:t>THPT    N hã   N a m</w:t>
      </w:r>
    </w:p>
    <w:p>
      <w:r>
        <w:t>21.971</w:t>
      </w:r>
    </w:p>
    <w:p>
      <w:r>
        <w:t>24</w:t>
      </w:r>
    </w:p>
    <w:p>
      <w:r>
        <w:t>24</w:t>
      </w:r>
    </w:p>
    <w:p>
      <w:r>
        <w:t>0</w:t>
      </w:r>
    </w:p>
    <w:p>
      <w:r>
        <w:t>100</w:t>
      </w:r>
    </w:p>
    <w:p>
      <w:r>
        <w:t>7</w:t>
      </w:r>
    </w:p>
    <w:p>
      <w:r>
        <w:t>1</w:t>
      </w:r>
    </w:p>
    <w:p>
      <w:r>
        <w:t>8</w:t>
      </w:r>
    </w:p>
    <w:p>
      <w:r>
        <w:t>3</w:t>
      </w:r>
    </w:p>
    <w:p>
      <w:r>
        <w:t>9</w:t>
      </w:r>
    </w:p>
    <w:p>
      <w:r>
        <w:t>1.054</w:t>
      </w:r>
    </w:p>
    <w:p>
      <w:r>
        <w:t>14</w:t>
      </w:r>
    </w:p>
    <w:p>
      <w:r>
        <w:t>3 .  0 20</w:t>
      </w:r>
    </w:p>
    <w:p>
      <w:r>
        <w:t>600</w:t>
      </w:r>
    </w:p>
    <w:p>
      <w:r>
        <w:t>0</w:t>
      </w:r>
    </w:p>
    <w:p>
      <w:r>
        <w:t>26</w:t>
      </w:r>
    </w:p>
    <w:p>
      <w:r>
        <w:t>T  HPT   Hiệp   H o à   1</w:t>
      </w:r>
    </w:p>
    <w:p>
      <w:r>
        <w:t>15.225</w:t>
      </w:r>
    </w:p>
    <w:p>
      <w:r>
        <w:t>39</w:t>
      </w:r>
    </w:p>
    <w:p>
      <w:r>
        <w:t>39</w:t>
      </w:r>
    </w:p>
    <w:p>
      <w:r>
        <w:t>15</w:t>
      </w:r>
    </w:p>
    <w:p>
      <w:r>
        <w:t>100</w:t>
      </w:r>
    </w:p>
    <w:p>
      <w:r>
        <w:t>6</w:t>
      </w:r>
    </w:p>
    <w:p>
      <w:r>
        <w:t>1</w:t>
      </w:r>
    </w:p>
    <w:p>
      <w:r>
        <w:t>12</w:t>
      </w:r>
    </w:p>
    <w:p>
      <w:r>
        <w:t>4</w:t>
      </w:r>
    </w:p>
    <w:p>
      <w:r>
        <w:t>12</w:t>
      </w:r>
    </w:p>
    <w:p>
      <w:r>
        <w:t>250</w:t>
      </w:r>
    </w:p>
    <w:p>
      <w:r>
        <w:t>21</w:t>
      </w:r>
    </w:p>
    <w:p>
      <w:r>
        <w:t>5 .  4 57</w:t>
      </w:r>
    </w:p>
    <w:p>
      <w:r>
        <w:t>540</w:t>
      </w:r>
    </w:p>
    <w:p>
      <w:r>
        <w:t>0</w:t>
      </w:r>
    </w:p>
    <w:p>
      <w:r>
        <w:t>27</w:t>
      </w:r>
    </w:p>
    <w:p>
      <w:r>
        <w:t>T  HPT   Hiệp   H o à   2</w:t>
      </w:r>
    </w:p>
    <w:p>
      <w:r>
        <w:t>20.849</w:t>
      </w:r>
    </w:p>
    <w:p>
      <w:r>
        <w:t>42</w:t>
      </w:r>
    </w:p>
    <w:p>
      <w:r>
        <w:t>42</w:t>
      </w:r>
    </w:p>
    <w:p>
      <w:r>
        <w:t>18</w:t>
      </w:r>
    </w:p>
    <w:p>
      <w:r>
        <w:t>100</w:t>
      </w:r>
    </w:p>
    <w:p>
      <w:r>
        <w:t>14</w:t>
      </w:r>
    </w:p>
    <w:p>
      <w:r>
        <w:t>1</w:t>
      </w:r>
    </w:p>
    <w:p>
      <w:r>
        <w:t>11</w:t>
      </w:r>
    </w:p>
    <w:p>
      <w:r>
        <w:t>5</w:t>
      </w:r>
    </w:p>
    <w:p>
      <w:r>
        <w:t>15</w:t>
      </w:r>
    </w:p>
    <w:p>
      <w:r>
        <w:t>1.100</w:t>
      </w:r>
    </w:p>
    <w:p>
      <w:r>
        <w:t>3</w:t>
      </w:r>
    </w:p>
    <w:p>
      <w:r>
        <w:t>10.048</w:t>
      </w:r>
    </w:p>
    <w:p>
      <w:r>
        <w:t>6.890</w:t>
      </w:r>
    </w:p>
    <w:p>
      <w:r>
        <w:t>0</w:t>
      </w:r>
    </w:p>
    <w:p>
      <w:r>
        <w:t>28</w:t>
      </w:r>
    </w:p>
    <w:p>
      <w:r>
        <w:t>T  HPT   Hiệp   H o à   3</w:t>
      </w:r>
    </w:p>
    <w:p>
      <w:r>
        <w:t>19.027</w:t>
      </w:r>
    </w:p>
    <w:p>
      <w:r>
        <w:t>33</w:t>
      </w:r>
    </w:p>
    <w:p>
      <w:r>
        <w:t>33</w:t>
      </w:r>
    </w:p>
    <w:p>
      <w:r>
        <w:t>15</w:t>
      </w:r>
    </w:p>
    <w:p>
      <w:r>
        <w:t>100</w:t>
      </w:r>
    </w:p>
    <w:p>
      <w:r>
        <w:t>5</w:t>
      </w:r>
    </w:p>
    <w:p>
      <w:r>
        <w:t>1</w:t>
      </w:r>
    </w:p>
    <w:p>
      <w:r>
        <w:t>8</w:t>
      </w:r>
    </w:p>
    <w:p>
      <w:r>
        <w:t>3</w:t>
      </w:r>
    </w:p>
    <w:p>
      <w:r>
        <w:t>14</w:t>
      </w:r>
    </w:p>
    <w:p>
      <w:r>
        <w:t>420</w:t>
      </w:r>
    </w:p>
    <w:p>
      <w:r>
        <w:t>9</w:t>
      </w:r>
    </w:p>
    <w:p>
      <w:r>
        <w:t>2 .  5 00</w:t>
      </w:r>
    </w:p>
    <w:p>
      <w:r>
        <w:t>1.500</w:t>
      </w:r>
    </w:p>
    <w:p>
      <w:r>
        <w:t>0</w:t>
      </w:r>
    </w:p>
    <w:p>
      <w:r>
        <w:t>29</w:t>
      </w:r>
    </w:p>
    <w:p>
      <w:r>
        <w:t>T  HPT   Hiệp   H o à   4</w:t>
      </w:r>
    </w:p>
    <w:p>
      <w:r>
        <w:t>24.158</w:t>
      </w:r>
    </w:p>
    <w:p>
      <w:r>
        <w:t>31</w:t>
      </w:r>
    </w:p>
    <w:p>
      <w:r>
        <w:t>31</w:t>
      </w:r>
    </w:p>
    <w:p>
      <w:r>
        <w:t>0</w:t>
      </w:r>
    </w:p>
    <w:p>
      <w:r>
        <w:t>100</w:t>
      </w:r>
    </w:p>
    <w:p>
      <w:r>
        <w:t>3</w:t>
      </w:r>
    </w:p>
    <w:p>
      <w:r>
        <w:t>1</w:t>
      </w:r>
    </w:p>
    <w:p>
      <w:r>
        <w:t>8</w:t>
      </w:r>
    </w:p>
    <w:p>
      <w:r>
        <w:t>4</w:t>
      </w:r>
    </w:p>
    <w:p>
      <w:r>
        <w:t>11</w:t>
      </w:r>
    </w:p>
    <w:p>
      <w:r>
        <w:t>846</w:t>
      </w:r>
    </w:p>
    <w:p>
      <w:r>
        <w:t>3</w:t>
      </w:r>
    </w:p>
    <w:p>
      <w:r>
        <w:t>2 .  1 60</w:t>
      </w:r>
    </w:p>
    <w:p>
      <w:r>
        <w:t>3.000</w:t>
      </w:r>
    </w:p>
    <w:p>
      <w:r>
        <w:t>0</w:t>
      </w:r>
    </w:p>
    <w:p>
      <w:r>
        <w:t>30</w:t>
      </w:r>
    </w:p>
    <w:p>
      <w:r>
        <w:t>T  HPT   Việt   Y ê n   1</w:t>
      </w:r>
    </w:p>
    <w:p>
      <w:r>
        <w:t>32.938</w:t>
      </w:r>
    </w:p>
    <w:p>
      <w:r>
        <w:t>36</w:t>
      </w:r>
    </w:p>
    <w:p>
      <w:r>
        <w:t>36</w:t>
      </w:r>
    </w:p>
    <w:p>
      <w:r>
        <w:t>8</w:t>
      </w:r>
    </w:p>
    <w:p>
      <w:r>
        <w:t>100</w:t>
      </w:r>
    </w:p>
    <w:p>
      <w:r>
        <w:t>8</w:t>
      </w:r>
    </w:p>
    <w:p>
      <w:r>
        <w:t>1</w:t>
      </w:r>
    </w:p>
    <w:p>
      <w:r>
        <w:t>9</w:t>
      </w:r>
    </w:p>
    <w:p>
      <w:r>
        <w:t>4</w:t>
      </w:r>
    </w:p>
    <w:p>
      <w:r>
        <w:t>11</w:t>
      </w:r>
    </w:p>
    <w:p>
      <w:r>
        <w:t>1.080</w:t>
      </w:r>
    </w:p>
    <w:p>
      <w:r>
        <w:t>16</w:t>
      </w:r>
    </w:p>
    <w:p>
      <w:r>
        <w:t>7 .  0 00</w:t>
      </w:r>
    </w:p>
    <w:p>
      <w:r>
        <w:t>13.000</w:t>
      </w:r>
    </w:p>
    <w:p>
      <w:r>
        <w:t>0</w:t>
      </w:r>
    </w:p>
    <w:p>
      <w:r>
        <w:t>31</w:t>
      </w:r>
    </w:p>
    <w:p>
      <w:r>
        <w:t>T  HPT   Việt   Y ê n   2</w:t>
      </w:r>
    </w:p>
    <w:p>
      <w:r>
        <w:t>18.849</w:t>
      </w:r>
    </w:p>
    <w:p>
      <w:r>
        <w:t>36</w:t>
      </w:r>
    </w:p>
    <w:p>
      <w:r>
        <w:t>36</w:t>
      </w:r>
    </w:p>
    <w:p>
      <w:r>
        <w:t>21</w:t>
      </w:r>
    </w:p>
    <w:p>
      <w:r>
        <w:t>100</w:t>
      </w:r>
    </w:p>
    <w:p>
      <w:r>
        <w:t>5</w:t>
      </w:r>
    </w:p>
    <w:p>
      <w:r>
        <w:t>1</w:t>
      </w:r>
    </w:p>
    <w:p>
      <w:r>
        <w:t>8</w:t>
      </w:r>
    </w:p>
    <w:p>
      <w:r>
        <w:t>2</w:t>
      </w:r>
    </w:p>
    <w:p>
      <w:r>
        <w:t>5</w:t>
      </w:r>
    </w:p>
    <w:p>
      <w:r>
        <w:t>1.568</w:t>
      </w:r>
    </w:p>
    <w:p>
      <w:r>
        <w:t>1</w:t>
      </w:r>
    </w:p>
    <w:p>
      <w:r>
        <w:t>1 .  8 48</w:t>
      </w:r>
    </w:p>
    <w:p>
      <w:r>
        <w:t>4.456</w:t>
      </w:r>
    </w:p>
    <w:p>
      <w:r>
        <w:t>0</w:t>
      </w:r>
    </w:p>
    <w:p>
      <w:r>
        <w:t>32</w:t>
      </w:r>
    </w:p>
    <w:p>
      <w:r>
        <w:t>T  HPT   Lý   Th ư ờng    K i ệ t</w:t>
      </w:r>
    </w:p>
    <w:p>
      <w:r>
        <w:t>21.828</w:t>
      </w:r>
    </w:p>
    <w:p>
      <w:r>
        <w:t>27</w:t>
      </w:r>
    </w:p>
    <w:p>
      <w:r>
        <w:t>27</w:t>
      </w:r>
    </w:p>
    <w:p>
      <w:r>
        <w:t>0</w:t>
      </w:r>
    </w:p>
    <w:p>
      <w:r>
        <w:t>100</w:t>
      </w:r>
    </w:p>
    <w:p>
      <w:r>
        <w:t>8</w:t>
      </w:r>
    </w:p>
    <w:p>
      <w:r>
        <w:t>1</w:t>
      </w:r>
    </w:p>
    <w:p>
      <w:r>
        <w:t>7</w:t>
      </w:r>
    </w:p>
    <w:p>
      <w:r>
        <w:t>2</w:t>
      </w:r>
    </w:p>
    <w:p>
      <w:r>
        <w:t>10</w:t>
      </w:r>
    </w:p>
    <w:p>
      <w:r>
        <w:t>1.070</w:t>
      </w:r>
    </w:p>
    <w:p>
      <w:r>
        <w:t>12</w:t>
      </w:r>
    </w:p>
    <w:p>
      <w:r>
        <w:t>3 .  0 00</w:t>
      </w:r>
    </w:p>
    <w:p>
      <w:r>
        <w:t>10.000</w:t>
      </w:r>
    </w:p>
    <w:p>
      <w:r>
        <w:t>0</w:t>
      </w:r>
    </w:p>
    <w:p>
      <w:r>
        <w:t>33</w:t>
      </w:r>
    </w:p>
    <w:p>
      <w:r>
        <w:t>D  T  NT   t ỉ  n h</w:t>
      </w:r>
    </w:p>
    <w:p>
      <w:r>
        <w:t>17.111</w:t>
      </w:r>
    </w:p>
    <w:p>
      <w:r>
        <w:t>12</w:t>
      </w:r>
    </w:p>
    <w:p>
      <w:r>
        <w:t>12</w:t>
      </w:r>
    </w:p>
    <w:p>
      <w:r>
        <w:t>12</w:t>
      </w:r>
    </w:p>
    <w:p>
      <w:r>
        <w:t>100</w:t>
      </w:r>
    </w:p>
    <w:p>
      <w:r>
        <w:t>8</w:t>
      </w:r>
    </w:p>
    <w:p>
      <w:r>
        <w:t>1</w:t>
      </w:r>
    </w:p>
    <w:p>
      <w:r>
        <w:t>12</w:t>
      </w:r>
    </w:p>
    <w:p>
      <w:r>
        <w:t>2</w:t>
      </w:r>
    </w:p>
    <w:p>
      <w:r>
        <w:t>7</w:t>
      </w:r>
    </w:p>
    <w:p>
      <w:r>
        <w:t>0</w:t>
      </w:r>
    </w:p>
    <w:p>
      <w:r>
        <w:t>3</w:t>
      </w:r>
    </w:p>
    <w:p>
      <w:r>
        <w:t>2 .  5 70</w:t>
      </w:r>
    </w:p>
    <w:p>
      <w:r>
        <w:t>1.560</w:t>
      </w:r>
    </w:p>
    <w:p>
      <w:r>
        <w:t>9</w:t>
      </w:r>
    </w:p>
    <w:p>
      <w:r>
        <w:t>34</w:t>
      </w:r>
    </w:p>
    <w:p>
      <w:r>
        <w:t>T  HPT   Ngô   Sĩ   Liên</w:t>
      </w:r>
    </w:p>
    <w:p>
      <w:r>
        <w:t>11.487</w:t>
      </w:r>
    </w:p>
    <w:p>
      <w:r>
        <w:t>38</w:t>
      </w:r>
    </w:p>
    <w:p>
      <w:r>
        <w:t>38</w:t>
      </w:r>
    </w:p>
    <w:p>
      <w:r>
        <w:t>10</w:t>
      </w:r>
    </w:p>
    <w:p>
      <w:r>
        <w:t>100</w:t>
      </w:r>
    </w:p>
    <w:p>
      <w:r>
        <w:t>7</w:t>
      </w:r>
    </w:p>
    <w:p>
      <w:r>
        <w:t>1</w:t>
      </w:r>
    </w:p>
    <w:p>
      <w:r>
        <w:t>11</w:t>
      </w:r>
    </w:p>
    <w:p>
      <w:r>
        <w:t>4</w:t>
      </w:r>
    </w:p>
    <w:p>
      <w:r>
        <w:t>5</w:t>
      </w:r>
    </w:p>
    <w:p>
      <w:r>
        <w:t>1.008</w:t>
      </w:r>
    </w:p>
    <w:p>
      <w:r>
        <w:t>12</w:t>
      </w:r>
    </w:p>
    <w:p>
      <w:r>
        <w:t>3 .  5 10</w:t>
      </w:r>
    </w:p>
    <w:p>
      <w:r>
        <w:t>360</w:t>
      </w:r>
    </w:p>
    <w:p>
      <w:r>
        <w:t>0</w:t>
      </w:r>
    </w:p>
    <w:p>
      <w:r>
        <w:t>35</w:t>
      </w:r>
    </w:p>
    <w:p>
      <w:r>
        <w:t>THPT   Chuy ê n   BG</w:t>
      </w:r>
    </w:p>
    <w:p>
      <w:r>
        <w:t>30.290</w:t>
      </w:r>
    </w:p>
    <w:p>
      <w:r>
        <w:t>53</w:t>
      </w:r>
    </w:p>
    <w:p>
      <w:r>
        <w:t>53</w:t>
      </w:r>
    </w:p>
    <w:p>
      <w:r>
        <w:t>0</w:t>
      </w:r>
    </w:p>
    <w:p>
      <w:r>
        <w:t>100</w:t>
      </w:r>
    </w:p>
    <w:p>
      <w:r>
        <w:t>18</w:t>
      </w:r>
    </w:p>
    <w:p>
      <w:r>
        <w:t>1</w:t>
      </w:r>
    </w:p>
    <w:p>
      <w:r>
        <w:t>11</w:t>
      </w:r>
    </w:p>
    <w:p>
      <w:r>
        <w:t>5</w:t>
      </w:r>
    </w:p>
    <w:p>
      <w:r>
        <w:t>15</w:t>
      </w:r>
    </w:p>
    <w:p>
      <w:r>
        <w:t>550</w:t>
      </w:r>
    </w:p>
    <w:p>
      <w:r>
        <w:t>10</w:t>
      </w:r>
    </w:p>
    <w:p>
      <w:r>
        <w:t>8 .  5 24</w:t>
      </w:r>
    </w:p>
    <w:p>
      <w:r>
        <w:t>1.644</w:t>
      </w:r>
    </w:p>
    <w:p>
      <w:r>
        <w:t>6</w:t>
      </w:r>
    </w:p>
    <w:p>
      <w:r>
        <w:t>36</w:t>
      </w:r>
    </w:p>
    <w:p>
      <w:r>
        <w:t>T  HPT   Thái    T h u  ậ n</w:t>
      </w:r>
    </w:p>
    <w:p>
      <w:r>
        <w:t>8.917</w:t>
      </w:r>
    </w:p>
    <w:p>
      <w:r>
        <w:t>33</w:t>
      </w:r>
    </w:p>
    <w:p>
      <w:r>
        <w:t>33</w:t>
      </w:r>
    </w:p>
    <w:p>
      <w:r>
        <w:t>0</w:t>
      </w:r>
    </w:p>
    <w:p>
      <w:r>
        <w:t>100</w:t>
      </w:r>
    </w:p>
    <w:p>
      <w:r>
        <w:t>5</w:t>
      </w:r>
    </w:p>
    <w:p>
      <w:r>
        <w:t>0</w:t>
      </w:r>
    </w:p>
    <w:p>
      <w:r>
        <w:t>10</w:t>
      </w:r>
    </w:p>
    <w:p>
      <w:r>
        <w:t>3</w:t>
      </w:r>
    </w:p>
    <w:p>
      <w:r>
        <w:t>8</w:t>
      </w:r>
    </w:p>
    <w:p>
      <w:r>
        <w:t>1.487</w:t>
      </w:r>
    </w:p>
    <w:p>
      <w:r>
        <w:t>3</w:t>
      </w:r>
    </w:p>
    <w:p>
      <w:r>
        <w:t>2 .  5 43</w:t>
      </w:r>
    </w:p>
    <w:p>
      <w:r>
        <w:t>0</w:t>
      </w:r>
    </w:p>
    <w:p>
      <w:r>
        <w:t>0</w:t>
      </w:r>
    </w:p>
    <w:p>
      <w:r>
        <w:t>37</w:t>
      </w:r>
    </w:p>
    <w:p>
      <w:r>
        <w:t>T  HPT   Giáp   Hải</w:t>
      </w:r>
    </w:p>
    <w:p>
      <w:r>
        <w:t>30.000</w:t>
      </w:r>
    </w:p>
    <w:p>
      <w:r>
        <w:t>33</w:t>
      </w:r>
    </w:p>
    <w:p>
      <w:r>
        <w:t>33</w:t>
      </w:r>
    </w:p>
    <w:p>
      <w:r>
        <w:t>0</w:t>
      </w:r>
    </w:p>
    <w:p>
      <w:r>
        <w:t>100</w:t>
      </w:r>
    </w:p>
    <w:p>
      <w:r>
        <w:t>8</w:t>
      </w:r>
    </w:p>
    <w:p>
      <w:r>
        <w:t>1</w:t>
      </w:r>
    </w:p>
    <w:p>
      <w:r>
        <w:t>9</w:t>
      </w:r>
    </w:p>
    <w:p>
      <w:r>
        <w:t>5</w:t>
      </w:r>
    </w:p>
    <w:p>
      <w:r>
        <w:t>20</w:t>
      </w:r>
    </w:p>
    <w:p>
      <w:r>
        <w:t>3  0</w:t>
      </w:r>
    </w:p>
    <w:p>
      <w:r>
        <w:t>12</w:t>
      </w:r>
    </w:p>
    <w:p>
      <w:r>
        <w:t>2 .  0 00</w:t>
      </w:r>
    </w:p>
    <w:p>
      <w:r>
        <w:t>9.375</w:t>
      </w:r>
    </w:p>
    <w:p>
      <w:r>
        <w:t>0</w:t>
      </w:r>
    </w:p>
    <w:p>
      <w:r>
        <w:t>T ổ ng   toàn   t ỉ nh</w:t>
      </w:r>
    </w:p>
    <w:p>
      <w:r>
        <w:t>874.122</w:t>
      </w:r>
    </w:p>
    <w:p>
      <w:r>
        <w:t>1.237</w:t>
      </w:r>
    </w:p>
    <w:p>
      <w:r>
        <w:t>1 . 2 3 7</w:t>
      </w:r>
    </w:p>
    <w:p>
      <w:r>
        <w:t>402</w:t>
      </w:r>
    </w:p>
    <w:p>
      <w:r>
        <w:t>100</w:t>
      </w:r>
    </w:p>
    <w:p>
      <w:r>
        <w:t>349</w:t>
      </w:r>
    </w:p>
    <w:p>
      <w:r>
        <w:t>32</w:t>
      </w:r>
    </w:p>
    <w:p>
      <w:r>
        <w:t>3  50</w:t>
      </w:r>
    </w:p>
    <w:p>
      <w:r>
        <w:t>130</w:t>
      </w:r>
    </w:p>
    <w:p>
      <w:r>
        <w:t>392</w:t>
      </w:r>
    </w:p>
    <w:p>
      <w:r>
        <w:t>31.998</w:t>
      </w:r>
    </w:p>
    <w:p>
      <w:r>
        <w:t>410</w:t>
      </w:r>
    </w:p>
    <w:p>
      <w:r>
        <w:t>140 .  2 19</w:t>
      </w:r>
    </w:p>
    <w:p>
      <w:r>
        <w:t>11 8  . 001</w:t>
      </w:r>
    </w:p>
    <w:p>
      <w:r>
        <w:t>2  64</w:t>
      </w:r>
    </w:p>
    <w:p>
      <w:r>
        <w:t>Biểu số 7</w:t>
      </w:r>
    </w:p>
    <w:p>
      <w:r>
        <w:t>HIỆN TRẠNG CƠ SỞ VẬT CHẤT TRUNG TÂM NĂM HỌC 2023-2024</w:t>
      </w:r>
    </w:p>
    <w:p>
      <w:r>
        <w:t>(Kèm theo Kế hoạch số 33/KH-UBND ngày 24/5/2024 của UBND tỉnh Bắc Giang)</w:t>
      </w:r>
    </w:p>
    <w:p>
      <w:r>
        <w:t>TT</w:t>
      </w:r>
    </w:p>
    <w:p>
      <w:r>
        <w:t>Tên trường</w:t>
      </w:r>
    </w:p>
    <w:p>
      <w:r>
        <w:t>Tổng diện tích mặt bằng (m 2 )</w:t>
      </w:r>
    </w:p>
    <w:p>
      <w:r>
        <w:t>Phòng học văn hóa</w:t>
      </w:r>
    </w:p>
    <w:p>
      <w:r>
        <w:t>Phòng bộ môn</w:t>
      </w:r>
    </w:p>
    <w:p>
      <w:r>
        <w:t>Xưởng thực hành</w:t>
      </w:r>
    </w:p>
    <w:p>
      <w:r>
        <w:t>Nhà đa năng</w:t>
      </w:r>
    </w:p>
    <w:p>
      <w:r>
        <w:t>Khối phòng hành chính quản trị</w:t>
      </w:r>
    </w:p>
    <w:p>
      <w:r>
        <w:t>Khối phòng hỗ trợ học tập</w:t>
      </w:r>
    </w:p>
    <w:p>
      <w:r>
        <w:t>Khối phụ trợ</w:t>
      </w:r>
    </w:p>
    <w:p>
      <w:r>
        <w:t>Khu sân chơi, thể dục thể thao</w:t>
      </w:r>
    </w:p>
    <w:p>
      <w:r>
        <w:t>Khối phục vụ sinh hoạt</w:t>
      </w:r>
    </w:p>
    <w:p>
      <w:r>
        <w:t>Tổng số</w:t>
      </w:r>
    </w:p>
    <w:p>
      <w:r>
        <w:t>Kiên cố</w:t>
      </w:r>
    </w:p>
    <w:p>
      <w:r>
        <w:t>Phòng diện tích nhỏ, xây dựng trước năm 2005</w:t>
      </w:r>
    </w:p>
    <w:p>
      <w:r>
        <w:t>Tỷ lệ kiên cố (%)</w:t>
      </w:r>
    </w:p>
    <w:p>
      <w:r>
        <w:t>Số phòng</w:t>
      </w:r>
    </w:p>
    <w:p>
      <w:r>
        <w:t>Khu để xe CBGV (m 2 )</w:t>
      </w:r>
    </w:p>
    <w:p>
      <w:r>
        <w:t>Tổng số phòng</w:t>
      </w:r>
    </w:p>
    <w:p>
      <w:r>
        <w:t>Khu để xe học sinh (m 2 )</w:t>
      </w:r>
    </w:p>
    <w:p>
      <w:r>
        <w:t>Khu vệ sinh học sinh</w:t>
      </w:r>
    </w:p>
    <w:p>
      <w:r>
        <w:t>Sân trường (m 2 )</w:t>
      </w:r>
    </w:p>
    <w:p>
      <w:r>
        <w:t>Sân thể dục thể thao (m 2 )</w:t>
      </w:r>
    </w:p>
    <w:p>
      <w:r>
        <w:t>Tổng số</w:t>
      </w:r>
    </w:p>
    <w:p>
      <w:r>
        <w:t>80.610</w:t>
      </w:r>
    </w:p>
    <w:p>
      <w:r>
        <w:t>197</w:t>
      </w:r>
    </w:p>
    <w:p>
      <w:r>
        <w:t>195</w:t>
      </w:r>
    </w:p>
    <w:p>
      <w:r>
        <w:t>41</w:t>
      </w:r>
    </w:p>
    <w:p>
      <w:r>
        <w:t>99,0</w:t>
      </w:r>
    </w:p>
    <w:p>
      <w:r>
        <w:t>19</w:t>
      </w:r>
    </w:p>
    <w:p>
      <w:r>
        <w:t>101</w:t>
      </w:r>
    </w:p>
    <w:p>
      <w:r>
        <w:t>0</w:t>
      </w:r>
    </w:p>
    <w:p>
      <w:r>
        <w:t>69</w:t>
      </w:r>
    </w:p>
    <w:p>
      <w:r>
        <w:t>13</w:t>
      </w:r>
    </w:p>
    <w:p>
      <w:r>
        <w:t>10</w:t>
      </w:r>
    </w:p>
    <w:p>
      <w:r>
        <w:t>71</w:t>
      </w:r>
    </w:p>
    <w:p>
      <w:r>
        <w:t>5.610</w:t>
      </w:r>
    </w:p>
    <w:p>
      <w:r>
        <w:t>23</w:t>
      </w:r>
    </w:p>
    <w:p>
      <w:r>
        <w:t>17.576</w:t>
      </w:r>
    </w:p>
    <w:p>
      <w:r>
        <w:t>0</w:t>
      </w:r>
    </w:p>
    <w:p>
      <w:r>
        <w:t>43</w:t>
      </w:r>
    </w:p>
    <w:p>
      <w:r>
        <w:t>1</w:t>
      </w:r>
    </w:p>
    <w:p>
      <w:r>
        <w:t>TT GDNN-GDTX Sơn Động</w:t>
      </w:r>
    </w:p>
    <w:p>
      <w:r>
        <w:t>10.068</w:t>
      </w:r>
    </w:p>
    <w:p>
      <w:r>
        <w:t>16</w:t>
      </w:r>
    </w:p>
    <w:p>
      <w:r>
        <w:t>16</w:t>
      </w:r>
    </w:p>
    <w:p>
      <w:r>
        <w:t>7</w:t>
      </w:r>
    </w:p>
    <w:p>
      <w:r>
        <w:t>100</w:t>
      </w:r>
    </w:p>
    <w:p>
      <w:r>
        <w:t>0</w:t>
      </w:r>
    </w:p>
    <w:p>
      <w:r>
        <w:t>6</w:t>
      </w:r>
    </w:p>
    <w:p>
      <w:r>
        <w:t>0</w:t>
      </w:r>
    </w:p>
    <w:p>
      <w:r>
        <w:t>7</w:t>
      </w:r>
    </w:p>
    <w:p>
      <w:r>
        <w:t>2</w:t>
      </w:r>
    </w:p>
    <w:p>
      <w:r>
        <w:t>0</w:t>
      </w:r>
    </w:p>
    <w:p>
      <w:r>
        <w:t>20</w:t>
      </w:r>
    </w:p>
    <w:p>
      <w:r>
        <w:t>440</w:t>
      </w:r>
    </w:p>
    <w:p>
      <w:r>
        <w:t>3</w:t>
      </w:r>
    </w:p>
    <w:p>
      <w:r>
        <w:t>3.470</w:t>
      </w:r>
    </w:p>
    <w:p>
      <w:r>
        <w:t>0</w:t>
      </w:r>
    </w:p>
    <w:p>
      <w:r>
        <w:t>27</w:t>
      </w:r>
    </w:p>
    <w:p>
      <w:r>
        <w:t>2</w:t>
      </w:r>
    </w:p>
    <w:p>
      <w:r>
        <w:t>TT GDNN-GDTX Lục Ngạn</w:t>
      </w:r>
    </w:p>
    <w:p>
      <w:r>
        <w:t>7.773</w:t>
      </w:r>
    </w:p>
    <w:p>
      <w:r>
        <w:t>24</w:t>
      </w:r>
    </w:p>
    <w:p>
      <w:r>
        <w:t>24</w:t>
      </w:r>
    </w:p>
    <w:p>
      <w:r>
        <w:t>5</w:t>
      </w:r>
    </w:p>
    <w:p>
      <w:r>
        <w:t>100</w:t>
      </w:r>
    </w:p>
    <w:p>
      <w:r>
        <w:t>2</w:t>
      </w:r>
    </w:p>
    <w:p>
      <w:r>
        <w:t>17</w:t>
      </w:r>
    </w:p>
    <w:p>
      <w:r>
        <w:t>0</w:t>
      </w:r>
    </w:p>
    <w:p>
      <w:r>
        <w:t>8</w:t>
      </w:r>
    </w:p>
    <w:p>
      <w:r>
        <w:t>1</w:t>
      </w:r>
    </w:p>
    <w:p>
      <w:r>
        <w:t>0</w:t>
      </w:r>
    </w:p>
    <w:p>
      <w:r>
        <w:t>3</w:t>
      </w:r>
    </w:p>
    <w:p>
      <w:r>
        <w:t>900</w:t>
      </w:r>
    </w:p>
    <w:p>
      <w:r>
        <w:t>3</w:t>
      </w:r>
    </w:p>
    <w:p>
      <w:r>
        <w:t>1.000</w:t>
      </w:r>
    </w:p>
    <w:p>
      <w:r>
        <w:t>0</w:t>
      </w:r>
    </w:p>
    <w:p>
      <w:r>
        <w:t>0</w:t>
      </w:r>
    </w:p>
    <w:p>
      <w:r>
        <w:t>3</w:t>
      </w:r>
    </w:p>
    <w:p>
      <w:r>
        <w:t>TT GDNN-GDTX Lục Nam</w:t>
      </w:r>
    </w:p>
    <w:p>
      <w:r>
        <w:t>5.020</w:t>
      </w:r>
    </w:p>
    <w:p>
      <w:r>
        <w:t>21</w:t>
      </w:r>
    </w:p>
    <w:p>
      <w:r>
        <w:t>21</w:t>
      </w:r>
    </w:p>
    <w:p>
      <w:r>
        <w:t>0</w:t>
      </w:r>
    </w:p>
    <w:p>
      <w:r>
        <w:t>100</w:t>
      </w:r>
    </w:p>
    <w:p>
      <w:r>
        <w:t>2</w:t>
      </w:r>
    </w:p>
    <w:p>
      <w:r>
        <w:t>1</w:t>
      </w:r>
    </w:p>
    <w:p>
      <w:r>
        <w:t>0</w:t>
      </w:r>
    </w:p>
    <w:p>
      <w:r>
        <w:t>6</w:t>
      </w:r>
    </w:p>
    <w:p>
      <w:r>
        <w:t>1</w:t>
      </w:r>
    </w:p>
    <w:p>
      <w:r>
        <w:t>0</w:t>
      </w:r>
    </w:p>
    <w:p>
      <w:r>
        <w:t>6</w:t>
      </w:r>
    </w:p>
    <w:p>
      <w:r>
        <w:t>270</w:t>
      </w:r>
    </w:p>
    <w:p>
      <w:r>
        <w:t>2</w:t>
      </w:r>
    </w:p>
    <w:p>
      <w:r>
        <w:t>800</w:t>
      </w:r>
    </w:p>
    <w:p>
      <w:r>
        <w:t>0</w:t>
      </w:r>
    </w:p>
    <w:p>
      <w:r>
        <w:t>0</w:t>
      </w:r>
    </w:p>
    <w:p>
      <w:r>
        <w:t>4</w:t>
      </w:r>
    </w:p>
    <w:p>
      <w:r>
        <w:t>TT GDNN-GDTX Lạng Giang</w:t>
      </w:r>
    </w:p>
    <w:p>
      <w:r>
        <w:t>10.077</w:t>
      </w:r>
    </w:p>
    <w:p>
      <w:r>
        <w:t>23</w:t>
      </w:r>
    </w:p>
    <w:p>
      <w:r>
        <w:t>23</w:t>
      </w:r>
    </w:p>
    <w:p>
      <w:r>
        <w:t>9</w:t>
      </w:r>
    </w:p>
    <w:p>
      <w:r>
        <w:t>100</w:t>
      </w:r>
    </w:p>
    <w:p>
      <w:r>
        <w:t>4</w:t>
      </w:r>
    </w:p>
    <w:p>
      <w:r>
        <w:t>15</w:t>
      </w:r>
    </w:p>
    <w:p>
      <w:r>
        <w:t>0</w:t>
      </w:r>
    </w:p>
    <w:p>
      <w:r>
        <w:t>8</w:t>
      </w:r>
    </w:p>
    <w:p>
      <w:r>
        <w:t>1</w:t>
      </w:r>
    </w:p>
    <w:p>
      <w:r>
        <w:t>3</w:t>
      </w:r>
    </w:p>
    <w:p>
      <w:r>
        <w:t>7</w:t>
      </w:r>
    </w:p>
    <w:p>
      <w:r>
        <w:t>1.200</w:t>
      </w:r>
    </w:p>
    <w:p>
      <w:r>
        <w:t>2</w:t>
      </w:r>
    </w:p>
    <w:p>
      <w:r>
        <w:t>1.500</w:t>
      </w:r>
    </w:p>
    <w:p>
      <w:r>
        <w:t>0</w:t>
      </w:r>
    </w:p>
    <w:p>
      <w:r>
        <w:t>0</w:t>
      </w:r>
    </w:p>
    <w:p>
      <w:r>
        <w:t>5</w:t>
      </w:r>
    </w:p>
    <w:p>
      <w:r>
        <w:t>TT GDNN-GDTX Tân Yên</w:t>
      </w:r>
    </w:p>
    <w:p>
      <w:r>
        <w:t>6.865</w:t>
      </w:r>
    </w:p>
    <w:p>
      <w:r>
        <w:t>19</w:t>
      </w:r>
    </w:p>
    <w:p>
      <w:r>
        <w:t>17</w:t>
      </w:r>
    </w:p>
    <w:p>
      <w:r>
        <w:t>2</w:t>
      </w:r>
    </w:p>
    <w:p>
      <w:r>
        <w:t>89,5</w:t>
      </w:r>
    </w:p>
    <w:p>
      <w:r>
        <w:t>0</w:t>
      </w:r>
    </w:p>
    <w:p>
      <w:r>
        <w:t>8</w:t>
      </w:r>
    </w:p>
    <w:p>
      <w:r>
        <w:t>0</w:t>
      </w:r>
    </w:p>
    <w:p>
      <w:r>
        <w:t>6</w:t>
      </w:r>
    </w:p>
    <w:p>
      <w:r>
        <w:t>2</w:t>
      </w:r>
    </w:p>
    <w:p>
      <w:r>
        <w:t>2</w:t>
      </w:r>
    </w:p>
    <w:p>
      <w:r>
        <w:t>7</w:t>
      </w:r>
    </w:p>
    <w:p>
      <w:r>
        <w:t>350</w:t>
      </w:r>
    </w:p>
    <w:p>
      <w:r>
        <w:t>2</w:t>
      </w:r>
    </w:p>
    <w:p>
      <w:r>
        <w:t>1.306</w:t>
      </w:r>
    </w:p>
    <w:p>
      <w:r>
        <w:t>0</w:t>
      </w:r>
    </w:p>
    <w:p>
      <w:r>
        <w:t>0</w:t>
      </w:r>
    </w:p>
    <w:p>
      <w:r>
        <w:t>6</w:t>
      </w:r>
    </w:p>
    <w:p>
      <w:r>
        <w:t>TT GDNN-GDTX Yên Dũng</w:t>
      </w:r>
    </w:p>
    <w:p>
      <w:r>
        <w:t>6.199</w:t>
      </w:r>
    </w:p>
    <w:p>
      <w:r>
        <w:t>12</w:t>
      </w:r>
    </w:p>
    <w:p>
      <w:r>
        <w:t>12</w:t>
      </w:r>
    </w:p>
    <w:p>
      <w:r>
        <w:t>10</w:t>
      </w:r>
    </w:p>
    <w:p>
      <w:r>
        <w:t>100</w:t>
      </w:r>
    </w:p>
    <w:p>
      <w:r>
        <w:t>2</w:t>
      </w:r>
    </w:p>
    <w:p>
      <w:r>
        <w:t>13</w:t>
      </w:r>
    </w:p>
    <w:p>
      <w:r>
        <w:t>0</w:t>
      </w:r>
    </w:p>
    <w:p>
      <w:r>
        <w:t>7</w:t>
      </w:r>
    </w:p>
    <w:p>
      <w:r>
        <w:t>1</w:t>
      </w:r>
    </w:p>
    <w:p>
      <w:r>
        <w:t>3</w:t>
      </w:r>
    </w:p>
    <w:p>
      <w:r>
        <w:t>4</w:t>
      </w:r>
    </w:p>
    <w:p>
      <w:r>
        <w:t>380</w:t>
      </w:r>
    </w:p>
    <w:p>
      <w:r>
        <w:t>2</w:t>
      </w:r>
    </w:p>
    <w:p>
      <w:r>
        <w:t>1.500</w:t>
      </w:r>
    </w:p>
    <w:p>
      <w:r>
        <w:t>0</w:t>
      </w:r>
    </w:p>
    <w:p>
      <w:r>
        <w:t>0</w:t>
      </w:r>
    </w:p>
    <w:p>
      <w:r>
        <w:t>7</w:t>
      </w:r>
    </w:p>
    <w:p>
      <w:r>
        <w:t>TT GDNN-GDTX Hiệp Hoà</w:t>
      </w:r>
    </w:p>
    <w:p>
      <w:r>
        <w:t>10.338</w:t>
      </w:r>
    </w:p>
    <w:p>
      <w:r>
        <w:t>33</w:t>
      </w:r>
    </w:p>
    <w:p>
      <w:r>
        <w:t>33</w:t>
      </w:r>
    </w:p>
    <w:p>
      <w:r>
        <w:t>8</w:t>
      </w:r>
    </w:p>
    <w:p>
      <w:r>
        <w:t>100</w:t>
      </w:r>
    </w:p>
    <w:p>
      <w:r>
        <w:t>6</w:t>
      </w:r>
    </w:p>
    <w:p>
      <w:r>
        <w:t>32</w:t>
      </w:r>
    </w:p>
    <w:p>
      <w:r>
        <w:t>0</w:t>
      </w:r>
    </w:p>
    <w:p>
      <w:r>
        <w:t>8</w:t>
      </w:r>
    </w:p>
    <w:p>
      <w:r>
        <w:t>2</w:t>
      </w:r>
    </w:p>
    <w:p>
      <w:r>
        <w:t>1</w:t>
      </w:r>
    </w:p>
    <w:p>
      <w:r>
        <w:t>6</w:t>
      </w:r>
    </w:p>
    <w:p>
      <w:r>
        <w:t>1.200</w:t>
      </w:r>
    </w:p>
    <w:p>
      <w:r>
        <w:t>3</w:t>
      </w:r>
    </w:p>
    <w:p>
      <w:r>
        <w:t>3.000</w:t>
      </w:r>
    </w:p>
    <w:p>
      <w:r>
        <w:t>0</w:t>
      </w:r>
    </w:p>
    <w:p>
      <w:r>
        <w:t>0</w:t>
      </w:r>
    </w:p>
    <w:p>
      <w:r>
        <w:t>8</w:t>
      </w:r>
    </w:p>
    <w:p>
      <w:r>
        <w:t>TT GDNN-GDTX Việt Yên</w:t>
      </w:r>
    </w:p>
    <w:p>
      <w:r>
        <w:t>10.255</w:t>
      </w:r>
    </w:p>
    <w:p>
      <w:r>
        <w:t>20</w:t>
      </w:r>
    </w:p>
    <w:p>
      <w:r>
        <w:t>20</w:t>
      </w:r>
    </w:p>
    <w:p>
      <w:r>
        <w:t>0</w:t>
      </w:r>
    </w:p>
    <w:p>
      <w:r>
        <w:t>100</w:t>
      </w:r>
    </w:p>
    <w:p>
      <w:r>
        <w:t>0</w:t>
      </w:r>
    </w:p>
    <w:p>
      <w:r>
        <w:t>4</w:t>
      </w:r>
    </w:p>
    <w:p>
      <w:r>
        <w:t>0</w:t>
      </w:r>
    </w:p>
    <w:p>
      <w:r>
        <w:t>8</w:t>
      </w:r>
    </w:p>
    <w:p>
      <w:r>
        <w:t>1</w:t>
      </w:r>
    </w:p>
    <w:p>
      <w:r>
        <w:t>0</w:t>
      </w:r>
    </w:p>
    <w:p>
      <w:r>
        <w:t>5</w:t>
      </w:r>
    </w:p>
    <w:p>
      <w:r>
        <w:t>720</w:t>
      </w:r>
    </w:p>
    <w:p>
      <w:r>
        <w:t>2</w:t>
      </w:r>
    </w:p>
    <w:p>
      <w:r>
        <w:t>2.000</w:t>
      </w:r>
    </w:p>
    <w:p>
      <w:r>
        <w:t>0</w:t>
      </w:r>
    </w:p>
    <w:p>
      <w:r>
        <w:t>0</w:t>
      </w:r>
    </w:p>
    <w:p>
      <w:r>
        <w:t>9</w:t>
      </w:r>
    </w:p>
    <w:p>
      <w:r>
        <w:t>TT GDTX-NN, TH tỉnh BG</w:t>
      </w:r>
    </w:p>
    <w:p>
      <w:r>
        <w:t>14.016</w:t>
      </w:r>
    </w:p>
    <w:p>
      <w:r>
        <w:t>29</w:t>
      </w:r>
    </w:p>
    <w:p>
      <w:r>
        <w:t>29</w:t>
      </w:r>
    </w:p>
    <w:p>
      <w:r>
        <w:t>0</w:t>
      </w:r>
    </w:p>
    <w:p>
      <w:r>
        <w:t>100</w:t>
      </w:r>
    </w:p>
    <w:p>
      <w:r>
        <w:t>3</w:t>
      </w:r>
    </w:p>
    <w:p>
      <w:r>
        <w:t>5</w:t>
      </w:r>
    </w:p>
    <w:p>
      <w:r>
        <w:t>0</w:t>
      </w:r>
    </w:p>
    <w:p>
      <w:r>
        <w:t>11</w:t>
      </w:r>
    </w:p>
    <w:p>
      <w:r>
        <w:t>2</w:t>
      </w:r>
    </w:p>
    <w:p>
      <w:r>
        <w:t>1</w:t>
      </w:r>
    </w:p>
    <w:p>
      <w:r>
        <w:t>13</w:t>
      </w:r>
    </w:p>
    <w:p>
      <w:r>
        <w:t>150</w:t>
      </w:r>
    </w:p>
    <w:p>
      <w:r>
        <w:t>4</w:t>
      </w:r>
    </w:p>
    <w:p>
      <w:r>
        <w:t>3.000</w:t>
      </w:r>
    </w:p>
    <w:p>
      <w:r>
        <w:t>0</w:t>
      </w:r>
    </w:p>
    <w:p>
      <w:r>
        <w:t>16</w:t>
      </w:r>
    </w:p>
    <w:p>
      <w:r>
        <w:t>Biểu số 8</w:t>
      </w:r>
    </w:p>
    <w:p>
      <w:r>
        <w:t>QUY MÔ TRƯỜNG, LỚP, HỌC SINH NĂM HỌC 2025-2026</w:t>
      </w:r>
    </w:p>
    <w:p>
      <w:r>
        <w:t>(Kèm theo Kế hoạch số 33/KH-UBND ngày 24/5/2024 của UBND tỉnh Bắc Giang)</w:t>
      </w:r>
    </w:p>
    <w:p>
      <w:r>
        <w:t>TT</w:t>
      </w:r>
    </w:p>
    <w:p>
      <w:r>
        <w:t>Huyện</w:t>
      </w:r>
    </w:p>
    <w:p>
      <w:r>
        <w:t>Trường</w:t>
      </w:r>
    </w:p>
    <w:p>
      <w:r>
        <w:t>Nhóm, lớp</w:t>
      </w:r>
    </w:p>
    <w:p>
      <w:r>
        <w:t>Trẻ, học sinh</w:t>
      </w:r>
    </w:p>
    <w:p>
      <w:r>
        <w:t>Mầm non</w:t>
      </w:r>
    </w:p>
    <w:p>
      <w:r>
        <w:t>Tiểu học</w:t>
      </w:r>
    </w:p>
    <w:p>
      <w:r>
        <w:t>THCS</w:t>
      </w:r>
    </w:p>
    <w:p>
      <w:r>
        <w:t>TH&amp;THCS</w:t>
      </w:r>
    </w:p>
    <w:p>
      <w:r>
        <w:t>THPT</w:t>
      </w:r>
    </w:p>
    <w:p>
      <w:r>
        <w:t>Trung tâm</w:t>
      </w:r>
    </w:p>
    <w:p>
      <w:r>
        <w:t>Mầm non</w:t>
      </w:r>
    </w:p>
    <w:p>
      <w:r>
        <w:t>Tiểu học</w:t>
      </w:r>
    </w:p>
    <w:p>
      <w:r>
        <w:t>THCS</w:t>
      </w:r>
    </w:p>
    <w:p>
      <w:r>
        <w:t>THPT</w:t>
      </w:r>
    </w:p>
    <w:p>
      <w:r>
        <w:t>Trung tâm</w:t>
      </w:r>
    </w:p>
    <w:p>
      <w:r>
        <w:t>Mầm non</w:t>
      </w:r>
    </w:p>
    <w:p>
      <w:r>
        <w:t>Tiểu học</w:t>
      </w:r>
    </w:p>
    <w:p>
      <w:r>
        <w:t>THCS</w:t>
      </w:r>
    </w:p>
    <w:p>
      <w:r>
        <w:t>THPT</w:t>
      </w:r>
    </w:p>
    <w:p>
      <w:r>
        <w:t>Trung tâm</w:t>
      </w:r>
    </w:p>
    <w:p>
      <w:r>
        <w:t>1</w:t>
      </w:r>
    </w:p>
    <w:p>
      <w:r>
        <w:t>Sơn Động</w:t>
      </w:r>
    </w:p>
    <w:p>
      <w:r>
        <w:t>21</w:t>
      </w:r>
    </w:p>
    <w:p>
      <w:r>
        <w:t>15</w:t>
      </w:r>
    </w:p>
    <w:p>
      <w:r>
        <w:t>14</w:t>
      </w:r>
    </w:p>
    <w:p>
      <w:r>
        <w:t>7</w:t>
      </w:r>
    </w:p>
    <w:p>
      <w:r>
        <w:t>4</w:t>
      </w:r>
    </w:p>
    <w:p>
      <w:r>
        <w:t>1</w:t>
      </w:r>
    </w:p>
    <w:p>
      <w:r>
        <w:t>222</w:t>
      </w:r>
    </w:p>
    <w:p>
      <w:r>
        <w:t>330</w:t>
      </w:r>
    </w:p>
    <w:p>
      <w:r>
        <w:t>209</w:t>
      </w:r>
    </w:p>
    <w:p>
      <w:r>
        <w:t>66</w:t>
      </w:r>
    </w:p>
    <w:p>
      <w:r>
        <w:t>20</w:t>
      </w:r>
    </w:p>
    <w:p>
      <w:r>
        <w:t>5.757</w:t>
      </w:r>
    </w:p>
    <w:p>
      <w:r>
        <w:t>8.631</w:t>
      </w:r>
    </w:p>
    <w:p>
      <w:r>
        <w:t>6.877</w:t>
      </w:r>
    </w:p>
    <w:p>
      <w:r>
        <w:t>2.394</w:t>
      </w:r>
    </w:p>
    <w:p>
      <w:r>
        <w:t>902</w:t>
      </w:r>
    </w:p>
    <w:p>
      <w:r>
        <w:t>2</w:t>
      </w:r>
    </w:p>
    <w:p>
      <w:r>
        <w:t>Lục Ngạn</w:t>
      </w:r>
    </w:p>
    <w:p>
      <w:r>
        <w:t>33</w:t>
      </w:r>
    </w:p>
    <w:p>
      <w:r>
        <w:t>31</w:t>
      </w:r>
    </w:p>
    <w:p>
      <w:r>
        <w:t>28</w:t>
      </w:r>
    </w:p>
    <w:p>
      <w:r>
        <w:t>2</w:t>
      </w:r>
    </w:p>
    <w:p>
      <w:r>
        <w:t>6</w:t>
      </w:r>
    </w:p>
    <w:p>
      <w:r>
        <w:t>1</w:t>
      </w:r>
    </w:p>
    <w:p>
      <w:r>
        <w:t>490</w:t>
      </w:r>
    </w:p>
    <w:p>
      <w:r>
        <w:t>840</w:t>
      </w:r>
    </w:p>
    <w:p>
      <w:r>
        <w:t>506</w:t>
      </w:r>
    </w:p>
    <w:p>
      <w:r>
        <w:t>168</w:t>
      </w:r>
    </w:p>
    <w:p>
      <w:r>
        <w:t>39</w:t>
      </w:r>
    </w:p>
    <w:p>
      <w:r>
        <w:t>13.555</w:t>
      </w:r>
    </w:p>
    <w:p>
      <w:r>
        <w:t>23.890</w:t>
      </w:r>
    </w:p>
    <w:p>
      <w:r>
        <w:t>18.978</w:t>
      </w:r>
    </w:p>
    <w:p>
      <w:r>
        <w:t>7.043</w:t>
      </w:r>
    </w:p>
    <w:p>
      <w:r>
        <w:t>1.766</w:t>
      </w:r>
    </w:p>
    <w:p>
      <w:r>
        <w:t>3</w:t>
      </w:r>
    </w:p>
    <w:p>
      <w:r>
        <w:t>Lục Nam</w:t>
      </w:r>
    </w:p>
    <w:p>
      <w:r>
        <w:t>29</w:t>
      </w:r>
    </w:p>
    <w:p>
      <w:r>
        <w:t>26</w:t>
      </w:r>
    </w:p>
    <w:p>
      <w:r>
        <w:t>25</w:t>
      </w:r>
    </w:p>
    <w:p>
      <w:r>
        <w:t>5</w:t>
      </w:r>
    </w:p>
    <w:p>
      <w:r>
        <w:t>6</w:t>
      </w:r>
    </w:p>
    <w:p>
      <w:r>
        <w:t>1</w:t>
      </w:r>
    </w:p>
    <w:p>
      <w:r>
        <w:t>518</w:t>
      </w:r>
    </w:p>
    <w:p>
      <w:r>
        <w:t>722</w:t>
      </w:r>
    </w:p>
    <w:p>
      <w:r>
        <w:t>443</w:t>
      </w:r>
    </w:p>
    <w:p>
      <w:r>
        <w:t>165</w:t>
      </w:r>
    </w:p>
    <w:p>
      <w:r>
        <w:t>32</w:t>
      </w:r>
    </w:p>
    <w:p>
      <w:r>
        <w:t>15.019</w:t>
      </w:r>
    </w:p>
    <w:p>
      <w:r>
        <w:t>23.328</w:t>
      </w:r>
    </w:p>
    <w:p>
      <w:r>
        <w:t>17.391</w:t>
      </w:r>
    </w:p>
    <w:p>
      <w:r>
        <w:t>7.071</w:t>
      </w:r>
    </w:p>
    <w:p>
      <w:r>
        <w:t>1.440</w:t>
      </w:r>
    </w:p>
    <w:p>
      <w:r>
        <w:t>4</w:t>
      </w:r>
    </w:p>
    <w:p>
      <w:r>
        <w:t>Yên Thế</w:t>
      </w:r>
    </w:p>
    <w:p>
      <w:r>
        <w:t>19</w:t>
      </w:r>
    </w:p>
    <w:p>
      <w:r>
        <w:t>17</w:t>
      </w:r>
    </w:p>
    <w:p>
      <w:r>
        <w:t>17</w:t>
      </w:r>
    </w:p>
    <w:p>
      <w:r>
        <w:t>1</w:t>
      </w:r>
    </w:p>
    <w:p>
      <w:r>
        <w:t>3</w:t>
      </w:r>
    </w:p>
    <w:p>
      <w:r>
        <w:t>0</w:t>
      </w:r>
    </w:p>
    <w:p>
      <w:r>
        <w:t>219</w:t>
      </w:r>
    </w:p>
    <w:p>
      <w:r>
        <w:t>321</w:t>
      </w:r>
    </w:p>
    <w:p>
      <w:r>
        <w:t>217</w:t>
      </w:r>
    </w:p>
    <w:p>
      <w:r>
        <w:t>75</w:t>
      </w:r>
    </w:p>
    <w:p>
      <w:r>
        <w:t>6.227</w:t>
      </w:r>
    </w:p>
    <w:p>
      <w:r>
        <w:t>9.294</w:t>
      </w:r>
    </w:p>
    <w:p>
      <w:r>
        <w:t>7.903</w:t>
      </w:r>
    </w:p>
    <w:p>
      <w:r>
        <w:t>3.226</w:t>
      </w:r>
    </w:p>
    <w:p>
      <w:r>
        <w:t>5</w:t>
      </w:r>
    </w:p>
    <w:p>
      <w:r>
        <w:t>Lạng Giang</w:t>
      </w:r>
    </w:p>
    <w:p>
      <w:r>
        <w:t>23</w:t>
      </w:r>
    </w:p>
    <w:p>
      <w:r>
        <w:t>22</w:t>
      </w:r>
    </w:p>
    <w:p>
      <w:r>
        <w:t>22</w:t>
      </w:r>
    </w:p>
    <w:p>
      <w:r>
        <w:t>1</w:t>
      </w:r>
    </w:p>
    <w:p>
      <w:r>
        <w:t>3</w:t>
      </w:r>
    </w:p>
    <w:p>
      <w:r>
        <w:t>1</w:t>
      </w:r>
    </w:p>
    <w:p>
      <w:r>
        <w:t>473</w:t>
      </w:r>
    </w:p>
    <w:p>
      <w:r>
        <w:t>616</w:t>
      </w:r>
    </w:p>
    <w:p>
      <w:r>
        <w:t>436</w:t>
      </w:r>
    </w:p>
    <w:p>
      <w:r>
        <w:t>117</w:t>
      </w:r>
    </w:p>
    <w:p>
      <w:r>
        <w:t>34</w:t>
      </w:r>
    </w:p>
    <w:p>
      <w:r>
        <w:t>13.117</w:t>
      </w:r>
    </w:p>
    <w:p>
      <w:r>
        <w:t>21.685</w:t>
      </w:r>
    </w:p>
    <w:p>
      <w:r>
        <w:t>17.945</w:t>
      </w:r>
    </w:p>
    <w:p>
      <w:r>
        <w:t>5.100</w:t>
      </w:r>
    </w:p>
    <w:p>
      <w:r>
        <w:t>1.529</w:t>
      </w:r>
    </w:p>
    <w:p>
      <w:r>
        <w:t>6</w:t>
      </w:r>
    </w:p>
    <w:p>
      <w:r>
        <w:t>Tân Yên</w:t>
      </w:r>
    </w:p>
    <w:p>
      <w:r>
        <w:t>23</w:t>
      </w:r>
    </w:p>
    <w:p>
      <w:r>
        <w:t>24</w:t>
      </w:r>
    </w:p>
    <w:p>
      <w:r>
        <w:t>23</w:t>
      </w:r>
    </w:p>
    <w:p>
      <w:r>
        <w:t>0</w:t>
      </w:r>
    </w:p>
    <w:p>
      <w:r>
        <w:t>4</w:t>
      </w:r>
    </w:p>
    <w:p>
      <w:r>
        <w:t>1</w:t>
      </w:r>
    </w:p>
    <w:p>
      <w:r>
        <w:t>396</w:t>
      </w:r>
    </w:p>
    <w:p>
      <w:r>
        <w:t>522</w:t>
      </w:r>
    </w:p>
    <w:p>
      <w:r>
        <w:t>332</w:t>
      </w:r>
    </w:p>
    <w:p>
      <w:r>
        <w:t>123</w:t>
      </w:r>
    </w:p>
    <w:p>
      <w:r>
        <w:t>30</w:t>
      </w:r>
    </w:p>
    <w:p>
      <w:r>
        <w:t>10.869</w:t>
      </w:r>
    </w:p>
    <w:p>
      <w:r>
        <w:t>16.842</w:t>
      </w:r>
    </w:p>
    <w:p>
      <w:r>
        <w:t>13.845</w:t>
      </w:r>
    </w:p>
    <w:p>
      <w:r>
        <w:t>5.522</w:t>
      </w:r>
    </w:p>
    <w:p>
      <w:r>
        <w:t>1.383</w:t>
      </w:r>
    </w:p>
    <w:p>
      <w:r>
        <w:t>7</w:t>
      </w:r>
    </w:p>
    <w:p>
      <w:r>
        <w:t>Yên Dũng</w:t>
      </w:r>
    </w:p>
    <w:p>
      <w:r>
        <w:t>22</w:t>
      </w:r>
    </w:p>
    <w:p>
      <w:r>
        <w:t>18</w:t>
      </w:r>
    </w:p>
    <w:p>
      <w:r>
        <w:t>18</w:t>
      </w:r>
    </w:p>
    <w:p>
      <w:r>
        <w:t>1</w:t>
      </w:r>
    </w:p>
    <w:p>
      <w:r>
        <w:t>4</w:t>
      </w:r>
    </w:p>
    <w:p>
      <w:r>
        <w:t>1</w:t>
      </w:r>
    </w:p>
    <w:p>
      <w:r>
        <w:t>371</w:t>
      </w:r>
    </w:p>
    <w:p>
      <w:r>
        <w:t>475</w:t>
      </w:r>
    </w:p>
    <w:p>
      <w:r>
        <w:t>296</w:t>
      </w:r>
    </w:p>
    <w:p>
      <w:r>
        <w:t>107</w:t>
      </w:r>
    </w:p>
    <w:p>
      <w:r>
        <w:t>22</w:t>
      </w:r>
    </w:p>
    <w:p>
      <w:r>
        <w:t>10.211</w:t>
      </w:r>
    </w:p>
    <w:p>
      <w:r>
        <w:t>16.246</w:t>
      </w:r>
    </w:p>
    <w:p>
      <w:r>
        <w:t>11.702</w:t>
      </w:r>
    </w:p>
    <w:p>
      <w:r>
        <w:t>4.660</w:t>
      </w:r>
    </w:p>
    <w:p>
      <w:r>
        <w:t>990</w:t>
      </w:r>
    </w:p>
    <w:p>
      <w:r>
        <w:t>8</w:t>
      </w:r>
    </w:p>
    <w:p>
      <w:r>
        <w:t>Hiệp Hòa</w:t>
      </w:r>
    </w:p>
    <w:p>
      <w:r>
        <w:t>31</w:t>
      </w:r>
    </w:p>
    <w:p>
      <w:r>
        <w:t>32</w:t>
      </w:r>
    </w:p>
    <w:p>
      <w:r>
        <w:t>24</w:t>
      </w:r>
    </w:p>
    <w:p>
      <w:r>
        <w:t>2</w:t>
      </w:r>
    </w:p>
    <w:p>
      <w:r>
        <w:t>6</w:t>
      </w:r>
    </w:p>
    <w:p>
      <w:r>
        <w:t>1</w:t>
      </w:r>
    </w:p>
    <w:p>
      <w:r>
        <w:t>579</w:t>
      </w:r>
    </w:p>
    <w:p>
      <w:r>
        <w:t>890</w:t>
      </w:r>
    </w:p>
    <w:p>
      <w:r>
        <w:t>560</w:t>
      </w:r>
    </w:p>
    <w:p>
      <w:r>
        <w:t>195</w:t>
      </w:r>
    </w:p>
    <w:p>
      <w:r>
        <w:t>46</w:t>
      </w:r>
    </w:p>
    <w:p>
      <w:r>
        <w:t>16.805</w:t>
      </w:r>
    </w:p>
    <w:p>
      <w:r>
        <w:t>26.544</w:t>
      </w:r>
    </w:p>
    <w:p>
      <w:r>
        <w:t>21.789</w:t>
      </w:r>
    </w:p>
    <w:p>
      <w:r>
        <w:t>8.397</w:t>
      </w:r>
    </w:p>
    <w:p>
      <w:r>
        <w:t>2.121</w:t>
      </w:r>
    </w:p>
    <w:p>
      <w:r>
        <w:t>9</w:t>
      </w:r>
    </w:p>
    <w:p>
      <w:r>
        <w:t>Việt Yên</w:t>
      </w:r>
    </w:p>
    <w:p>
      <w:r>
        <w:t>28</w:t>
      </w:r>
    </w:p>
    <w:p>
      <w:r>
        <w:t>19</w:t>
      </w:r>
    </w:p>
    <w:p>
      <w:r>
        <w:t>20</w:t>
      </w:r>
    </w:p>
    <w:p>
      <w:r>
        <w:t>0</w:t>
      </w:r>
    </w:p>
    <w:p>
      <w:r>
        <w:t>5</w:t>
      </w:r>
    </w:p>
    <w:p>
      <w:r>
        <w:t>1</w:t>
      </w:r>
    </w:p>
    <w:p>
      <w:r>
        <w:t>533</w:t>
      </w:r>
    </w:p>
    <w:p>
      <w:r>
        <w:t>674</w:t>
      </w:r>
    </w:p>
    <w:p>
      <w:r>
        <w:t>427</w:t>
      </w:r>
    </w:p>
    <w:p>
      <w:r>
        <w:t>149</w:t>
      </w:r>
    </w:p>
    <w:p>
      <w:r>
        <w:t>30</w:t>
      </w:r>
    </w:p>
    <w:p>
      <w:r>
        <w:t>14.272</w:t>
      </w:r>
    </w:p>
    <w:p>
      <w:r>
        <w:t>23.595</w:t>
      </w:r>
    </w:p>
    <w:p>
      <w:r>
        <w:t>17.311</w:t>
      </w:r>
    </w:p>
    <w:p>
      <w:r>
        <w:t>6.716</w:t>
      </w:r>
    </w:p>
    <w:p>
      <w:r>
        <w:t>1.360</w:t>
      </w:r>
    </w:p>
    <w:p>
      <w:r>
        <w:t>10</w:t>
      </w:r>
    </w:p>
    <w:p>
      <w:r>
        <w:t>TP BG</w:t>
      </w:r>
    </w:p>
    <w:p>
      <w:r>
        <w:t>22</w:t>
      </w:r>
    </w:p>
    <w:p>
      <w:r>
        <w:t>16</w:t>
      </w:r>
    </w:p>
    <w:p>
      <w:r>
        <w:t>17</w:t>
      </w:r>
    </w:p>
    <w:p>
      <w:r>
        <w:t>0</w:t>
      </w:r>
    </w:p>
    <w:p>
      <w:r>
        <w:t>8</w:t>
      </w:r>
    </w:p>
    <w:p>
      <w:r>
        <w:t>1</w:t>
      </w:r>
    </w:p>
    <w:p>
      <w:r>
        <w:t>507</w:t>
      </w:r>
    </w:p>
    <w:p>
      <w:r>
        <w:t>510</w:t>
      </w:r>
    </w:p>
    <w:p>
      <w:r>
        <w:t>393</w:t>
      </w:r>
    </w:p>
    <w:p>
      <w:r>
        <w:t>206</w:t>
      </w:r>
    </w:p>
    <w:p>
      <w:r>
        <w:t>14</w:t>
      </w:r>
    </w:p>
    <w:p>
      <w:r>
        <w:t>10.551</w:t>
      </w:r>
    </w:p>
    <w:p>
      <w:r>
        <w:t>18.071</w:t>
      </w:r>
    </w:p>
    <w:p>
      <w:r>
        <w:t>15.871</w:t>
      </w:r>
    </w:p>
    <w:p>
      <w:r>
        <w:t>8.401</w:t>
      </w:r>
    </w:p>
    <w:p>
      <w:r>
        <w:t>620</w:t>
      </w:r>
    </w:p>
    <w:p>
      <w:r>
        <w:t>Tổng số</w:t>
      </w:r>
    </w:p>
    <w:p>
      <w:r>
        <w:t>251</w:t>
      </w:r>
    </w:p>
    <w:p>
      <w:r>
        <w:t>220</w:t>
      </w:r>
    </w:p>
    <w:p>
      <w:r>
        <w:t>208</w:t>
      </w:r>
    </w:p>
    <w:p>
      <w:r>
        <w:t>19</w:t>
      </w:r>
    </w:p>
    <w:p>
      <w:r>
        <w:t>49</w:t>
      </w:r>
    </w:p>
    <w:p>
      <w:r>
        <w:t>9</w:t>
      </w:r>
    </w:p>
    <w:p>
      <w:r>
        <w:t>4.308</w:t>
      </w:r>
    </w:p>
    <w:p>
      <w:r>
        <w:t>5.900</w:t>
      </w:r>
    </w:p>
    <w:p>
      <w:r>
        <w:t>3.819</w:t>
      </w:r>
    </w:p>
    <w:p>
      <w:r>
        <w:t>1.371</w:t>
      </w:r>
    </w:p>
    <w:p>
      <w:r>
        <w:t>267</w:t>
      </w:r>
    </w:p>
    <w:p>
      <w:r>
        <w:t>116.383</w:t>
      </w:r>
    </w:p>
    <w:p>
      <w:r>
        <w:t>188.126</w:t>
      </w:r>
    </w:p>
    <w:p>
      <w:r>
        <w:t>149.612</w:t>
      </w:r>
    </w:p>
    <w:p>
      <w:r>
        <w:t>58.530</w:t>
      </w:r>
    </w:p>
    <w:p>
      <w:r>
        <w:t>12.111</w:t>
      </w:r>
    </w:p>
    <w:p>
      <w:r>
        <w:t>Biểu số 9</w:t>
      </w:r>
    </w:p>
    <w:p>
      <w:r>
        <w:t>QUY MÔ TRƯỜNG, LỚP, HỌC SINH NĂM HỌC 2030-2031</w:t>
      </w:r>
    </w:p>
    <w:p>
      <w:r>
        <w:t>(Kèm theo Kế hoạch số 33/KH-UBND ngày 24/5/2024 của UBND tỉnh Bắc Giang)</w:t>
      </w:r>
    </w:p>
    <w:p>
      <w:r>
        <w:t>TT</w:t>
      </w:r>
    </w:p>
    <w:p>
      <w:r>
        <w:t>Huyện</w:t>
      </w:r>
    </w:p>
    <w:p>
      <w:r>
        <w:t>Trường</w:t>
      </w:r>
    </w:p>
    <w:p>
      <w:r>
        <w:t>Nhóm, lớp</w:t>
      </w:r>
    </w:p>
    <w:p>
      <w:r>
        <w:t>Trẻ, học sinh</w:t>
      </w:r>
    </w:p>
    <w:p>
      <w:r>
        <w:t>Mầm non</w:t>
      </w:r>
    </w:p>
    <w:p>
      <w:r>
        <w:t>Tiểu học</w:t>
      </w:r>
    </w:p>
    <w:p>
      <w:r>
        <w:t>THCS</w:t>
      </w:r>
    </w:p>
    <w:p>
      <w:r>
        <w:t>TH&amp;THCS</w:t>
      </w:r>
    </w:p>
    <w:p>
      <w:r>
        <w:t>THPT</w:t>
      </w:r>
    </w:p>
    <w:p>
      <w:r>
        <w:t>Trung tâm</w:t>
      </w:r>
    </w:p>
    <w:p>
      <w:r>
        <w:t>Mầm non</w:t>
      </w:r>
    </w:p>
    <w:p>
      <w:r>
        <w:t>Tiểu học</w:t>
      </w:r>
    </w:p>
    <w:p>
      <w:r>
        <w:t>THCS</w:t>
      </w:r>
    </w:p>
    <w:p>
      <w:r>
        <w:t>THPT</w:t>
      </w:r>
    </w:p>
    <w:p>
      <w:r>
        <w:t>Trung tâm</w:t>
      </w:r>
    </w:p>
    <w:p>
      <w:r>
        <w:t>Mầm non</w:t>
      </w:r>
    </w:p>
    <w:p>
      <w:r>
        <w:t>Tiểu học</w:t>
      </w:r>
    </w:p>
    <w:p>
      <w:r>
        <w:t>THCS</w:t>
      </w:r>
    </w:p>
    <w:p>
      <w:r>
        <w:t>THPT</w:t>
      </w:r>
    </w:p>
    <w:p>
      <w:r>
        <w:t>Trung tâm</w:t>
      </w:r>
    </w:p>
    <w:p>
      <w:r>
        <w:t>1</w:t>
      </w:r>
    </w:p>
    <w:p>
      <w:r>
        <w:t>Sơn Động</w:t>
      </w:r>
    </w:p>
    <w:p>
      <w:r>
        <w:t>21</w:t>
      </w:r>
    </w:p>
    <w:p>
      <w:r>
        <w:t>15</w:t>
      </w:r>
    </w:p>
    <w:p>
      <w:r>
        <w:t>14</w:t>
      </w:r>
    </w:p>
    <w:p>
      <w:r>
        <w:t>7</w:t>
      </w:r>
    </w:p>
    <w:p>
      <w:r>
        <w:t>4</w:t>
      </w:r>
    </w:p>
    <w:p>
      <w:r>
        <w:t>1</w:t>
      </w:r>
    </w:p>
    <w:p>
      <w:r>
        <w:t>222</w:t>
      </w:r>
    </w:p>
    <w:p>
      <w:r>
        <w:t>286</w:t>
      </w:r>
    </w:p>
    <w:p>
      <w:r>
        <w:t>214</w:t>
      </w:r>
    </w:p>
    <w:p>
      <w:r>
        <w:t>78</w:t>
      </w:r>
    </w:p>
    <w:p>
      <w:r>
        <w:t>24</w:t>
      </w:r>
    </w:p>
    <w:p>
      <w:r>
        <w:t>5.811</w:t>
      </w:r>
    </w:p>
    <w:p>
      <w:r>
        <w:t>6.966</w:t>
      </w:r>
    </w:p>
    <w:p>
      <w:r>
        <w:t>7.097</w:t>
      </w:r>
    </w:p>
    <w:p>
      <w:r>
        <w:t>2.730</w:t>
      </w:r>
    </w:p>
    <w:p>
      <w:r>
        <w:t>1.080</w:t>
      </w:r>
    </w:p>
    <w:p>
      <w:r>
        <w:t>2</w:t>
      </w:r>
    </w:p>
    <w:p>
      <w:r>
        <w:t>Lục Ngạn</w:t>
      </w:r>
    </w:p>
    <w:p>
      <w:r>
        <w:t>33</w:t>
      </w:r>
    </w:p>
    <w:p>
      <w:r>
        <w:t>31</w:t>
      </w:r>
    </w:p>
    <w:p>
      <w:r>
        <w:t>28</w:t>
      </w:r>
    </w:p>
    <w:p>
      <w:r>
        <w:t>2</w:t>
      </w:r>
    </w:p>
    <w:p>
      <w:r>
        <w:t>6</w:t>
      </w:r>
    </w:p>
    <w:p>
      <w:r>
        <w:t>1</w:t>
      </w:r>
    </w:p>
    <w:p>
      <w:r>
        <w:t>522</w:t>
      </w:r>
    </w:p>
    <w:p>
      <w:r>
        <w:t>735</w:t>
      </w:r>
    </w:p>
    <w:p>
      <w:r>
        <w:t>527</w:t>
      </w:r>
    </w:p>
    <w:p>
      <w:r>
        <w:t>192</w:t>
      </w:r>
    </w:p>
    <w:p>
      <w:r>
        <w:t>51</w:t>
      </w:r>
    </w:p>
    <w:p>
      <w:r>
        <w:t>14.021</w:t>
      </w:r>
    </w:p>
    <w:p>
      <w:r>
        <w:t>19.347</w:t>
      </w:r>
    </w:p>
    <w:p>
      <w:r>
        <w:t>19.173</w:t>
      </w:r>
    </w:p>
    <w:p>
      <w:r>
        <w:t>7.995</w:t>
      </w:r>
    </w:p>
    <w:p>
      <w:r>
        <w:t>2.295</w:t>
      </w:r>
    </w:p>
    <w:p>
      <w:r>
        <w:t>3</w:t>
      </w:r>
    </w:p>
    <w:p>
      <w:r>
        <w:t>Lục Nam</w:t>
      </w:r>
    </w:p>
    <w:p>
      <w:r>
        <w:t>29</w:t>
      </w:r>
    </w:p>
    <w:p>
      <w:r>
        <w:t>26</w:t>
      </w:r>
    </w:p>
    <w:p>
      <w:r>
        <w:t>25</w:t>
      </w:r>
    </w:p>
    <w:p>
      <w:r>
        <w:t>5</w:t>
      </w:r>
    </w:p>
    <w:p>
      <w:r>
        <w:t>6</w:t>
      </w:r>
    </w:p>
    <w:p>
      <w:r>
        <w:t>1</w:t>
      </w:r>
    </w:p>
    <w:p>
      <w:r>
        <w:t>528</w:t>
      </w:r>
    </w:p>
    <w:p>
      <w:r>
        <w:t>616</w:t>
      </w:r>
    </w:p>
    <w:p>
      <w:r>
        <w:t>479</w:t>
      </w:r>
    </w:p>
    <w:p>
      <w:r>
        <w:t>195</w:t>
      </w:r>
    </w:p>
    <w:p>
      <w:r>
        <w:t>45</w:t>
      </w:r>
    </w:p>
    <w:p>
      <w:r>
        <w:t>15.343</w:t>
      </w:r>
    </w:p>
    <w:p>
      <w:r>
        <w:t>19.039</w:t>
      </w:r>
    </w:p>
    <w:p>
      <w:r>
        <w:t>18.627</w:t>
      </w:r>
    </w:p>
    <w:p>
      <w:r>
        <w:t>8.415</w:t>
      </w:r>
    </w:p>
    <w:p>
      <w:r>
        <w:t>2.025</w:t>
      </w:r>
    </w:p>
    <w:p>
      <w:r>
        <w:t>4</w:t>
      </w:r>
    </w:p>
    <w:p>
      <w:r>
        <w:t>Yên Thế</w:t>
      </w:r>
    </w:p>
    <w:p>
      <w:r>
        <w:t>19</w:t>
      </w:r>
    </w:p>
    <w:p>
      <w:r>
        <w:t>17</w:t>
      </w:r>
    </w:p>
    <w:p>
      <w:r>
        <w:t>17</w:t>
      </w:r>
    </w:p>
    <w:p>
      <w:r>
        <w:t>0</w:t>
      </w:r>
    </w:p>
    <w:p>
      <w:r>
        <w:t>3</w:t>
      </w:r>
    </w:p>
    <w:p>
      <w:r>
        <w:t>0</w:t>
      </w:r>
    </w:p>
    <w:p>
      <w:r>
        <w:t>258</w:t>
      </w:r>
    </w:p>
    <w:p>
      <w:r>
        <w:t>274</w:t>
      </w:r>
    </w:p>
    <w:p>
      <w:r>
        <w:t>204</w:t>
      </w:r>
    </w:p>
    <w:p>
      <w:r>
        <w:t>90</w:t>
      </w:r>
    </w:p>
    <w:p>
      <w:r>
        <w:t>7.279</w:t>
      </w:r>
    </w:p>
    <w:p>
      <w:r>
        <w:t>7.987</w:t>
      </w:r>
    </w:p>
    <w:p>
      <w:r>
        <w:t>7.368</w:t>
      </w:r>
    </w:p>
    <w:p>
      <w:r>
        <w:t>3.960</w:t>
      </w:r>
    </w:p>
    <w:p>
      <w:r>
        <w:t>5</w:t>
      </w:r>
    </w:p>
    <w:p>
      <w:r>
        <w:t>Lạng Giang</w:t>
      </w:r>
    </w:p>
    <w:p>
      <w:r>
        <w:t>23</w:t>
      </w:r>
    </w:p>
    <w:p>
      <w:r>
        <w:t>22</w:t>
      </w:r>
    </w:p>
    <w:p>
      <w:r>
        <w:t>22</w:t>
      </w:r>
    </w:p>
    <w:p>
      <w:r>
        <w:t>1</w:t>
      </w:r>
    </w:p>
    <w:p>
      <w:r>
        <w:t>4</w:t>
      </w:r>
    </w:p>
    <w:p>
      <w:r>
        <w:t>1</w:t>
      </w:r>
    </w:p>
    <w:p>
      <w:r>
        <w:t>459</w:t>
      </w:r>
    </w:p>
    <w:p>
      <w:r>
        <w:t>474</w:t>
      </w:r>
    </w:p>
    <w:p>
      <w:r>
        <w:t>428</w:t>
      </w:r>
    </w:p>
    <w:p>
      <w:r>
        <w:t>180</w:t>
      </w:r>
    </w:p>
    <w:p>
      <w:r>
        <w:t>45</w:t>
      </w:r>
    </w:p>
    <w:p>
      <w:r>
        <w:t>12.461</w:t>
      </w:r>
    </w:p>
    <w:p>
      <w:r>
        <w:t>15.920</w:t>
      </w:r>
    </w:p>
    <w:p>
      <w:r>
        <w:t>17.404</w:t>
      </w:r>
    </w:p>
    <w:p>
      <w:r>
        <w:t>7.875</w:t>
      </w:r>
    </w:p>
    <w:p>
      <w:r>
        <w:t>2.025</w:t>
      </w:r>
    </w:p>
    <w:p>
      <w:r>
        <w:t>6</w:t>
      </w:r>
    </w:p>
    <w:p>
      <w:r>
        <w:t>Tân Yên</w:t>
      </w:r>
    </w:p>
    <w:p>
      <w:r>
        <w:t>23</w:t>
      </w:r>
    </w:p>
    <w:p>
      <w:r>
        <w:t>24</w:t>
      </w:r>
    </w:p>
    <w:p>
      <w:r>
        <w:t>23</w:t>
      </w:r>
    </w:p>
    <w:p>
      <w:r>
        <w:t>0</w:t>
      </w:r>
    </w:p>
    <w:p>
      <w:r>
        <w:t>4</w:t>
      </w:r>
    </w:p>
    <w:p>
      <w:r>
        <w:t>1</w:t>
      </w:r>
    </w:p>
    <w:p>
      <w:r>
        <w:t>385</w:t>
      </w:r>
    </w:p>
    <w:p>
      <w:r>
        <w:t>461</w:t>
      </w:r>
    </w:p>
    <w:p>
      <w:r>
        <w:t>323</w:t>
      </w:r>
    </w:p>
    <w:p>
      <w:r>
        <w:t>159</w:t>
      </w:r>
    </w:p>
    <w:p>
      <w:r>
        <w:t>39</w:t>
      </w:r>
    </w:p>
    <w:p>
      <w:r>
        <w:t>10.439</w:t>
      </w:r>
    </w:p>
    <w:p>
      <w:r>
        <w:t>14.565</w:t>
      </w:r>
    </w:p>
    <w:p>
      <w:r>
        <w:t>13.280</w:t>
      </w:r>
    </w:p>
    <w:p>
      <w:r>
        <w:t>7.155</w:t>
      </w:r>
    </w:p>
    <w:p>
      <w:r>
        <w:t>1.755</w:t>
      </w:r>
    </w:p>
    <w:p>
      <w:r>
        <w:t>7</w:t>
      </w:r>
    </w:p>
    <w:p>
      <w:r>
        <w:t>Yên Dũng</w:t>
      </w:r>
    </w:p>
    <w:p>
      <w:r>
        <w:t>22</w:t>
      </w:r>
    </w:p>
    <w:p>
      <w:r>
        <w:t>18</w:t>
      </w:r>
    </w:p>
    <w:p>
      <w:r>
        <w:t>18</w:t>
      </w:r>
    </w:p>
    <w:p>
      <w:r>
        <w:t>1</w:t>
      </w:r>
    </w:p>
    <w:p>
      <w:r>
        <w:t>4</w:t>
      </w:r>
    </w:p>
    <w:p>
      <w:r>
        <w:t>1</w:t>
      </w:r>
    </w:p>
    <w:p>
      <w:r>
        <w:t>398</w:t>
      </w:r>
    </w:p>
    <w:p>
      <w:r>
        <w:t>441</w:t>
      </w:r>
    </w:p>
    <w:p>
      <w:r>
        <w:t>324</w:t>
      </w:r>
    </w:p>
    <w:p>
      <w:r>
        <w:t>123</w:t>
      </w:r>
    </w:p>
    <w:p>
      <w:r>
        <w:t>33</w:t>
      </w:r>
    </w:p>
    <w:p>
      <w:r>
        <w:t>10.564</w:t>
      </w:r>
    </w:p>
    <w:p>
      <w:r>
        <w:t>14.297</w:t>
      </w:r>
    </w:p>
    <w:p>
      <w:r>
        <w:t>13.014</w:t>
      </w:r>
    </w:p>
    <w:p>
      <w:r>
        <w:t>5.505</w:t>
      </w:r>
    </w:p>
    <w:p>
      <w:r>
        <w:t>1.485</w:t>
      </w:r>
    </w:p>
    <w:p>
      <w:r>
        <w:t>8</w:t>
      </w:r>
    </w:p>
    <w:p>
      <w:r>
        <w:t>Hiệp Hòa</w:t>
      </w:r>
    </w:p>
    <w:p>
      <w:r>
        <w:t>31</w:t>
      </w:r>
    </w:p>
    <w:p>
      <w:r>
        <w:t>32</w:t>
      </w:r>
    </w:p>
    <w:p>
      <w:r>
        <w:t>24</w:t>
      </w:r>
    </w:p>
    <w:p>
      <w:r>
        <w:t>2</w:t>
      </w:r>
    </w:p>
    <w:p>
      <w:r>
        <w:t>7</w:t>
      </w:r>
    </w:p>
    <w:p>
      <w:r>
        <w:t>1</w:t>
      </w:r>
    </w:p>
    <w:p>
      <w:r>
        <w:t>592</w:t>
      </w:r>
    </w:p>
    <w:p>
      <w:r>
        <w:t>850</w:t>
      </w:r>
    </w:p>
    <w:p>
      <w:r>
        <w:t>576</w:t>
      </w:r>
    </w:p>
    <w:p>
      <w:r>
        <w:t>279</w:t>
      </w:r>
    </w:p>
    <w:p>
      <w:r>
        <w:t>63</w:t>
      </w:r>
    </w:p>
    <w:p>
      <w:r>
        <w:t>17.169</w:t>
      </w:r>
    </w:p>
    <w:p>
      <w:r>
        <w:t>22.719</w:t>
      </w:r>
    </w:p>
    <w:p>
      <w:r>
        <w:t>21.040</w:t>
      </w:r>
    </w:p>
    <w:p>
      <w:r>
        <w:t>11.655</w:t>
      </w:r>
    </w:p>
    <w:p>
      <w:r>
        <w:t>2.835</w:t>
      </w:r>
    </w:p>
    <w:p>
      <w:r>
        <w:t>9</w:t>
      </w:r>
    </w:p>
    <w:p>
      <w:r>
        <w:t>Việt Yên</w:t>
      </w:r>
    </w:p>
    <w:p>
      <w:r>
        <w:t>28</w:t>
      </w:r>
    </w:p>
    <w:p>
      <w:r>
        <w:t>19</w:t>
      </w:r>
    </w:p>
    <w:p>
      <w:r>
        <w:t>20</w:t>
      </w:r>
    </w:p>
    <w:p>
      <w:r>
        <w:t>0</w:t>
      </w:r>
    </w:p>
    <w:p>
      <w:r>
        <w:t>6</w:t>
      </w:r>
    </w:p>
    <w:p>
      <w:r>
        <w:t>1</w:t>
      </w:r>
    </w:p>
    <w:p>
      <w:r>
        <w:t>641</w:t>
      </w:r>
    </w:p>
    <w:p>
      <w:r>
        <w:t>795</w:t>
      </w:r>
    </w:p>
    <w:p>
      <w:r>
        <w:t>466</w:t>
      </w:r>
    </w:p>
    <w:p>
      <w:r>
        <w:t>231</w:t>
      </w:r>
    </w:p>
    <w:p>
      <w:r>
        <w:t>45</w:t>
      </w:r>
    </w:p>
    <w:p>
      <w:r>
        <w:t>18.694</w:t>
      </w:r>
    </w:p>
    <w:p>
      <w:r>
        <w:t>27.732</w:t>
      </w:r>
    </w:p>
    <w:p>
      <w:r>
        <w:t>18.693</w:t>
      </w:r>
    </w:p>
    <w:p>
      <w:r>
        <w:t>10.395</w:t>
      </w:r>
    </w:p>
    <w:p>
      <w:r>
        <w:t>2.025</w:t>
      </w:r>
    </w:p>
    <w:p>
      <w:r>
        <w:t>10</w:t>
      </w:r>
    </w:p>
    <w:p>
      <w:r>
        <w:t>TP BG</w:t>
      </w:r>
    </w:p>
    <w:p>
      <w:r>
        <w:t>22</w:t>
      </w:r>
    </w:p>
    <w:p>
      <w:r>
        <w:t>16</w:t>
      </w:r>
    </w:p>
    <w:p>
      <w:r>
        <w:t>17</w:t>
      </w:r>
    </w:p>
    <w:p>
      <w:r>
        <w:t>0</w:t>
      </w:r>
    </w:p>
    <w:p>
      <w:r>
        <w:t>9</w:t>
      </w:r>
    </w:p>
    <w:p>
      <w:r>
        <w:t>1</w:t>
      </w:r>
    </w:p>
    <w:p>
      <w:r>
        <w:t>481</w:t>
      </w:r>
    </w:p>
    <w:p>
      <w:r>
        <w:t>392</w:t>
      </w:r>
    </w:p>
    <w:p>
      <w:r>
        <w:t>394</w:t>
      </w:r>
    </w:p>
    <w:p>
      <w:r>
        <w:t>258</w:t>
      </w:r>
    </w:p>
    <w:p>
      <w:r>
        <w:t>42</w:t>
      </w:r>
    </w:p>
    <w:p>
      <w:r>
        <w:t>9.858</w:t>
      </w:r>
    </w:p>
    <w:p>
      <w:r>
        <w:t>13.833</w:t>
      </w:r>
    </w:p>
    <w:p>
      <w:r>
        <w:t>15.510</w:t>
      </w:r>
    </w:p>
    <w:p>
      <w:r>
        <w:t>10.680</w:t>
      </w:r>
    </w:p>
    <w:p>
      <w:r>
        <w:t>1.890</w:t>
      </w:r>
    </w:p>
    <w:p>
      <w:r>
        <w:t>Tổng số</w:t>
      </w:r>
    </w:p>
    <w:p>
      <w:r>
        <w:t>251</w:t>
      </w:r>
    </w:p>
    <w:p>
      <w:r>
        <w:t>220</w:t>
      </w:r>
    </w:p>
    <w:p>
      <w:r>
        <w:t>208</w:t>
      </w:r>
    </w:p>
    <w:p>
      <w:r>
        <w:t>18</w:t>
      </w:r>
    </w:p>
    <w:p>
      <w:r>
        <w:t>53</w:t>
      </w:r>
    </w:p>
    <w:p>
      <w:r>
        <w:t>9</w:t>
      </w:r>
    </w:p>
    <w:p>
      <w:r>
        <w:t>4.486</w:t>
      </w:r>
    </w:p>
    <w:p>
      <w:r>
        <w:t>5.324</w:t>
      </w:r>
    </w:p>
    <w:p>
      <w:r>
        <w:t>3.935</w:t>
      </w:r>
    </w:p>
    <w:p>
      <w:r>
        <w:t>1.785</w:t>
      </w:r>
    </w:p>
    <w:p>
      <w:r>
        <w:t>387</w:t>
      </w:r>
    </w:p>
    <w:p>
      <w:r>
        <w:t>121.639</w:t>
      </w:r>
    </w:p>
    <w:p>
      <w:r>
        <w:t>162.405</w:t>
      </w:r>
    </w:p>
    <w:p>
      <w:r>
        <w:t>151.206</w:t>
      </w:r>
    </w:p>
    <w:p>
      <w:r>
        <w:t>76.365</w:t>
      </w:r>
    </w:p>
    <w:p>
      <w:r>
        <w:t>17.415</w:t>
      </w:r>
    </w:p>
    <w:p>
      <w:r>
        <w:t>Biểu số 10</w:t>
      </w:r>
    </w:p>
    <w:p>
      <w:r>
        <w:t>NHU CẦU GIÁO VIÊN CÁC BẬC HỌC NĂM HỌC 2025-2026</w:t>
      </w:r>
    </w:p>
    <w:p>
      <w:r>
        <w:t>(Kèm theo Kế hoạch số 33/KH-UBND ngày 24/5/2024 của UBND tỉnh Bắc Giang)</w:t>
      </w:r>
    </w:p>
    <w:p>
      <w:r>
        <w:t>TT</w:t>
      </w:r>
    </w:p>
    <w:p>
      <w:r>
        <w:t>Huyện</w:t>
      </w:r>
    </w:p>
    <w:p>
      <w:r>
        <w:t>Giáo viên mầm non</w:t>
      </w:r>
    </w:p>
    <w:p>
      <w:r>
        <w:t>Giáo viên tiểu học</w:t>
      </w:r>
    </w:p>
    <w:p>
      <w:r>
        <w:t>Giáo viên THCS</w:t>
      </w:r>
    </w:p>
    <w:p>
      <w:r>
        <w:t>GV THPT</w:t>
      </w:r>
    </w:p>
    <w:p>
      <w:r>
        <w:t>GV Trung tâm</w:t>
      </w:r>
    </w:p>
    <w:p>
      <w:r>
        <w:t>Tổng số</w:t>
      </w:r>
    </w:p>
    <w:p>
      <w:r>
        <w:t>Chia ra</w:t>
      </w:r>
    </w:p>
    <w:p>
      <w:r>
        <w:t>Tỷ lệ GV/lớp</w:t>
      </w:r>
    </w:p>
    <w:p>
      <w:r>
        <w:t>Biên chế nhà trẻ</w:t>
      </w:r>
    </w:p>
    <w:p>
      <w:r>
        <w:t>Biên chế mẫu giáo</w:t>
      </w:r>
    </w:p>
    <w:p>
      <w:r>
        <w:t>Nhà trẻ</w:t>
      </w:r>
    </w:p>
    <w:p>
      <w:r>
        <w:t>Mẫu giáo</w:t>
      </w:r>
    </w:p>
    <w:p>
      <w:r>
        <w:t>Biên chế</w:t>
      </w:r>
    </w:p>
    <w:p>
      <w:r>
        <w:t>Tỷ lệ GV/lớp</w:t>
      </w:r>
    </w:p>
    <w:p>
      <w:r>
        <w:t>Biên chế</w:t>
      </w:r>
    </w:p>
    <w:p>
      <w:r>
        <w:t>Tỷ lệ GV/lớp</w:t>
      </w:r>
    </w:p>
    <w:p>
      <w:r>
        <w:t>Biên chế</w:t>
      </w:r>
    </w:p>
    <w:p>
      <w:r>
        <w:t>Tỷ lệ GV/lớp</w:t>
      </w:r>
    </w:p>
    <w:p>
      <w:r>
        <w:t>Biên chế THPT và nghề</w:t>
      </w:r>
    </w:p>
    <w:p>
      <w:r>
        <w:t>Tỷ lệ GV/lớp</w:t>
      </w:r>
    </w:p>
    <w:p>
      <w:r>
        <w:t>1</w:t>
      </w:r>
    </w:p>
    <w:p>
      <w:r>
        <w:t>Sơn Động</w:t>
      </w:r>
    </w:p>
    <w:p>
      <w:r>
        <w:t>426</w:t>
      </w:r>
    </w:p>
    <w:p>
      <w:r>
        <w:t>157</w:t>
      </w:r>
    </w:p>
    <w:p>
      <w:r>
        <w:t>269</w:t>
      </w:r>
    </w:p>
    <w:p>
      <w:r>
        <w:t>2,3</w:t>
      </w:r>
    </w:p>
    <w:p>
      <w:r>
        <w:t>1,8</w:t>
      </w:r>
    </w:p>
    <w:p>
      <w:r>
        <w:t>534</w:t>
      </w:r>
    </w:p>
    <w:p>
      <w:r>
        <w:t>1,6</w:t>
      </w:r>
    </w:p>
    <w:p>
      <w:r>
        <w:t>402</w:t>
      </w:r>
    </w:p>
    <w:p>
      <w:r>
        <w:t>1,9</w:t>
      </w:r>
    </w:p>
    <w:p>
      <w:r>
        <w:t>2</w:t>
      </w:r>
    </w:p>
    <w:p>
      <w:r>
        <w:t>Lục Ngạn</w:t>
      </w:r>
    </w:p>
    <w:p>
      <w:r>
        <w:t>979</w:t>
      </w:r>
    </w:p>
    <w:p>
      <w:r>
        <w:t>244</w:t>
      </w:r>
    </w:p>
    <w:p>
      <w:r>
        <w:t>735</w:t>
      </w:r>
    </w:p>
    <w:p>
      <w:r>
        <w:t>2,4</w:t>
      </w:r>
    </w:p>
    <w:p>
      <w:r>
        <w:t>2,0</w:t>
      </w:r>
    </w:p>
    <w:p>
      <w:r>
        <w:t>1.250</w:t>
      </w:r>
    </w:p>
    <w:p>
      <w:r>
        <w:t>1,5</w:t>
      </w:r>
    </w:p>
    <w:p>
      <w:r>
        <w:t>952</w:t>
      </w:r>
    </w:p>
    <w:p>
      <w:r>
        <w:t>1,9</w:t>
      </w:r>
    </w:p>
    <w:p>
      <w:r>
        <w:t>3</w:t>
      </w:r>
    </w:p>
    <w:p>
      <w:r>
        <w:t>Lục Nam</w:t>
      </w:r>
    </w:p>
    <w:p>
      <w:r>
        <w:t>1.013</w:t>
      </w:r>
    </w:p>
    <w:p>
      <w:r>
        <w:t>215</w:t>
      </w:r>
    </w:p>
    <w:p>
      <w:r>
        <w:t>798</w:t>
      </w:r>
    </w:p>
    <w:p>
      <w:r>
        <w:t>2,5</w:t>
      </w:r>
    </w:p>
    <w:p>
      <w:r>
        <w:t>2,1</w:t>
      </w:r>
    </w:p>
    <w:p>
      <w:r>
        <w:t>1.140</w:t>
      </w:r>
    </w:p>
    <w:p>
      <w:r>
        <w:t>1,6</w:t>
      </w:r>
    </w:p>
    <w:p>
      <w:r>
        <w:t>816</w:t>
      </w:r>
    </w:p>
    <w:p>
      <w:r>
        <w:t>1,8</w:t>
      </w:r>
    </w:p>
    <w:p>
      <w:r>
        <w:t>4</w:t>
      </w:r>
    </w:p>
    <w:p>
      <w:r>
        <w:t>Yên Thế</w:t>
      </w:r>
    </w:p>
    <w:p>
      <w:r>
        <w:t>461</w:t>
      </w:r>
    </w:p>
    <w:p>
      <w:r>
        <w:t>168</w:t>
      </w:r>
    </w:p>
    <w:p>
      <w:r>
        <w:t>293</w:t>
      </w:r>
    </w:p>
    <w:p>
      <w:r>
        <w:t>2,6</w:t>
      </w:r>
    </w:p>
    <w:p>
      <w:r>
        <w:t>2,0</w:t>
      </w:r>
    </w:p>
    <w:p>
      <w:r>
        <w:t>484</w:t>
      </w:r>
    </w:p>
    <w:p>
      <w:r>
        <w:t>1,5</w:t>
      </w:r>
    </w:p>
    <w:p>
      <w:r>
        <w:t>387</w:t>
      </w:r>
    </w:p>
    <w:p>
      <w:r>
        <w:t>1,8</w:t>
      </w:r>
    </w:p>
    <w:p>
      <w:r>
        <w:t>5</w:t>
      </w:r>
    </w:p>
    <w:p>
      <w:r>
        <w:t>Lạng Giang</w:t>
      </w:r>
    </w:p>
    <w:p>
      <w:r>
        <w:t>863</w:t>
      </w:r>
    </w:p>
    <w:p>
      <w:r>
        <w:t>189</w:t>
      </w:r>
    </w:p>
    <w:p>
      <w:r>
        <w:t>674</w:t>
      </w:r>
    </w:p>
    <w:p>
      <w:r>
        <w:t>2,5</w:t>
      </w:r>
    </w:p>
    <w:p>
      <w:r>
        <w:t>2,2</w:t>
      </w:r>
    </w:p>
    <w:p>
      <w:r>
        <w:t>969</w:t>
      </w:r>
    </w:p>
    <w:p>
      <w:r>
        <w:t>1,6</w:t>
      </w:r>
    </w:p>
    <w:p>
      <w:r>
        <w:t>787</w:t>
      </w:r>
    </w:p>
    <w:p>
      <w:r>
        <w:t>1,8</w:t>
      </w:r>
    </w:p>
    <w:p>
      <w:r>
        <w:t>6</w:t>
      </w:r>
    </w:p>
    <w:p>
      <w:r>
        <w:t>Tân Yên</w:t>
      </w:r>
    </w:p>
    <w:p>
      <w:r>
        <w:t>716</w:t>
      </w:r>
    </w:p>
    <w:p>
      <w:r>
        <w:t>145</w:t>
      </w:r>
    </w:p>
    <w:p>
      <w:r>
        <w:t>571</w:t>
      </w:r>
    </w:p>
    <w:p>
      <w:r>
        <w:t>2,4</w:t>
      </w:r>
    </w:p>
    <w:p>
      <w:r>
        <w:t>2,1</w:t>
      </w:r>
    </w:p>
    <w:p>
      <w:r>
        <w:t>748</w:t>
      </w:r>
    </w:p>
    <w:p>
      <w:r>
        <w:t>1,4</w:t>
      </w:r>
    </w:p>
    <w:p>
      <w:r>
        <w:t>599</w:t>
      </w:r>
    </w:p>
    <w:p>
      <w:r>
        <w:t>1,8</w:t>
      </w:r>
    </w:p>
    <w:p>
      <w:r>
        <w:t>7</w:t>
      </w:r>
    </w:p>
    <w:p>
      <w:r>
        <w:t>Yên Dũng</w:t>
      </w:r>
    </w:p>
    <w:p>
      <w:r>
        <w:t>634</w:t>
      </w:r>
    </w:p>
    <w:p>
      <w:r>
        <w:t>149</w:t>
      </w:r>
    </w:p>
    <w:p>
      <w:r>
        <w:t>485</w:t>
      </w:r>
    </w:p>
    <w:p>
      <w:r>
        <w:t>2,5</w:t>
      </w:r>
    </w:p>
    <w:p>
      <w:r>
        <w:t>2,1</w:t>
      </w:r>
    </w:p>
    <w:p>
      <w:r>
        <w:t>717</w:t>
      </w:r>
    </w:p>
    <w:p>
      <w:r>
        <w:t>1,5</w:t>
      </w:r>
    </w:p>
    <w:p>
      <w:r>
        <w:t>508</w:t>
      </w:r>
    </w:p>
    <w:p>
      <w:r>
        <w:t>1,7</w:t>
      </w:r>
    </w:p>
    <w:p>
      <w:r>
        <w:t>8</w:t>
      </w:r>
    </w:p>
    <w:p>
      <w:r>
        <w:t>Hiệp Hòa</w:t>
      </w:r>
    </w:p>
    <w:p>
      <w:r>
        <w:t>1.147</w:t>
      </w:r>
    </w:p>
    <w:p>
      <w:r>
        <w:t>282</w:t>
      </w:r>
    </w:p>
    <w:p>
      <w:r>
        <w:t>865</w:t>
      </w:r>
    </w:p>
    <w:p>
      <w:r>
        <w:t>2,5</w:t>
      </w:r>
    </w:p>
    <w:p>
      <w:r>
        <w:t>2,1</w:t>
      </w:r>
    </w:p>
    <w:p>
      <w:r>
        <w:t>1.394</w:t>
      </w:r>
    </w:p>
    <w:p>
      <w:r>
        <w:t>1,6</w:t>
      </w:r>
    </w:p>
    <w:p>
      <w:r>
        <w:t>1.063</w:t>
      </w:r>
    </w:p>
    <w:p>
      <w:r>
        <w:t>1,9</w:t>
      </w:r>
    </w:p>
    <w:p>
      <w:r>
        <w:t>9</w:t>
      </w:r>
    </w:p>
    <w:p>
      <w:r>
        <w:t>Việt Yên</w:t>
      </w:r>
    </w:p>
    <w:p>
      <w:r>
        <w:t>738</w:t>
      </w:r>
    </w:p>
    <w:p>
      <w:r>
        <w:t>69</w:t>
      </w:r>
    </w:p>
    <w:p>
      <w:r>
        <w:t>669</w:t>
      </w:r>
    </w:p>
    <w:p>
      <w:r>
        <w:t>2,9</w:t>
      </w:r>
    </w:p>
    <w:p>
      <w:r>
        <w:t>2,1</w:t>
      </w:r>
    </w:p>
    <w:p>
      <w:r>
        <w:t>1.034</w:t>
      </w:r>
    </w:p>
    <w:p>
      <w:r>
        <w:t>1,5</w:t>
      </w:r>
    </w:p>
    <w:p>
      <w:r>
        <w:t>740</w:t>
      </w:r>
    </w:p>
    <w:p>
      <w:r>
        <w:t>1,7</w:t>
      </w:r>
    </w:p>
    <w:p>
      <w:r>
        <w:t>10</w:t>
      </w:r>
    </w:p>
    <w:p>
      <w:r>
        <w:t>TP BG</w:t>
      </w:r>
    </w:p>
    <w:p>
      <w:r>
        <w:t>486</w:t>
      </w:r>
    </w:p>
    <w:p>
      <w:r>
        <w:t>67</w:t>
      </w:r>
    </w:p>
    <w:p>
      <w:r>
        <w:t>419</w:t>
      </w:r>
    </w:p>
    <w:p>
      <w:r>
        <w:t>2,2</w:t>
      </w:r>
    </w:p>
    <w:p>
      <w:r>
        <w:t>2,2</w:t>
      </w:r>
    </w:p>
    <w:p>
      <w:r>
        <w:t>791</w:t>
      </w:r>
    </w:p>
    <w:p>
      <w:r>
        <w:t>1,6</w:t>
      </w:r>
    </w:p>
    <w:p>
      <w:r>
        <w:t>664</w:t>
      </w:r>
    </w:p>
    <w:p>
      <w:r>
        <w:t>1,8</w:t>
      </w:r>
    </w:p>
    <w:p>
      <w:r>
        <w:t>Tổng số</w:t>
      </w:r>
    </w:p>
    <w:p>
      <w:r>
        <w:t>7.463</w:t>
      </w:r>
    </w:p>
    <w:p>
      <w:r>
        <w:t>1.685</w:t>
      </w:r>
    </w:p>
    <w:p>
      <w:r>
        <w:t>5.778</w:t>
      </w:r>
    </w:p>
    <w:p>
      <w:r>
        <w:t>2,5</w:t>
      </w:r>
    </w:p>
    <w:p>
      <w:r>
        <w:t>2,1</w:t>
      </w:r>
    </w:p>
    <w:p>
      <w:r>
        <w:t>9.061</w:t>
      </w:r>
    </w:p>
    <w:p>
      <w:r>
        <w:t>1,5</w:t>
      </w:r>
    </w:p>
    <w:p>
      <w:r>
        <w:t>6.917</w:t>
      </w:r>
    </w:p>
    <w:p>
      <w:r>
        <w:t>1,8</w:t>
      </w:r>
    </w:p>
    <w:p>
      <w:r>
        <w:t>2.565</w:t>
      </w:r>
    </w:p>
    <w:p>
      <w:r>
        <w:t>2,25</w:t>
      </w:r>
    </w:p>
    <w:p>
      <w:r>
        <w:t>496</w:t>
      </w:r>
    </w:p>
    <w:p>
      <w:r>
        <w:t>1,7</w:t>
      </w:r>
    </w:p>
    <w:p>
      <w:r>
        <w:t>Biểu số 11</w:t>
      </w:r>
    </w:p>
    <w:p>
      <w:r>
        <w:t>NHU CẦU GIÁO VIÊN CÁC BẬC HỌC NĂM HỌC 2030-2031</w:t>
      </w:r>
    </w:p>
    <w:p>
      <w:r>
        <w:t>(Kèm theo Kế hoạch số 33/KH-UBND ngày 24/5/2024 của UBND tỉnh Bắc Giang)</w:t>
      </w:r>
    </w:p>
    <w:p>
      <w:r>
        <w:t>TT</w:t>
      </w:r>
    </w:p>
    <w:p>
      <w:r>
        <w:t>Huyện</w:t>
      </w:r>
    </w:p>
    <w:p>
      <w:r>
        <w:t>Giáo viên mầm non</w:t>
      </w:r>
    </w:p>
    <w:p>
      <w:r>
        <w:t>Giáo viên tiểu học</w:t>
      </w:r>
    </w:p>
    <w:p>
      <w:r>
        <w:t>Giáo viên THCS</w:t>
      </w:r>
    </w:p>
    <w:p>
      <w:r>
        <w:t>GV THPT</w:t>
      </w:r>
    </w:p>
    <w:p>
      <w:r>
        <w:t>GV Trung tâm</w:t>
      </w:r>
    </w:p>
    <w:p>
      <w:r>
        <w:t>Tổng số</w:t>
      </w:r>
    </w:p>
    <w:p>
      <w:r>
        <w:t>Chia ra</w:t>
      </w:r>
    </w:p>
    <w:p>
      <w:r>
        <w:t>Tỷ lệ GV/lớp</w:t>
      </w:r>
    </w:p>
    <w:p>
      <w:r>
        <w:t>Biên chế</w:t>
      </w:r>
    </w:p>
    <w:p>
      <w:r>
        <w:t>Tỷ lệ GV/lớp</w:t>
      </w:r>
    </w:p>
    <w:p>
      <w:r>
        <w:t>Biên chế</w:t>
      </w:r>
    </w:p>
    <w:p>
      <w:r>
        <w:t>Tỷ lệ GV/lớp</w:t>
      </w:r>
    </w:p>
    <w:p>
      <w:r>
        <w:t>Biên chế</w:t>
      </w:r>
    </w:p>
    <w:p>
      <w:r>
        <w:t>Tỷ lệ GV/lớp</w:t>
      </w:r>
    </w:p>
    <w:p>
      <w:r>
        <w:t>Biên chế THPT và nghề</w:t>
      </w:r>
    </w:p>
    <w:p>
      <w:r>
        <w:t>Tỷ lệ GV/lớp</w:t>
      </w:r>
    </w:p>
    <w:p>
      <w:r>
        <w:t>Biên chế nhà trẻ</w:t>
      </w:r>
    </w:p>
    <w:p>
      <w:r>
        <w:t>Biên chế mẫu giáo</w:t>
      </w:r>
    </w:p>
    <w:p>
      <w:r>
        <w:t>Nhà trẻ</w:t>
      </w:r>
    </w:p>
    <w:p>
      <w:r>
        <w:t>Mẫu giáo</w:t>
      </w:r>
    </w:p>
    <w:p>
      <w:r>
        <w:t>1</w:t>
      </w:r>
    </w:p>
    <w:p>
      <w:r>
        <w:t>Sơn Động</w:t>
      </w:r>
    </w:p>
    <w:p>
      <w:r>
        <w:t>420</w:t>
      </w:r>
    </w:p>
    <w:p>
      <w:r>
        <w:t>150</w:t>
      </w:r>
    </w:p>
    <w:p>
      <w:r>
        <w:t>270</w:t>
      </w:r>
    </w:p>
    <w:p>
      <w:r>
        <w:t>2,2</w:t>
      </w:r>
    </w:p>
    <w:p>
      <w:r>
        <w:t>1,8</w:t>
      </w:r>
    </w:p>
    <w:p>
      <w:r>
        <w:t>434</w:t>
      </w:r>
    </w:p>
    <w:p>
      <w:r>
        <w:t>1,5</w:t>
      </w:r>
    </w:p>
    <w:p>
      <w:r>
        <w:t>413</w:t>
      </w:r>
    </w:p>
    <w:p>
      <w:r>
        <w:t>1,9</w:t>
      </w:r>
    </w:p>
    <w:p>
      <w:r>
        <w:t>2</w:t>
      </w:r>
    </w:p>
    <w:p>
      <w:r>
        <w:t>Lục Ngạn</w:t>
      </w:r>
    </w:p>
    <w:p>
      <w:r>
        <w:t>1.034</w:t>
      </w:r>
    </w:p>
    <w:p>
      <w:r>
        <w:t>275</w:t>
      </w:r>
    </w:p>
    <w:p>
      <w:r>
        <w:t>759</w:t>
      </w:r>
    </w:p>
    <w:p>
      <w:r>
        <w:t>2,5</w:t>
      </w:r>
    </w:p>
    <w:p>
      <w:r>
        <w:t>1,9</w:t>
      </w:r>
    </w:p>
    <w:p>
      <w:r>
        <w:t>1.020</w:t>
      </w:r>
    </w:p>
    <w:p>
      <w:r>
        <w:t>1,4</w:t>
      </w:r>
    </w:p>
    <w:p>
      <w:r>
        <w:t>956</w:t>
      </w:r>
    </w:p>
    <w:p>
      <w:r>
        <w:t>1,8</w:t>
      </w:r>
    </w:p>
    <w:p>
      <w:r>
        <w:t>3</w:t>
      </w:r>
    </w:p>
    <w:p>
      <w:r>
        <w:t>Lục Nam</w:t>
      </w:r>
    </w:p>
    <w:p>
      <w:r>
        <w:t>1.039</w:t>
      </w:r>
    </w:p>
    <w:p>
      <w:r>
        <w:t>243</w:t>
      </w:r>
    </w:p>
    <w:p>
      <w:r>
        <w:t>796</w:t>
      </w:r>
    </w:p>
    <w:p>
      <w:r>
        <w:t>2,5</w:t>
      </w:r>
    </w:p>
    <w:p>
      <w:r>
        <w:t>2,2</w:t>
      </w:r>
    </w:p>
    <w:p>
      <w:r>
        <w:t>937</w:t>
      </w:r>
    </w:p>
    <w:p>
      <w:r>
        <w:t>1,5</w:t>
      </w:r>
    </w:p>
    <w:p>
      <w:r>
        <w:t>874</w:t>
      </w:r>
    </w:p>
    <w:p>
      <w:r>
        <w:t>1,8</w:t>
      </w:r>
    </w:p>
    <w:p>
      <w:r>
        <w:t>4</w:t>
      </w:r>
    </w:p>
    <w:p>
      <w:r>
        <w:t>Yên Thế</w:t>
      </w:r>
    </w:p>
    <w:p>
      <w:r>
        <w:t>552</w:t>
      </w:r>
    </w:p>
    <w:p>
      <w:r>
        <w:t>213</w:t>
      </w:r>
    </w:p>
    <w:p>
      <w:r>
        <w:t>339</w:t>
      </w:r>
    </w:p>
    <w:p>
      <w:r>
        <w:t>2,5</w:t>
      </w:r>
    </w:p>
    <w:p>
      <w:r>
        <w:t>2,1</w:t>
      </w:r>
    </w:p>
    <w:p>
      <w:r>
        <w:t>427</w:t>
      </w:r>
    </w:p>
    <w:p>
      <w:r>
        <w:t>1,6</w:t>
      </w:r>
    </w:p>
    <w:p>
      <w:r>
        <w:t>357</w:t>
      </w:r>
    </w:p>
    <w:p>
      <w:r>
        <w:t>1,8</w:t>
      </w:r>
    </w:p>
    <w:p>
      <w:r>
        <w:t>5</w:t>
      </w:r>
    </w:p>
    <w:p>
      <w:r>
        <w:t>Lạng Giang</w:t>
      </w:r>
    </w:p>
    <w:p>
      <w:r>
        <w:t>841</w:t>
      </w:r>
    </w:p>
    <w:p>
      <w:r>
        <w:t>232</w:t>
      </w:r>
    </w:p>
    <w:p>
      <w:r>
        <w:t>609</w:t>
      </w:r>
    </w:p>
    <w:p>
      <w:r>
        <w:t>2,7</w:t>
      </w:r>
    </w:p>
    <w:p>
      <w:r>
        <w:t>2,1</w:t>
      </w:r>
    </w:p>
    <w:p>
      <w:r>
        <w:t>717</w:t>
      </w:r>
    </w:p>
    <w:p>
      <w:r>
        <w:t>1,5</w:t>
      </w:r>
    </w:p>
    <w:p>
      <w:r>
        <w:t>762</w:t>
      </w:r>
    </w:p>
    <w:p>
      <w:r>
        <w:t>1,8</w:t>
      </w:r>
    </w:p>
    <w:p>
      <w:r>
        <w:t>6</w:t>
      </w:r>
    </w:p>
    <w:p>
      <w:r>
        <w:t>Tân Yên</w:t>
      </w:r>
    </w:p>
    <w:p>
      <w:r>
        <w:t>691</w:t>
      </w:r>
    </w:p>
    <w:p>
      <w:r>
        <w:t>153</w:t>
      </w:r>
    </w:p>
    <w:p>
      <w:r>
        <w:t>538</w:t>
      </w:r>
    </w:p>
    <w:p>
      <w:r>
        <w:t>2,5</w:t>
      </w:r>
    </w:p>
    <w:p>
      <w:r>
        <w:t>2,0</w:t>
      </w:r>
    </w:p>
    <w:p>
      <w:r>
        <w:t>652</w:t>
      </w:r>
    </w:p>
    <w:p>
      <w:r>
        <w:t>1,4</w:t>
      </w:r>
    </w:p>
    <w:p>
      <w:r>
        <w:t>577</w:t>
      </w:r>
    </w:p>
    <w:p>
      <w:r>
        <w:t>1,8</w:t>
      </w:r>
    </w:p>
    <w:p>
      <w:r>
        <w:t>7</w:t>
      </w:r>
    </w:p>
    <w:p>
      <w:r>
        <w:t>Yên Dũng</w:t>
      </w:r>
    </w:p>
    <w:p>
      <w:r>
        <w:t>662</w:t>
      </w:r>
    </w:p>
    <w:p>
      <w:r>
        <w:t>154</w:t>
      </w:r>
    </w:p>
    <w:p>
      <w:r>
        <w:t>508</w:t>
      </w:r>
    </w:p>
    <w:p>
      <w:r>
        <w:t>2,4</w:t>
      </w:r>
    </w:p>
    <w:p>
      <w:r>
        <w:t>2,1</w:t>
      </w:r>
    </w:p>
    <w:p>
      <w:r>
        <w:t>634</w:t>
      </w:r>
    </w:p>
    <w:p>
      <w:r>
        <w:t>1,4</w:t>
      </w:r>
    </w:p>
    <w:p>
      <w:r>
        <w:t>563</w:t>
      </w:r>
    </w:p>
    <w:p>
      <w:r>
        <w:t>1,7</w:t>
      </w:r>
    </w:p>
    <w:p>
      <w:r>
        <w:t>8</w:t>
      </w:r>
    </w:p>
    <w:p>
      <w:r>
        <w:t>Hiệp Hòa</w:t>
      </w:r>
    </w:p>
    <w:p>
      <w:r>
        <w:t>1.187</w:t>
      </w:r>
    </w:p>
    <w:p>
      <w:r>
        <w:t>307</w:t>
      </w:r>
    </w:p>
    <w:p>
      <w:r>
        <w:t>880</w:t>
      </w:r>
    </w:p>
    <w:p>
      <w:r>
        <w:t>2,9</w:t>
      </w:r>
    </w:p>
    <w:p>
      <w:r>
        <w:t>2,0</w:t>
      </w:r>
    </w:p>
    <w:p>
      <w:r>
        <w:t>1.189</w:t>
      </w:r>
    </w:p>
    <w:p>
      <w:r>
        <w:t>1,4</w:t>
      </w:r>
    </w:p>
    <w:p>
      <w:r>
        <w:t>1.026</w:t>
      </w:r>
    </w:p>
    <w:p>
      <w:r>
        <w:t>1,8</w:t>
      </w:r>
    </w:p>
    <w:p>
      <w:r>
        <w:t>9</w:t>
      </w:r>
    </w:p>
    <w:p>
      <w:r>
        <w:t>Việt Yên</w:t>
      </w:r>
    </w:p>
    <w:p>
      <w:r>
        <w:t>971</w:t>
      </w:r>
    </w:p>
    <w:p>
      <w:r>
        <w:t>60</w:t>
      </w:r>
    </w:p>
    <w:p>
      <w:r>
        <w:t>911</w:t>
      </w:r>
    </w:p>
    <w:p>
      <w:r>
        <w:t>2,7</w:t>
      </w:r>
    </w:p>
    <w:p>
      <w:r>
        <w:t>2,25</w:t>
      </w:r>
    </w:p>
    <w:p>
      <w:r>
        <w:t>1.210</w:t>
      </w:r>
    </w:p>
    <w:p>
      <w:r>
        <w:t>1,5</w:t>
      </w:r>
    </w:p>
    <w:p>
      <w:r>
        <w:t>802</w:t>
      </w:r>
    </w:p>
    <w:p>
      <w:r>
        <w:t>1,7</w:t>
      </w:r>
    </w:p>
    <w:p>
      <w:r>
        <w:t>10</w:t>
      </w:r>
    </w:p>
    <w:p>
      <w:r>
        <w:t>TP BG</w:t>
      </w:r>
    </w:p>
    <w:p>
      <w:r>
        <w:t>459</w:t>
      </w:r>
    </w:p>
    <w:p>
      <w:r>
        <w:t>76</w:t>
      </w:r>
    </w:p>
    <w:p>
      <w:r>
        <w:t>383</w:t>
      </w:r>
    </w:p>
    <w:p>
      <w:r>
        <w:t>1,9</w:t>
      </w:r>
    </w:p>
    <w:p>
      <w:r>
        <w:t>2,1</w:t>
      </w:r>
    </w:p>
    <w:p>
      <w:r>
        <w:t>610</w:t>
      </w:r>
    </w:p>
    <w:p>
      <w:r>
        <w:t>1,6</w:t>
      </w:r>
    </w:p>
    <w:p>
      <w:r>
        <w:t>633</w:t>
      </w:r>
    </w:p>
    <w:p>
      <w:r>
        <w:t>1,7</w:t>
      </w:r>
    </w:p>
    <w:p>
      <w:r>
        <w:t>Tổng số</w:t>
      </w:r>
    </w:p>
    <w:p>
      <w:r>
        <w:t>7.856</w:t>
      </w:r>
    </w:p>
    <w:p>
      <w:r>
        <w:t>1.863</w:t>
      </w:r>
    </w:p>
    <w:p>
      <w:r>
        <w:t>5.993</w:t>
      </w:r>
    </w:p>
    <w:p>
      <w:r>
        <w:t>2,5</w:t>
      </w:r>
    </w:p>
    <w:p>
      <w:r>
        <w:t>2,1</w:t>
      </w:r>
    </w:p>
    <w:p>
      <w:r>
        <w:t>7.830</w:t>
      </w:r>
    </w:p>
    <w:p>
      <w:r>
        <w:t>1,5</w:t>
      </w:r>
    </w:p>
    <w:p>
      <w:r>
        <w:t>6.962</w:t>
      </w:r>
    </w:p>
    <w:p>
      <w:r>
        <w:t>1,8</w:t>
      </w:r>
    </w:p>
    <w:p>
      <w:r>
        <w:t>3.544</w:t>
      </w:r>
    </w:p>
    <w:p>
      <w:r>
        <w:t>2,25</w:t>
      </w:r>
    </w:p>
    <w:p>
      <w:r>
        <w:t>700</w:t>
      </w:r>
    </w:p>
    <w:p>
      <w:r>
        <w:t>1,7</w:t>
      </w:r>
    </w:p>
    <w:p>
      <w:r>
        <w:t>Biểu số 12</w:t>
      </w:r>
    </w:p>
    <w:p>
      <w:r>
        <w:t>KẾ HOẠCH XÂY DỰNG CƠ SỞ VẬT CHẤT BẬC MẦM NON GIAI ĐOẠN 2024-2025</w:t>
      </w:r>
    </w:p>
    <w:p>
      <w:r>
        <w:t>(Kèm theo Kế hoạch số 33/KH-UBND ngày 24/5/2024 của UBND tỉnh Bắc Giang)</w:t>
      </w:r>
    </w:p>
    <w:p>
      <w:r>
        <w:t>TT</w:t>
      </w:r>
    </w:p>
    <w:p>
      <w:r>
        <w:t>Huyện</w:t>
      </w:r>
    </w:p>
    <w:p>
      <w:r>
        <w:t>Mở rộng diện tích đất (m 2 )</w:t>
      </w:r>
    </w:p>
    <w:p>
      <w:r>
        <w:t>Phòng học văn hóa</w:t>
      </w:r>
    </w:p>
    <w:p>
      <w:r>
        <w:t>Phòng bộ môn</w:t>
      </w:r>
    </w:p>
    <w:p>
      <w:r>
        <w:t>Khối hành chính quản trị</w:t>
      </w:r>
    </w:p>
    <w:p>
      <w:r>
        <w:t>Khối hỗ trợ học tập</w:t>
      </w:r>
    </w:p>
    <w:p>
      <w:r>
        <w:t>Khối phục vụ sinh hoạt</w:t>
      </w:r>
    </w:p>
    <w:p>
      <w:r>
        <w:t>Khu sân chơi (m 2 )</w:t>
      </w:r>
    </w:p>
    <w:p>
      <w:r>
        <w:t>Khu sân tập vườn (m 2 )</w:t>
      </w:r>
    </w:p>
    <w:p>
      <w:r>
        <w:t>Tổng số</w:t>
      </w:r>
    </w:p>
    <w:p>
      <w:r>
        <w:t>Xây thêm do tăng lớp</w:t>
      </w:r>
    </w:p>
    <w:p>
      <w:r>
        <w:t>Xóa phòng học tạm, nhờ, cấp 4 cuống cấp</w:t>
      </w:r>
    </w:p>
    <w:p>
      <w:r>
        <w:t>1</w:t>
      </w:r>
    </w:p>
    <w:p>
      <w:r>
        <w:t>Sơn Động</w:t>
      </w:r>
    </w:p>
    <w:p>
      <w:r>
        <w:t>22.100</w:t>
      </w:r>
    </w:p>
    <w:p>
      <w:r>
        <w:t>66</w:t>
      </w:r>
    </w:p>
    <w:p>
      <w:r>
        <w:t>16</w:t>
      </w:r>
    </w:p>
    <w:p>
      <w:r>
        <w:t>50</w:t>
      </w:r>
    </w:p>
    <w:p>
      <w:r>
        <w:t>20</w:t>
      </w:r>
    </w:p>
    <w:p>
      <w:r>
        <w:t>36</w:t>
      </w:r>
    </w:p>
    <w:p>
      <w:r>
        <w:t>20</w:t>
      </w:r>
    </w:p>
    <w:p>
      <w:r>
        <w:t>13</w:t>
      </w:r>
    </w:p>
    <w:p>
      <w:r>
        <w:t>1.950</w:t>
      </w:r>
    </w:p>
    <w:p>
      <w:r>
        <w:t>1.600</w:t>
      </w:r>
    </w:p>
    <w:p>
      <w:r>
        <w:t>2</w:t>
      </w:r>
    </w:p>
    <w:p>
      <w:r>
        <w:t>Lục Ngạn</w:t>
      </w:r>
    </w:p>
    <w:p>
      <w:r>
        <w:t>15.800</w:t>
      </w:r>
    </w:p>
    <w:p>
      <w:r>
        <w:t>20</w:t>
      </w:r>
    </w:p>
    <w:p>
      <w:r>
        <w:t>0</w:t>
      </w:r>
    </w:p>
    <w:p>
      <w:r>
        <w:t>20</w:t>
      </w:r>
    </w:p>
    <w:p>
      <w:r>
        <w:t>9</w:t>
      </w:r>
    </w:p>
    <w:p>
      <w:r>
        <w:t>11</w:t>
      </w:r>
    </w:p>
    <w:p>
      <w:r>
        <w:t>7</w:t>
      </w:r>
    </w:p>
    <w:p>
      <w:r>
        <w:t>9</w:t>
      </w:r>
    </w:p>
    <w:p>
      <w:r>
        <w:t>1.000</w:t>
      </w:r>
    </w:p>
    <w:p>
      <w:r>
        <w:t>1.780</w:t>
      </w:r>
    </w:p>
    <w:p>
      <w:r>
        <w:t>3</w:t>
      </w:r>
    </w:p>
    <w:p>
      <w:r>
        <w:t>Lục Nam</w:t>
      </w:r>
    </w:p>
    <w:p>
      <w:r>
        <w:t>104.129</w:t>
      </w:r>
    </w:p>
    <w:p>
      <w:r>
        <w:t>93</w:t>
      </w:r>
    </w:p>
    <w:p>
      <w:r>
        <w:t>18</w:t>
      </w:r>
    </w:p>
    <w:p>
      <w:r>
        <w:t>75</w:t>
      </w:r>
    </w:p>
    <w:p>
      <w:r>
        <w:t>39</w:t>
      </w:r>
    </w:p>
    <w:p>
      <w:r>
        <w:t>46</w:t>
      </w:r>
    </w:p>
    <w:p>
      <w:r>
        <w:t>29</w:t>
      </w:r>
    </w:p>
    <w:p>
      <w:r>
        <w:t>20</w:t>
      </w:r>
    </w:p>
    <w:p>
      <w:r>
        <w:t>4.100</w:t>
      </w:r>
    </w:p>
    <w:p>
      <w:r>
        <w:t>11.400</w:t>
      </w:r>
    </w:p>
    <w:p>
      <w:r>
        <w:t>4</w:t>
      </w:r>
    </w:p>
    <w:p>
      <w:r>
        <w:t>Yên Thế</w:t>
      </w:r>
    </w:p>
    <w:p>
      <w:r>
        <w:t>4.900</w:t>
      </w:r>
    </w:p>
    <w:p>
      <w:r>
        <w:t>0</w:t>
      </w:r>
    </w:p>
    <w:p>
      <w:r>
        <w:t>0</w:t>
      </w:r>
    </w:p>
    <w:p>
      <w:r>
        <w:t>0</w:t>
      </w:r>
    </w:p>
    <w:p>
      <w:r>
        <w:t>0</w:t>
      </w:r>
    </w:p>
    <w:p>
      <w:r>
        <w:t>2</w:t>
      </w:r>
    </w:p>
    <w:p>
      <w:r>
        <w:t>1</w:t>
      </w:r>
    </w:p>
    <w:p>
      <w:r>
        <w:t>1</w:t>
      </w:r>
    </w:p>
    <w:p>
      <w:r>
        <w:t>350</w:t>
      </w:r>
    </w:p>
    <w:p>
      <w:r>
        <w:t>350</w:t>
      </w:r>
    </w:p>
    <w:p>
      <w:r>
        <w:t>5</w:t>
      </w:r>
    </w:p>
    <w:p>
      <w:r>
        <w:t>Lạng Giang</w:t>
      </w:r>
    </w:p>
    <w:p>
      <w:r>
        <w:t>12.000</w:t>
      </w:r>
    </w:p>
    <w:p>
      <w:r>
        <w:t>5</w:t>
      </w:r>
    </w:p>
    <w:p>
      <w:r>
        <w:t>2</w:t>
      </w:r>
    </w:p>
    <w:p>
      <w:r>
        <w:t>3</w:t>
      </w:r>
    </w:p>
    <w:p>
      <w:r>
        <w:t>18</w:t>
      </w:r>
    </w:p>
    <w:p>
      <w:r>
        <w:t>17</w:t>
      </w:r>
    </w:p>
    <w:p>
      <w:r>
        <w:t>15</w:t>
      </w:r>
    </w:p>
    <w:p>
      <w:r>
        <w:t>4</w:t>
      </w:r>
    </w:p>
    <w:p>
      <w:r>
        <w:t>5.000</w:t>
      </w:r>
    </w:p>
    <w:p>
      <w:r>
        <w:t>7.100</w:t>
      </w:r>
    </w:p>
    <w:p>
      <w:r>
        <w:t>6</w:t>
      </w:r>
    </w:p>
    <w:p>
      <w:r>
        <w:t>Tân Yên</w:t>
      </w:r>
    </w:p>
    <w:p>
      <w:r>
        <w:t>46.300</w:t>
      </w:r>
    </w:p>
    <w:p>
      <w:r>
        <w:t>30</w:t>
      </w:r>
    </w:p>
    <w:p>
      <w:r>
        <w:t>30</w:t>
      </w:r>
    </w:p>
    <w:p>
      <w:r>
        <w:t>0</w:t>
      </w:r>
    </w:p>
    <w:p>
      <w:r>
        <w:t>24</w:t>
      </w:r>
    </w:p>
    <w:p>
      <w:r>
        <w:t>15</w:t>
      </w:r>
    </w:p>
    <w:p>
      <w:r>
        <w:t>13</w:t>
      </w:r>
    </w:p>
    <w:p>
      <w:r>
        <w:t>6</w:t>
      </w:r>
    </w:p>
    <w:p>
      <w:r>
        <w:t>4.444</w:t>
      </w:r>
    </w:p>
    <w:p>
      <w:r>
        <w:t>2.741</w:t>
      </w:r>
    </w:p>
    <w:p>
      <w:r>
        <w:t>7</w:t>
      </w:r>
    </w:p>
    <w:p>
      <w:r>
        <w:t>Yên Dũng</w:t>
      </w:r>
    </w:p>
    <w:p>
      <w:r>
        <w:t>18.800</w:t>
      </w:r>
    </w:p>
    <w:p>
      <w:r>
        <w:t>54</w:t>
      </w:r>
    </w:p>
    <w:p>
      <w:r>
        <w:t>6</w:t>
      </w:r>
    </w:p>
    <w:p>
      <w:r>
        <w:t>48</w:t>
      </w:r>
    </w:p>
    <w:p>
      <w:r>
        <w:t>15</w:t>
      </w:r>
    </w:p>
    <w:p>
      <w:r>
        <w:t>19</w:t>
      </w:r>
    </w:p>
    <w:p>
      <w:r>
        <w:t>11</w:t>
      </w:r>
    </w:p>
    <w:p>
      <w:r>
        <w:t>12</w:t>
      </w:r>
    </w:p>
    <w:p>
      <w:r>
        <w:t>650</w:t>
      </w:r>
    </w:p>
    <w:p>
      <w:r>
        <w:t>500</w:t>
      </w:r>
    </w:p>
    <w:p>
      <w:r>
        <w:t>8</w:t>
      </w:r>
    </w:p>
    <w:p>
      <w:r>
        <w:t>Hiệp Hòa</w:t>
      </w:r>
    </w:p>
    <w:p>
      <w:r>
        <w:t>74.747</w:t>
      </w:r>
    </w:p>
    <w:p>
      <w:r>
        <w:t>122</w:t>
      </w:r>
    </w:p>
    <w:p>
      <w:r>
        <w:t>16</w:t>
      </w:r>
    </w:p>
    <w:p>
      <w:r>
        <w:t>106</w:t>
      </w:r>
    </w:p>
    <w:p>
      <w:r>
        <w:t>59</w:t>
      </w:r>
    </w:p>
    <w:p>
      <w:r>
        <w:t>58</w:t>
      </w:r>
    </w:p>
    <w:p>
      <w:r>
        <w:t>41</w:t>
      </w:r>
    </w:p>
    <w:p>
      <w:r>
        <w:t>27</w:t>
      </w:r>
    </w:p>
    <w:p>
      <w:r>
        <w:t>10.619</w:t>
      </w:r>
    </w:p>
    <w:p>
      <w:r>
        <w:t>12.488</w:t>
      </w:r>
    </w:p>
    <w:p>
      <w:r>
        <w:t>9</w:t>
      </w:r>
    </w:p>
    <w:p>
      <w:r>
        <w:t>Việt Yên</w:t>
      </w:r>
    </w:p>
    <w:p>
      <w:r>
        <w:t>82.590</w:t>
      </w:r>
    </w:p>
    <w:p>
      <w:r>
        <w:t>325</w:t>
      </w:r>
    </w:p>
    <w:p>
      <w:r>
        <w:t>325</w:t>
      </w:r>
    </w:p>
    <w:p>
      <w:r>
        <w:t>0</w:t>
      </w:r>
    </w:p>
    <w:p>
      <w:r>
        <w:t>56</w:t>
      </w:r>
    </w:p>
    <w:p>
      <w:r>
        <w:t>72</w:t>
      </w:r>
    </w:p>
    <w:p>
      <w:r>
        <w:t>58</w:t>
      </w:r>
    </w:p>
    <w:p>
      <w:r>
        <w:t>33</w:t>
      </w:r>
    </w:p>
    <w:p>
      <w:r>
        <w:t>18.755</w:t>
      </w:r>
    </w:p>
    <w:p>
      <w:r>
        <w:t>19.902</w:t>
      </w:r>
    </w:p>
    <w:p>
      <w:r>
        <w:t>10</w:t>
      </w:r>
    </w:p>
    <w:p>
      <w:r>
        <w:t>TP BG</w:t>
      </w:r>
    </w:p>
    <w:p>
      <w:r>
        <w:t>16.781</w:t>
      </w:r>
    </w:p>
    <w:p>
      <w:r>
        <w:t>34</w:t>
      </w:r>
    </w:p>
    <w:p>
      <w:r>
        <w:t>0</w:t>
      </w:r>
    </w:p>
    <w:p>
      <w:r>
        <w:t>34</w:t>
      </w:r>
    </w:p>
    <w:p>
      <w:r>
        <w:t>12</w:t>
      </w:r>
    </w:p>
    <w:p>
      <w:r>
        <w:t>13</w:t>
      </w:r>
    </w:p>
    <w:p>
      <w:r>
        <w:t>9</w:t>
      </w:r>
    </w:p>
    <w:p>
      <w:r>
        <w:t>4</w:t>
      </w:r>
    </w:p>
    <w:p>
      <w:r>
        <w:t>2.000</w:t>
      </w:r>
    </w:p>
    <w:p>
      <w:r>
        <w:t>1.500</w:t>
      </w:r>
    </w:p>
    <w:p>
      <w:r>
        <w:t>Tổng số</w:t>
      </w:r>
    </w:p>
    <w:p>
      <w:r>
        <w:t>398.147</w:t>
      </w:r>
    </w:p>
    <w:p>
      <w:r>
        <w:t>749</w:t>
      </w:r>
    </w:p>
    <w:p>
      <w:r>
        <w:t>413</w:t>
      </w:r>
    </w:p>
    <w:p>
      <w:r>
        <w:t>336</w:t>
      </w:r>
    </w:p>
    <w:p>
      <w:r>
        <w:t>252</w:t>
      </w:r>
    </w:p>
    <w:p>
      <w:r>
        <w:t>289</w:t>
      </w:r>
    </w:p>
    <w:p>
      <w:r>
        <w:t>204</w:t>
      </w:r>
    </w:p>
    <w:p>
      <w:r>
        <w:t>129</w:t>
      </w:r>
    </w:p>
    <w:p>
      <w:r>
        <w:t>48.868</w:t>
      </w:r>
    </w:p>
    <w:p>
      <w:r>
        <w:t>59.361</w:t>
      </w:r>
    </w:p>
    <w:p>
      <w:r>
        <w:t>Biểu số 13</w:t>
      </w:r>
    </w:p>
    <w:p>
      <w:r>
        <w:t>KẾ HOẠCH XÂY DỰNG CƠ SỞ VẬT CHẤT BẬC TIỂU HỌC GIAI ĐOẠN 2024-2025</w:t>
      </w:r>
    </w:p>
    <w:p>
      <w:r>
        <w:t>(Kèm theo Kế hoạch số 33/KH-UBND ngày 24/5/2024 của UBND tỉnh Bắc Giang)</w:t>
      </w:r>
    </w:p>
    <w:p>
      <w:r>
        <w:t>TT</w:t>
      </w:r>
    </w:p>
    <w:p>
      <w:r>
        <w:t>Huyện</w:t>
      </w:r>
    </w:p>
    <w:p>
      <w:r>
        <w:t>Mở diện tích mặt bằng (m 2 )</w:t>
      </w:r>
    </w:p>
    <w:p>
      <w:r>
        <w:t>Phòng học văn hóa</w:t>
      </w:r>
    </w:p>
    <w:p>
      <w:r>
        <w:t>Phòng bộ môn</w:t>
      </w:r>
    </w:p>
    <w:p>
      <w:r>
        <w:t>Nhà đa năng</w:t>
      </w:r>
    </w:p>
    <w:p>
      <w:r>
        <w:t>Khối hành chính quản trị</w:t>
      </w:r>
    </w:p>
    <w:p>
      <w:r>
        <w:t>Khối hỗ trợ học tập</w:t>
      </w:r>
    </w:p>
    <w:p>
      <w:r>
        <w:t>Khối phụ trợ</w:t>
      </w:r>
    </w:p>
    <w:p>
      <w:r>
        <w:t>Khu sân trường (m 2 )</w:t>
      </w:r>
    </w:p>
    <w:p>
      <w:r>
        <w:t>Khu sân tập thể thao (m 2 )</w:t>
      </w:r>
    </w:p>
    <w:p>
      <w:r>
        <w:t>Khối phục vụ sinh hoạt</w:t>
      </w:r>
    </w:p>
    <w:p>
      <w:r>
        <w:t>Tổng số</w:t>
      </w:r>
    </w:p>
    <w:p>
      <w:r>
        <w:t>Xây thêm do tăng lớp</w:t>
      </w:r>
    </w:p>
    <w:p>
      <w:r>
        <w:t>Xóa tạm, nhờ, cấp 4 xuống cấp</w:t>
      </w:r>
    </w:p>
    <w:p>
      <w:r>
        <w:t>Số phòng</w:t>
      </w:r>
    </w:p>
    <w:p>
      <w:r>
        <w:t>Khu để xe CBGV (m 2 )</w:t>
      </w:r>
    </w:p>
    <w:p>
      <w:r>
        <w:t>Số phòng</w:t>
      </w:r>
    </w:p>
    <w:p>
      <w:r>
        <w:t>Khu để xe học sinh (m 2 )</w:t>
      </w:r>
    </w:p>
    <w:p>
      <w:r>
        <w:t>Khu vệ sinh học sinh (m 2 )</w:t>
      </w:r>
    </w:p>
    <w:p>
      <w:r>
        <w:t>1</w:t>
      </w:r>
    </w:p>
    <w:p>
      <w:r>
        <w:t>Sơn Động</w:t>
      </w:r>
    </w:p>
    <w:p>
      <w:r>
        <w:t>13.200</w:t>
      </w:r>
    </w:p>
    <w:p>
      <w:r>
        <w:t>59</w:t>
      </w:r>
    </w:p>
    <w:p>
      <w:r>
        <w:t>33</w:t>
      </w:r>
    </w:p>
    <w:p>
      <w:r>
        <w:t>26</w:t>
      </w:r>
    </w:p>
    <w:p>
      <w:r>
        <w:t>45</w:t>
      </w:r>
    </w:p>
    <w:p>
      <w:r>
        <w:t>7</w:t>
      </w:r>
    </w:p>
    <w:p>
      <w:r>
        <w:t>44</w:t>
      </w:r>
    </w:p>
    <w:p>
      <w:r>
        <w:t>1.370</w:t>
      </w:r>
    </w:p>
    <w:p>
      <w:r>
        <w:t>36</w:t>
      </w:r>
    </w:p>
    <w:p>
      <w:r>
        <w:t>40</w:t>
      </w:r>
    </w:p>
    <w:p>
      <w:r>
        <w:t>1.388</w:t>
      </w:r>
    </w:p>
    <w:p>
      <w:r>
        <w:t>714</w:t>
      </w:r>
    </w:p>
    <w:p>
      <w:r>
        <w:t>7.600</w:t>
      </w:r>
    </w:p>
    <w:p>
      <w:r>
        <w:t>8.240</w:t>
      </w:r>
    </w:p>
    <w:p>
      <w:r>
        <w:t>45</w:t>
      </w:r>
    </w:p>
    <w:p>
      <w:r>
        <w:t>2</w:t>
      </w:r>
    </w:p>
    <w:p>
      <w:r>
        <w:t>Lục Ngạn</w:t>
      </w:r>
    </w:p>
    <w:p>
      <w:r>
        <w:t>16.500</w:t>
      </w:r>
    </w:p>
    <w:p>
      <w:r>
        <w:t>57</w:t>
      </w:r>
    </w:p>
    <w:p>
      <w:r>
        <w:t>13</w:t>
      </w:r>
    </w:p>
    <w:p>
      <w:r>
        <w:t>44</w:t>
      </w:r>
    </w:p>
    <w:p>
      <w:r>
        <w:t>25</w:t>
      </w:r>
    </w:p>
    <w:p>
      <w:r>
        <w:t>2</w:t>
      </w:r>
    </w:p>
    <w:p>
      <w:r>
        <w:t>15</w:t>
      </w:r>
    </w:p>
    <w:p>
      <w:r>
        <w:t>558</w:t>
      </w:r>
    </w:p>
    <w:p>
      <w:r>
        <w:t>15</w:t>
      </w:r>
    </w:p>
    <w:p>
      <w:r>
        <w:t>24</w:t>
      </w:r>
    </w:p>
    <w:p>
      <w:r>
        <w:t>836</w:t>
      </w:r>
    </w:p>
    <w:p>
      <w:r>
        <w:t>732</w:t>
      </w:r>
    </w:p>
    <w:p>
      <w:r>
        <w:t>6.650</w:t>
      </w:r>
    </w:p>
    <w:p>
      <w:r>
        <w:t>2.250</w:t>
      </w:r>
    </w:p>
    <w:p>
      <w:r>
        <w:t>11</w:t>
      </w:r>
    </w:p>
    <w:p>
      <w:r>
        <w:t>3</w:t>
      </w:r>
    </w:p>
    <w:p>
      <w:r>
        <w:t>Lục Nam</w:t>
      </w:r>
    </w:p>
    <w:p>
      <w:r>
        <w:t>30.830</w:t>
      </w:r>
    </w:p>
    <w:p>
      <w:r>
        <w:t>95</w:t>
      </w:r>
    </w:p>
    <w:p>
      <w:r>
        <w:t>49</w:t>
      </w:r>
    </w:p>
    <w:p>
      <w:r>
        <w:t>46</w:t>
      </w:r>
    </w:p>
    <w:p>
      <w:r>
        <w:t>33</w:t>
      </w:r>
    </w:p>
    <w:p>
      <w:r>
        <w:t>0</w:t>
      </w:r>
    </w:p>
    <w:p>
      <w:r>
        <w:t>0</w:t>
      </w:r>
    </w:p>
    <w:p>
      <w:r>
        <w:t>0</w:t>
      </w:r>
    </w:p>
    <w:p>
      <w:r>
        <w:t>0</w:t>
      </w:r>
    </w:p>
    <w:p>
      <w:r>
        <w:t>0</w:t>
      </w:r>
    </w:p>
    <w:p>
      <w:r>
        <w:t>0</w:t>
      </w:r>
    </w:p>
    <w:p>
      <w:r>
        <w:t>0</w:t>
      </w:r>
    </w:p>
    <w:p>
      <w:r>
        <w:t>0</w:t>
      </w:r>
    </w:p>
    <w:p>
      <w:r>
        <w:t>0</w:t>
      </w:r>
    </w:p>
    <w:p>
      <w:r>
        <w:t>0</w:t>
      </w:r>
    </w:p>
    <w:p>
      <w:r>
        <w:t>4</w:t>
      </w:r>
    </w:p>
    <w:p>
      <w:r>
        <w:t>Yên Thế</w:t>
      </w:r>
    </w:p>
    <w:p>
      <w:r>
        <w:t>6.263</w:t>
      </w:r>
    </w:p>
    <w:p>
      <w:r>
        <w:t>11</w:t>
      </w:r>
    </w:p>
    <w:p>
      <w:r>
        <w:t>0</w:t>
      </w:r>
    </w:p>
    <w:p>
      <w:r>
        <w:t>11</w:t>
      </w:r>
    </w:p>
    <w:p>
      <w:r>
        <w:t>4</w:t>
      </w:r>
    </w:p>
    <w:p>
      <w:r>
        <w:t>1</w:t>
      </w:r>
    </w:p>
    <w:p>
      <w:r>
        <w:t>8</w:t>
      </w:r>
    </w:p>
    <w:p>
      <w:r>
        <w:t>50</w:t>
      </w:r>
    </w:p>
    <w:p>
      <w:r>
        <w:t>3</w:t>
      </w:r>
    </w:p>
    <w:p>
      <w:r>
        <w:t>4</w:t>
      </w:r>
    </w:p>
    <w:p>
      <w:r>
        <w:t>282</w:t>
      </w:r>
    </w:p>
    <w:p>
      <w:r>
        <w:t>60</w:t>
      </w:r>
    </w:p>
    <w:p>
      <w:r>
        <w:t>2.500</w:t>
      </w:r>
    </w:p>
    <w:p>
      <w:r>
        <w:t>0</w:t>
      </w:r>
    </w:p>
    <w:p>
      <w:r>
        <w:t>0</w:t>
      </w:r>
    </w:p>
    <w:p>
      <w:r>
        <w:t>5</w:t>
      </w:r>
    </w:p>
    <w:p>
      <w:r>
        <w:t>Lạng Giang</w:t>
      </w:r>
    </w:p>
    <w:p>
      <w:r>
        <w:t>58.876</w:t>
      </w:r>
    </w:p>
    <w:p>
      <w:r>
        <w:t>75</w:t>
      </w:r>
    </w:p>
    <w:p>
      <w:r>
        <w:t>60</w:t>
      </w:r>
    </w:p>
    <w:p>
      <w:r>
        <w:t>15</w:t>
      </w:r>
    </w:p>
    <w:p>
      <w:r>
        <w:t>50</w:t>
      </w:r>
    </w:p>
    <w:p>
      <w:r>
        <w:t>8</w:t>
      </w:r>
    </w:p>
    <w:p>
      <w:r>
        <w:t>27</w:t>
      </w:r>
    </w:p>
    <w:p>
      <w:r>
        <w:t>330</w:t>
      </w:r>
    </w:p>
    <w:p>
      <w:r>
        <w:t>29</w:t>
      </w:r>
    </w:p>
    <w:p>
      <w:r>
        <w:t>33</w:t>
      </w:r>
    </w:p>
    <w:p>
      <w:r>
        <w:t>1.000</w:t>
      </w:r>
    </w:p>
    <w:p>
      <w:r>
        <w:t>660</w:t>
      </w:r>
    </w:p>
    <w:p>
      <w:r>
        <w:t>8.000</w:t>
      </w:r>
    </w:p>
    <w:p>
      <w:r>
        <w:t>5.500</w:t>
      </w:r>
    </w:p>
    <w:p>
      <w:r>
        <w:t>40</w:t>
      </w:r>
    </w:p>
    <w:p>
      <w:r>
        <w:t>6</w:t>
      </w:r>
    </w:p>
    <w:p>
      <w:r>
        <w:t>Tân Yên</w:t>
      </w:r>
    </w:p>
    <w:p>
      <w:r>
        <w:t>19.000</w:t>
      </w:r>
    </w:p>
    <w:p>
      <w:r>
        <w:t>5</w:t>
      </w:r>
    </w:p>
    <w:p>
      <w:r>
        <w:t>5</w:t>
      </w:r>
    </w:p>
    <w:p>
      <w:r>
        <w:t>0</w:t>
      </w:r>
    </w:p>
    <w:p>
      <w:r>
        <w:t>12</w:t>
      </w:r>
    </w:p>
    <w:p>
      <w:r>
        <w:t>2</w:t>
      </w:r>
    </w:p>
    <w:p>
      <w:r>
        <w:t>20</w:t>
      </w:r>
    </w:p>
    <w:p>
      <w:r>
        <w:t>600</w:t>
      </w:r>
    </w:p>
    <w:p>
      <w:r>
        <w:t>9</w:t>
      </w:r>
    </w:p>
    <w:p>
      <w:r>
        <w:t>8</w:t>
      </w:r>
    </w:p>
    <w:p>
      <w:r>
        <w:t>100</w:t>
      </w:r>
    </w:p>
    <w:p>
      <w:r>
        <w:t>150</w:t>
      </w:r>
    </w:p>
    <w:p>
      <w:r>
        <w:t>0</w:t>
      </w:r>
    </w:p>
    <w:p>
      <w:r>
        <w:t>6.000</w:t>
      </w:r>
    </w:p>
    <w:p>
      <w:r>
        <w:t>5</w:t>
      </w:r>
    </w:p>
    <w:p>
      <w:r>
        <w:t>7</w:t>
      </w:r>
    </w:p>
    <w:p>
      <w:r>
        <w:t>Yên Dũng</w:t>
      </w:r>
    </w:p>
    <w:p>
      <w:r>
        <w:t>21.304</w:t>
      </w:r>
    </w:p>
    <w:p>
      <w:r>
        <w:t>38</w:t>
      </w:r>
    </w:p>
    <w:p>
      <w:r>
        <w:t>10</w:t>
      </w:r>
    </w:p>
    <w:p>
      <w:r>
        <w:t>28</w:t>
      </w:r>
    </w:p>
    <w:p>
      <w:r>
        <w:t>17</w:t>
      </w:r>
    </w:p>
    <w:p>
      <w:r>
        <w:t>2</w:t>
      </w:r>
    </w:p>
    <w:p>
      <w:r>
        <w:t>13</w:t>
      </w:r>
    </w:p>
    <w:p>
      <w:r>
        <w:t>500</w:t>
      </w:r>
    </w:p>
    <w:p>
      <w:r>
        <w:t>13</w:t>
      </w:r>
    </w:p>
    <w:p>
      <w:r>
        <w:t>16</w:t>
      </w:r>
    </w:p>
    <w:p>
      <w:r>
        <w:t>200</w:t>
      </w:r>
    </w:p>
    <w:p>
      <w:r>
        <w:t>360</w:t>
      </w:r>
    </w:p>
    <w:p>
      <w:r>
        <w:t>3.500</w:t>
      </w:r>
    </w:p>
    <w:p>
      <w:r>
        <w:t>700</w:t>
      </w:r>
    </w:p>
    <w:p>
      <w:r>
        <w:t>7</w:t>
      </w:r>
    </w:p>
    <w:p>
      <w:r>
        <w:t>8</w:t>
      </w:r>
    </w:p>
    <w:p>
      <w:r>
        <w:t>Hiệp Hòa</w:t>
      </w:r>
    </w:p>
    <w:p>
      <w:r>
        <w:t>45.720</w:t>
      </w:r>
    </w:p>
    <w:p>
      <w:r>
        <w:t>65</w:t>
      </w:r>
    </w:p>
    <w:p>
      <w:r>
        <w:t>0</w:t>
      </w:r>
    </w:p>
    <w:p>
      <w:r>
        <w:t>65</w:t>
      </w:r>
    </w:p>
    <w:p>
      <w:r>
        <w:t>15</w:t>
      </w:r>
    </w:p>
    <w:p>
      <w:r>
        <w:t>3</w:t>
      </w:r>
    </w:p>
    <w:p>
      <w:r>
        <w:t>18</w:t>
      </w:r>
    </w:p>
    <w:p>
      <w:r>
        <w:t>185</w:t>
      </w:r>
    </w:p>
    <w:p>
      <w:r>
        <w:t>14</w:t>
      </w:r>
    </w:p>
    <w:p>
      <w:r>
        <w:t>11</w:t>
      </w:r>
    </w:p>
    <w:p>
      <w:r>
        <w:t>647</w:t>
      </w:r>
    </w:p>
    <w:p>
      <w:r>
        <w:t>285</w:t>
      </w:r>
    </w:p>
    <w:p>
      <w:r>
        <w:t>5.400</w:t>
      </w:r>
    </w:p>
    <w:p>
      <w:r>
        <w:t>4.134</w:t>
      </w:r>
    </w:p>
    <w:p>
      <w:r>
        <w:t>0</w:t>
      </w:r>
    </w:p>
    <w:p>
      <w:r>
        <w:t>9</w:t>
      </w:r>
    </w:p>
    <w:p>
      <w:r>
        <w:t>Việt Yên</w:t>
      </w:r>
    </w:p>
    <w:p>
      <w:r>
        <w:t>9.734</w:t>
      </w:r>
    </w:p>
    <w:p>
      <w:r>
        <w:t>38</w:t>
      </w:r>
    </w:p>
    <w:p>
      <w:r>
        <w:t>38</w:t>
      </w:r>
    </w:p>
    <w:p>
      <w:r>
        <w:t>0</w:t>
      </w:r>
    </w:p>
    <w:p>
      <w:r>
        <w:t>52</w:t>
      </w:r>
    </w:p>
    <w:p>
      <w:r>
        <w:t>2</w:t>
      </w:r>
    </w:p>
    <w:p>
      <w:r>
        <w:t>55</w:t>
      </w:r>
    </w:p>
    <w:p>
      <w:r>
        <w:t>2.291</w:t>
      </w:r>
    </w:p>
    <w:p>
      <w:r>
        <w:t>28</w:t>
      </w:r>
    </w:p>
    <w:p>
      <w:r>
        <w:t>90</w:t>
      </w:r>
    </w:p>
    <w:p>
      <w:r>
        <w:t>3.260</w:t>
      </w:r>
    </w:p>
    <w:p>
      <w:r>
        <w:t>1.772</w:t>
      </w:r>
    </w:p>
    <w:p>
      <w:r>
        <w:t>25.980</w:t>
      </w:r>
    </w:p>
    <w:p>
      <w:r>
        <w:t>19.540</w:t>
      </w:r>
    </w:p>
    <w:p>
      <w:r>
        <w:t>102</w:t>
      </w:r>
    </w:p>
    <w:p>
      <w:r>
        <w:t>10</w:t>
      </w:r>
    </w:p>
    <w:p>
      <w:r>
        <w:t>TP BG</w:t>
      </w:r>
    </w:p>
    <w:p>
      <w:r>
        <w:t>30.309</w:t>
      </w:r>
    </w:p>
    <w:p>
      <w:r>
        <w:t>93</w:t>
      </w:r>
    </w:p>
    <w:p>
      <w:r>
        <w:t>0</w:t>
      </w:r>
    </w:p>
    <w:p>
      <w:r>
        <w:t>93</w:t>
      </w:r>
    </w:p>
    <w:p>
      <w:r>
        <w:t>34</w:t>
      </w:r>
    </w:p>
    <w:p>
      <w:r>
        <w:t>3</w:t>
      </w:r>
    </w:p>
    <w:p>
      <w:r>
        <w:t>20</w:t>
      </w:r>
    </w:p>
    <w:p>
      <w:r>
        <w:t>750</w:t>
      </w:r>
    </w:p>
    <w:p>
      <w:r>
        <w:t>18</w:t>
      </w:r>
    </w:p>
    <w:p>
      <w:r>
        <w:t>29</w:t>
      </w:r>
    </w:p>
    <w:p>
      <w:r>
        <w:t>1.036</w:t>
      </w:r>
    </w:p>
    <w:p>
      <w:r>
        <w:t>794</w:t>
      </w:r>
    </w:p>
    <w:p>
      <w:r>
        <w:t>10.770</w:t>
      </w:r>
    </w:p>
    <w:p>
      <w:r>
        <w:t>9.250</w:t>
      </w:r>
    </w:p>
    <w:p>
      <w:r>
        <w:t>11</w:t>
      </w:r>
    </w:p>
    <w:p>
      <w:r>
        <w:t>Tổng số</w:t>
      </w:r>
    </w:p>
    <w:p>
      <w:r>
        <w:t>251.736</w:t>
      </w:r>
    </w:p>
    <w:p>
      <w:r>
        <w:t>536</w:t>
      </w:r>
    </w:p>
    <w:p>
      <w:r>
        <w:t>208</w:t>
      </w:r>
    </w:p>
    <w:p>
      <w:r>
        <w:t>328</w:t>
      </w:r>
    </w:p>
    <w:p>
      <w:r>
        <w:t>287</w:t>
      </w:r>
    </w:p>
    <w:p>
      <w:r>
        <w:t>30</w:t>
      </w:r>
    </w:p>
    <w:p>
      <w:r>
        <w:t>220</w:t>
      </w:r>
    </w:p>
    <w:p>
      <w:r>
        <w:t>6.634</w:t>
      </w:r>
    </w:p>
    <w:p>
      <w:r>
        <w:t>165</w:t>
      </w:r>
    </w:p>
    <w:p>
      <w:r>
        <w:t>255</w:t>
      </w:r>
    </w:p>
    <w:p>
      <w:r>
        <w:t>8.749</w:t>
      </w:r>
    </w:p>
    <w:p>
      <w:r>
        <w:t>5.527</w:t>
      </w:r>
    </w:p>
    <w:p>
      <w:r>
        <w:t>70.400</w:t>
      </w:r>
    </w:p>
    <w:p>
      <w:r>
        <w:t>55.614</w:t>
      </w:r>
    </w:p>
    <w:p>
      <w:r>
        <w:t>221</w:t>
      </w:r>
    </w:p>
    <w:p>
      <w:r>
        <w:t>Biểu số 14</w:t>
      </w:r>
    </w:p>
    <w:p>
      <w:r>
        <w:t>KẾ HOẠCH XÂY DỰNG CƠ SỞ VẬT CHẤT BẬC THCS GIAI ĐOẠN 2024-2025</w:t>
      </w:r>
    </w:p>
    <w:p>
      <w:r>
        <w:t>(Kèm theo Kế hoạch số 33/KH-UBND ngày 24/5/2024 của UBND tỉnh Bắc Giang)</w:t>
      </w:r>
    </w:p>
    <w:p>
      <w:r>
        <w:t>TT</w:t>
      </w:r>
    </w:p>
    <w:p>
      <w:r>
        <w:t>Huyện</w:t>
      </w:r>
    </w:p>
    <w:p>
      <w:r>
        <w:t>Mở diện tích mặt bằng (m 2 )</w:t>
      </w:r>
    </w:p>
    <w:p>
      <w:r>
        <w:t>Phòng học văn hóa</w:t>
      </w:r>
    </w:p>
    <w:p>
      <w:r>
        <w:t>Phòng bộ môn</w:t>
      </w:r>
    </w:p>
    <w:p>
      <w:r>
        <w:t>Nhà đa năng</w:t>
      </w:r>
    </w:p>
    <w:p>
      <w:r>
        <w:t>Khối hành chính quản trị</w:t>
      </w:r>
    </w:p>
    <w:p>
      <w:r>
        <w:t>Khối hỗ trợ học tập</w:t>
      </w:r>
    </w:p>
    <w:p>
      <w:r>
        <w:t>Khối phụ trợ</w:t>
      </w:r>
    </w:p>
    <w:p>
      <w:r>
        <w:t>Khu sân trường (m 2 )</w:t>
      </w:r>
    </w:p>
    <w:p>
      <w:r>
        <w:t>Khu sân tập thể thao (m 2 )</w:t>
      </w:r>
    </w:p>
    <w:p>
      <w:r>
        <w:t>Khối phục vụ sinh hoạt</w:t>
      </w:r>
    </w:p>
    <w:p>
      <w:r>
        <w:t>Tổng số</w:t>
      </w:r>
    </w:p>
    <w:p>
      <w:r>
        <w:t>Xây thêm do tăng lớp</w:t>
      </w:r>
    </w:p>
    <w:p>
      <w:r>
        <w:t>Xóa tạm, nhờ, cấp 4 xuống cấp</w:t>
      </w:r>
    </w:p>
    <w:p>
      <w:r>
        <w:t>Số phòng</w:t>
      </w:r>
    </w:p>
    <w:p>
      <w:r>
        <w:t>Khu để xe CBGV (m 2 )</w:t>
      </w:r>
    </w:p>
    <w:p>
      <w:r>
        <w:t>Số phòng</w:t>
      </w:r>
    </w:p>
    <w:p>
      <w:r>
        <w:t>Khu để xe học sinh (m 2 )</w:t>
      </w:r>
    </w:p>
    <w:p>
      <w:r>
        <w:t>Khu vệ sinh học sinh</w:t>
      </w:r>
    </w:p>
    <w:p>
      <w:r>
        <w:t>1</w:t>
      </w:r>
    </w:p>
    <w:p>
      <w:r>
        <w:t>Sơn Động</w:t>
      </w:r>
    </w:p>
    <w:p>
      <w:r>
        <w:t>10.000</w:t>
      </w:r>
    </w:p>
    <w:p>
      <w:r>
        <w:t>28</w:t>
      </w:r>
    </w:p>
    <w:p>
      <w:r>
        <w:t>28</w:t>
      </w:r>
    </w:p>
    <w:p>
      <w:r>
        <w:t>0</w:t>
      </w:r>
    </w:p>
    <w:p>
      <w:r>
        <w:t>50</w:t>
      </w:r>
    </w:p>
    <w:p>
      <w:r>
        <w:t>6</w:t>
      </w:r>
    </w:p>
    <w:p>
      <w:r>
        <w:t>24</w:t>
      </w:r>
    </w:p>
    <w:p>
      <w:r>
        <w:t>500</w:t>
      </w:r>
    </w:p>
    <w:p>
      <w:r>
        <w:t>21</w:t>
      </w:r>
    </w:p>
    <w:p>
      <w:r>
        <w:t>42</w:t>
      </w:r>
    </w:p>
    <w:p>
      <w:r>
        <w:t>4.320</w:t>
      </w:r>
    </w:p>
    <w:p>
      <w:r>
        <w:t>4</w:t>
      </w:r>
    </w:p>
    <w:p>
      <w:r>
        <w:t>6.000</w:t>
      </w:r>
    </w:p>
    <w:p>
      <w:r>
        <w:t>8.400</w:t>
      </w:r>
    </w:p>
    <w:p>
      <w:r>
        <w:t>0</w:t>
      </w:r>
    </w:p>
    <w:p>
      <w:r>
        <w:t>2</w:t>
      </w:r>
    </w:p>
    <w:p>
      <w:r>
        <w:t>Lục Ngạn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Lục Nam</w:t>
      </w:r>
    </w:p>
    <w:p>
      <w:r>
        <w:t>128.984</w:t>
      </w:r>
    </w:p>
    <w:p>
      <w:r>
        <w:t>122</w:t>
      </w:r>
    </w:p>
    <w:p>
      <w:r>
        <w:t>96</w:t>
      </w:r>
    </w:p>
    <w:p>
      <w:r>
        <w:t>26</w:t>
      </w:r>
    </w:p>
    <w:p>
      <w:r>
        <w:t>162</w:t>
      </w:r>
    </w:p>
    <w:p>
      <w:r>
        <w:t>19</w:t>
      </w:r>
    </w:p>
    <w:p>
      <w:r>
        <w:t>75</w:t>
      </w:r>
    </w:p>
    <w:p>
      <w:r>
        <w:t>2.600</w:t>
      </w:r>
    </w:p>
    <w:p>
      <w:r>
        <w:t>64</w:t>
      </w:r>
    </w:p>
    <w:p>
      <w:r>
        <w:t>92</w:t>
      </w:r>
    </w:p>
    <w:p>
      <w:r>
        <w:t>5.307</w:t>
      </w:r>
    </w:p>
    <w:p>
      <w:r>
        <w:t>28</w:t>
      </w:r>
    </w:p>
    <w:p>
      <w:r>
        <w:t>26.400</w:t>
      </w:r>
    </w:p>
    <w:p>
      <w:r>
        <w:t>15.081</w:t>
      </w:r>
    </w:p>
    <w:p>
      <w:r>
        <w:t>1</w:t>
      </w:r>
    </w:p>
    <w:p>
      <w:r>
        <w:t>4</w:t>
      </w:r>
    </w:p>
    <w:p>
      <w:r>
        <w:t>Yên Thế</w:t>
      </w:r>
    </w:p>
    <w:p>
      <w:r>
        <w:t>12.300</w:t>
      </w:r>
    </w:p>
    <w:p>
      <w:r>
        <w:t>18</w:t>
      </w:r>
    </w:p>
    <w:p>
      <w:r>
        <w:t>18</w:t>
      </w:r>
    </w:p>
    <w:p>
      <w:r>
        <w:t>0</w:t>
      </w:r>
    </w:p>
    <w:p>
      <w:r>
        <w:t>30</w:t>
      </w:r>
    </w:p>
    <w:p>
      <w:r>
        <w:t>0</w:t>
      </w:r>
    </w:p>
    <w:p>
      <w:r>
        <w:t>4</w:t>
      </w:r>
    </w:p>
    <w:p>
      <w:r>
        <w:t>0</w:t>
      </w:r>
    </w:p>
    <w:p>
      <w:r>
        <w:t>4</w:t>
      </w:r>
    </w:p>
    <w:p>
      <w:r>
        <w:t>5</w:t>
      </w:r>
    </w:p>
    <w:p>
      <w:r>
        <w:t>705</w:t>
      </w:r>
    </w:p>
    <w:p>
      <w:r>
        <w:t>1</w:t>
      </w:r>
    </w:p>
    <w:p>
      <w:r>
        <w:t>1.500</w:t>
      </w:r>
    </w:p>
    <w:p>
      <w:r>
        <w:t>3.300</w:t>
      </w:r>
    </w:p>
    <w:p>
      <w:r>
        <w:t>3</w:t>
      </w:r>
    </w:p>
    <w:p>
      <w:r>
        <w:t>5</w:t>
      </w:r>
    </w:p>
    <w:p>
      <w:r>
        <w:t>Lạng Giang</w:t>
      </w:r>
    </w:p>
    <w:p>
      <w:r>
        <w:t>96.356</w:t>
      </w:r>
    </w:p>
    <w:p>
      <w:r>
        <w:t>59</w:t>
      </w:r>
    </w:p>
    <w:p>
      <w:r>
        <w:t>49</w:t>
      </w:r>
    </w:p>
    <w:p>
      <w:r>
        <w:t>10</w:t>
      </w:r>
    </w:p>
    <w:p>
      <w:r>
        <w:t>78</w:t>
      </w:r>
    </w:p>
    <w:p>
      <w:r>
        <w:t>9</w:t>
      </w:r>
    </w:p>
    <w:p>
      <w:r>
        <w:t>31</w:t>
      </w:r>
    </w:p>
    <w:p>
      <w:r>
        <w:t>1.200</w:t>
      </w:r>
    </w:p>
    <w:p>
      <w:r>
        <w:t>24</w:t>
      </w:r>
    </w:p>
    <w:p>
      <w:r>
        <w:t>54</w:t>
      </w:r>
    </w:p>
    <w:p>
      <w:r>
        <w:t>5.301</w:t>
      </w:r>
    </w:p>
    <w:p>
      <w:r>
        <w:t>12</w:t>
      </w:r>
    </w:p>
    <w:p>
      <w:r>
        <w:t>21.400</w:t>
      </w:r>
    </w:p>
    <w:p>
      <w:r>
        <w:t>32.600</w:t>
      </w:r>
    </w:p>
    <w:p>
      <w:r>
        <w:t>14</w:t>
      </w:r>
    </w:p>
    <w:p>
      <w:r>
        <w:t>6</w:t>
      </w:r>
    </w:p>
    <w:p>
      <w:r>
        <w:t>Tân Yên</w:t>
      </w:r>
    </w:p>
    <w:p>
      <w:r>
        <w:t>29.000</w:t>
      </w:r>
    </w:p>
    <w:p>
      <w:r>
        <w:t>24</w:t>
      </w:r>
    </w:p>
    <w:p>
      <w:r>
        <w:t>2</w:t>
      </w:r>
    </w:p>
    <w:p>
      <w:r>
        <w:t>22</w:t>
      </w:r>
    </w:p>
    <w:p>
      <w:r>
        <w:t>16</w:t>
      </w:r>
    </w:p>
    <w:p>
      <w:r>
        <w:t>2</w:t>
      </w:r>
    </w:p>
    <w:p>
      <w:r>
        <w:t>5</w:t>
      </w:r>
    </w:p>
    <w:p>
      <w:r>
        <w:t>0</w:t>
      </w:r>
    </w:p>
    <w:p>
      <w:r>
        <w:t>10</w:t>
      </w:r>
    </w:p>
    <w:p>
      <w:r>
        <w:t>11</w:t>
      </w:r>
    </w:p>
    <w:p>
      <w:r>
        <w:t>0</w:t>
      </w:r>
    </w:p>
    <w:p>
      <w:r>
        <w:t>0</w:t>
      </w:r>
    </w:p>
    <w:p>
      <w:r>
        <w:t>0</w:t>
      </w:r>
    </w:p>
    <w:p>
      <w:r>
        <w:t>2.000</w:t>
      </w:r>
    </w:p>
    <w:p>
      <w:r>
        <w:t>0</w:t>
      </w:r>
    </w:p>
    <w:p>
      <w:r>
        <w:t>7</w:t>
      </w:r>
    </w:p>
    <w:p>
      <w:r>
        <w:t>Yên Dũng</w:t>
      </w:r>
    </w:p>
    <w:p>
      <w:r>
        <w:t>19.000</w:t>
      </w:r>
    </w:p>
    <w:p>
      <w:r>
        <w:t>41</w:t>
      </w:r>
    </w:p>
    <w:p>
      <w:r>
        <w:t>41</w:t>
      </w:r>
    </w:p>
    <w:p>
      <w:r>
        <w:t>0</w:t>
      </w:r>
    </w:p>
    <w:p>
      <w:r>
        <w:t>47</w:t>
      </w:r>
    </w:p>
    <w:p>
      <w:r>
        <w:t>8</w:t>
      </w:r>
    </w:p>
    <w:p>
      <w:r>
        <w:t>24</w:t>
      </w:r>
    </w:p>
    <w:p>
      <w:r>
        <w:t>400</w:t>
      </w:r>
    </w:p>
    <w:p>
      <w:r>
        <w:t>21</w:t>
      </w:r>
    </w:p>
    <w:p>
      <w:r>
        <w:t>28</w:t>
      </w:r>
    </w:p>
    <w:p>
      <w:r>
        <w:t>2.300</w:t>
      </w:r>
    </w:p>
    <w:p>
      <w:r>
        <w:t>8</w:t>
      </w:r>
    </w:p>
    <w:p>
      <w:r>
        <w:t>1.550</w:t>
      </w:r>
    </w:p>
    <w:p>
      <w:r>
        <w:t>3.650</w:t>
      </w:r>
    </w:p>
    <w:p>
      <w:r>
        <w:t>13</w:t>
      </w:r>
    </w:p>
    <w:p>
      <w:r>
        <w:t>8</w:t>
      </w:r>
    </w:p>
    <w:p>
      <w:r>
        <w:t>Hiệp Hòa</w:t>
      </w:r>
    </w:p>
    <w:p>
      <w:r>
        <w:t>24.500</w:t>
      </w:r>
    </w:p>
    <w:p>
      <w:r>
        <w:t>67</w:t>
      </w:r>
    </w:p>
    <w:p>
      <w:r>
        <w:t>10</w:t>
      </w:r>
    </w:p>
    <w:p>
      <w:r>
        <w:t>57</w:t>
      </w:r>
    </w:p>
    <w:p>
      <w:r>
        <w:t>30</w:t>
      </w:r>
    </w:p>
    <w:p>
      <w:r>
        <w:t>4</w:t>
      </w:r>
    </w:p>
    <w:p>
      <w:r>
        <w:t>19</w:t>
      </w:r>
    </w:p>
    <w:p>
      <w:r>
        <w:t>390</w:t>
      </w:r>
    </w:p>
    <w:p>
      <w:r>
        <w:t>11</w:t>
      </w:r>
    </w:p>
    <w:p>
      <w:r>
        <w:t>26</w:t>
      </w:r>
    </w:p>
    <w:p>
      <w:r>
        <w:t>352</w:t>
      </w:r>
    </w:p>
    <w:p>
      <w:r>
        <w:t>8</w:t>
      </w:r>
    </w:p>
    <w:p>
      <w:r>
        <w:t>9.800</w:t>
      </w:r>
    </w:p>
    <w:p>
      <w:r>
        <w:t>9.600</w:t>
      </w:r>
    </w:p>
    <w:p>
      <w:r>
        <w:t>0</w:t>
      </w:r>
    </w:p>
    <w:p>
      <w:r>
        <w:t>9</w:t>
      </w:r>
    </w:p>
    <w:p>
      <w:r>
        <w:t>Việt Yên</w:t>
      </w:r>
    </w:p>
    <w:p>
      <w:r>
        <w:t>53.349</w:t>
      </w:r>
    </w:p>
    <w:p>
      <w:r>
        <w:t>66</w:t>
      </w:r>
    </w:p>
    <w:p>
      <w:r>
        <w:t>66</w:t>
      </w:r>
    </w:p>
    <w:p>
      <w:r>
        <w:t>0</w:t>
      </w:r>
    </w:p>
    <w:p>
      <w:r>
        <w:t>57</w:t>
      </w:r>
    </w:p>
    <w:p>
      <w:r>
        <w:t>7</w:t>
      </w:r>
    </w:p>
    <w:p>
      <w:r>
        <w:t>16</w:t>
      </w:r>
    </w:p>
    <w:p>
      <w:r>
        <w:t>400</w:t>
      </w:r>
    </w:p>
    <w:p>
      <w:r>
        <w:t>24</w:t>
      </w:r>
    </w:p>
    <w:p>
      <w:r>
        <w:t>41</w:t>
      </w:r>
    </w:p>
    <w:p>
      <w:r>
        <w:t>1.250</w:t>
      </w:r>
    </w:p>
    <w:p>
      <w:r>
        <w:t>19</w:t>
      </w:r>
    </w:p>
    <w:p>
      <w:r>
        <w:t>5.000</w:t>
      </w:r>
    </w:p>
    <w:p>
      <w:r>
        <w:t>12.100</w:t>
      </w:r>
    </w:p>
    <w:p>
      <w:r>
        <w:t>8</w:t>
      </w:r>
    </w:p>
    <w:p>
      <w:r>
        <w:t>10</w:t>
      </w:r>
    </w:p>
    <w:p>
      <w:r>
        <w:t>TP BG</w:t>
      </w:r>
    </w:p>
    <w:p>
      <w:r>
        <w:t>35.882</w:t>
      </w:r>
    </w:p>
    <w:p>
      <w:r>
        <w:t>84</w:t>
      </w:r>
    </w:p>
    <w:p>
      <w:r>
        <w:t>0</w:t>
      </w:r>
    </w:p>
    <w:p>
      <w:r>
        <w:t>84</w:t>
      </w:r>
    </w:p>
    <w:p>
      <w:r>
        <w:t>47</w:t>
      </w:r>
    </w:p>
    <w:p>
      <w:r>
        <w:t>4</w:t>
      </w:r>
    </w:p>
    <w:p>
      <w:r>
        <w:t>18</w:t>
      </w:r>
    </w:p>
    <w:p>
      <w:r>
        <w:t>400</w:t>
      </w:r>
    </w:p>
    <w:p>
      <w:r>
        <w:t>15</w:t>
      </w:r>
    </w:p>
    <w:p>
      <w:r>
        <w:t>30</w:t>
      </w:r>
    </w:p>
    <w:p>
      <w:r>
        <w:t>1.370</w:t>
      </w:r>
    </w:p>
    <w:p>
      <w:r>
        <w:t>9</w:t>
      </w:r>
    </w:p>
    <w:p>
      <w:r>
        <w:t>9.000</w:t>
      </w:r>
    </w:p>
    <w:p>
      <w:r>
        <w:t>4.000</w:t>
      </w:r>
    </w:p>
    <w:p>
      <w:r>
        <w:t>0</w:t>
      </w:r>
    </w:p>
    <w:p>
      <w:r>
        <w:t>Tổng số</w:t>
      </w:r>
    </w:p>
    <w:p>
      <w:r>
        <w:t>409.371</w:t>
      </w:r>
    </w:p>
    <w:p>
      <w:r>
        <w:t>509</w:t>
      </w:r>
    </w:p>
    <w:p>
      <w:r>
        <w:t>310</w:t>
      </w:r>
    </w:p>
    <w:p>
      <w:r>
        <w:t>199</w:t>
      </w:r>
    </w:p>
    <w:p>
      <w:r>
        <w:t>517</w:t>
      </w:r>
    </w:p>
    <w:p>
      <w:r>
        <w:t>59</w:t>
      </w:r>
    </w:p>
    <w:p>
      <w:r>
        <w:t>216</w:t>
      </w:r>
    </w:p>
    <w:p>
      <w:r>
        <w:t>5.890</w:t>
      </w:r>
    </w:p>
    <w:p>
      <w:r>
        <w:t>194</w:t>
      </w:r>
    </w:p>
    <w:p>
      <w:r>
        <w:t>329</w:t>
      </w:r>
    </w:p>
    <w:p>
      <w:r>
        <w:t>20.905</w:t>
      </w:r>
    </w:p>
    <w:p>
      <w:r>
        <w:t>89</w:t>
      </w:r>
    </w:p>
    <w:p>
      <w:r>
        <w:t>80.650</w:t>
      </w:r>
    </w:p>
    <w:p>
      <w:r>
        <w:t>90.731</w:t>
      </w:r>
    </w:p>
    <w:p>
      <w:r>
        <w:t>39</w:t>
      </w:r>
    </w:p>
    <w:p>
      <w:r>
        <w:t>Biểu số 15</w:t>
      </w:r>
    </w:p>
    <w:p>
      <w:r>
        <w:t>KẾ HOẠCH XÂY DỰNG CƠ SỞ VẬT CHẤT BẬC MẦM NON GIAI ĐOẠN 2026-2030</w:t>
      </w:r>
    </w:p>
    <w:p>
      <w:r>
        <w:t>(Kèm theo Kế hoạch số 33/KH-UBND ngày 24/5/2024 của UBND tỉnh Bắc Giang)</w:t>
      </w:r>
    </w:p>
    <w:p>
      <w:r>
        <w:t>TT</w:t>
      </w:r>
    </w:p>
    <w:p>
      <w:r>
        <w:t>Huyện</w:t>
      </w:r>
    </w:p>
    <w:p>
      <w:r>
        <w:t>Mở rộng diện tích đất (m 2 )</w:t>
      </w:r>
    </w:p>
    <w:p>
      <w:r>
        <w:t>Phòng học văn hóa</w:t>
      </w:r>
    </w:p>
    <w:p>
      <w:r>
        <w:t>Phòng bộ môn</w:t>
      </w:r>
    </w:p>
    <w:p>
      <w:r>
        <w:t>Khối hành chính quản trị</w:t>
      </w:r>
    </w:p>
    <w:p>
      <w:r>
        <w:t>Khối hỗ trợ học tập</w:t>
      </w:r>
    </w:p>
    <w:p>
      <w:r>
        <w:t>Khối phục vụ sinh hoạt</w:t>
      </w:r>
    </w:p>
    <w:p>
      <w:r>
        <w:t>Khu sân chơi (m 2 )</w:t>
      </w:r>
    </w:p>
    <w:p>
      <w:r>
        <w:t>Khu sân tập vườn (m 2 )</w:t>
      </w:r>
    </w:p>
    <w:p>
      <w:r>
        <w:t>Tổng số</w:t>
      </w:r>
    </w:p>
    <w:p>
      <w:r>
        <w:t>Xây thêm do tăng lớp</w:t>
      </w:r>
    </w:p>
    <w:p>
      <w:r>
        <w:t>Xóa phòng học tạm, nhờ, cấp 4 cuống cấp</w:t>
      </w:r>
    </w:p>
    <w:p>
      <w:r>
        <w:t>1</w:t>
      </w:r>
    </w:p>
    <w:p>
      <w:r>
        <w:t>Sơn Động</w:t>
      </w:r>
    </w:p>
    <w:p>
      <w:r>
        <w:t>39.900</w:t>
      </w:r>
    </w:p>
    <w:p>
      <w:r>
        <w:t>74</w:t>
      </w:r>
    </w:p>
    <w:p>
      <w:r>
        <w:t>27</w:t>
      </w:r>
    </w:p>
    <w:p>
      <w:r>
        <w:t>47</w:t>
      </w:r>
    </w:p>
    <w:p>
      <w:r>
        <w:t>35</w:t>
      </w:r>
    </w:p>
    <w:p>
      <w:r>
        <w:t>48</w:t>
      </w:r>
    </w:p>
    <w:p>
      <w:r>
        <w:t>30</w:t>
      </w:r>
    </w:p>
    <w:p>
      <w:r>
        <w:t>21</w:t>
      </w:r>
    </w:p>
    <w:p>
      <w:r>
        <w:t>4.250</w:t>
      </w:r>
    </w:p>
    <w:p>
      <w:r>
        <w:t>4.950</w:t>
      </w:r>
    </w:p>
    <w:p>
      <w:r>
        <w:t>2</w:t>
      </w:r>
    </w:p>
    <w:p>
      <w:r>
        <w:t>Lục Ngạn</w:t>
      </w:r>
    </w:p>
    <w:p>
      <w:r>
        <w:t>97.476</w:t>
      </w:r>
    </w:p>
    <w:p>
      <w:r>
        <w:t>216</w:t>
      </w:r>
    </w:p>
    <w:p>
      <w:r>
        <w:t>11</w:t>
      </w:r>
    </w:p>
    <w:p>
      <w:r>
        <w:t>205</w:t>
      </w:r>
    </w:p>
    <w:p>
      <w:r>
        <w:t>116</w:t>
      </w:r>
    </w:p>
    <w:p>
      <w:r>
        <w:t>105</w:t>
      </w:r>
    </w:p>
    <w:p>
      <w:r>
        <w:t>121</w:t>
      </w:r>
    </w:p>
    <w:p>
      <w:r>
        <w:t>91</w:t>
      </w:r>
    </w:p>
    <w:p>
      <w:r>
        <w:t>16.600</w:t>
      </w:r>
    </w:p>
    <w:p>
      <w:r>
        <w:t>42.742</w:t>
      </w:r>
    </w:p>
    <w:p>
      <w:r>
        <w:t>3</w:t>
      </w:r>
    </w:p>
    <w:p>
      <w:r>
        <w:t>Lục Nam</w:t>
      </w:r>
    </w:p>
    <w:p>
      <w:r>
        <w:t>68.793</w:t>
      </w:r>
    </w:p>
    <w:p>
      <w:r>
        <w:t>188</w:t>
      </w:r>
    </w:p>
    <w:p>
      <w:r>
        <w:t>65</w:t>
      </w:r>
    </w:p>
    <w:p>
      <w:r>
        <w:t>123</w:t>
      </w:r>
    </w:p>
    <w:p>
      <w:r>
        <w:t>110</w:t>
      </w:r>
    </w:p>
    <w:p>
      <w:r>
        <w:t>147</w:t>
      </w:r>
    </w:p>
    <w:p>
      <w:r>
        <w:t>95</w:t>
      </w:r>
    </w:p>
    <w:p>
      <w:r>
        <w:t>63</w:t>
      </w:r>
    </w:p>
    <w:p>
      <w:r>
        <w:t>23.561</w:t>
      </w:r>
    </w:p>
    <w:p>
      <w:r>
        <w:t>37.008</w:t>
      </w:r>
    </w:p>
    <w:p>
      <w:r>
        <w:t>4</w:t>
      </w:r>
    </w:p>
    <w:p>
      <w:r>
        <w:t>Yên Thế</w:t>
      </w:r>
    </w:p>
    <w:p>
      <w:r>
        <w:t>23.700</w:t>
      </w:r>
    </w:p>
    <w:p>
      <w:r>
        <w:t>109</w:t>
      </w:r>
    </w:p>
    <w:p>
      <w:r>
        <w:t>20</w:t>
      </w:r>
    </w:p>
    <w:p>
      <w:r>
        <w:t>89</w:t>
      </w:r>
    </w:p>
    <w:p>
      <w:r>
        <w:t>93</w:t>
      </w:r>
    </w:p>
    <w:p>
      <w:r>
        <w:t>110</w:t>
      </w:r>
    </w:p>
    <w:p>
      <w:r>
        <w:t>90</w:t>
      </w:r>
    </w:p>
    <w:p>
      <w:r>
        <w:t>32</w:t>
      </w:r>
    </w:p>
    <w:p>
      <w:r>
        <w:t>1.650</w:t>
      </w:r>
    </w:p>
    <w:p>
      <w:r>
        <w:t>1.100</w:t>
      </w:r>
    </w:p>
    <w:p>
      <w:r>
        <w:t>5</w:t>
      </w:r>
    </w:p>
    <w:p>
      <w:r>
        <w:t>Lạng Giang</w:t>
      </w:r>
    </w:p>
    <w:p>
      <w:r>
        <w:t>113.881</w:t>
      </w:r>
    </w:p>
    <w:p>
      <w:r>
        <w:t>203</w:t>
      </w:r>
    </w:p>
    <w:p>
      <w:r>
        <w:t>137</w:t>
      </w:r>
    </w:p>
    <w:p>
      <w:r>
        <w:t>66</w:t>
      </w:r>
    </w:p>
    <w:p>
      <w:r>
        <w:t>52</w:t>
      </w:r>
    </w:p>
    <w:p>
      <w:r>
        <w:t>61</w:t>
      </w:r>
    </w:p>
    <w:p>
      <w:r>
        <w:t>47</w:t>
      </w:r>
    </w:p>
    <w:p>
      <w:r>
        <w:t>19</w:t>
      </w:r>
    </w:p>
    <w:p>
      <w:r>
        <w:t>28.500</w:t>
      </w:r>
    </w:p>
    <w:p>
      <w:r>
        <w:t>30.501</w:t>
      </w:r>
    </w:p>
    <w:p>
      <w:r>
        <w:t>6</w:t>
      </w:r>
    </w:p>
    <w:p>
      <w:r>
        <w:t>Tân Yên</w:t>
      </w:r>
    </w:p>
    <w:p>
      <w:r>
        <w:t>115.440</w:t>
      </w:r>
    </w:p>
    <w:p>
      <w:r>
        <w:t>189</w:t>
      </w:r>
    </w:p>
    <w:p>
      <w:r>
        <w:t>189</w:t>
      </w:r>
    </w:p>
    <w:p>
      <w:r>
        <w:t>0</w:t>
      </w:r>
    </w:p>
    <w:p>
      <w:r>
        <w:t>60</w:t>
      </w:r>
    </w:p>
    <w:p>
      <w:r>
        <w:t>82</w:t>
      </w:r>
    </w:p>
    <w:p>
      <w:r>
        <w:t>54</w:t>
      </w:r>
    </w:p>
    <w:p>
      <w:r>
        <w:t>21</w:t>
      </w:r>
    </w:p>
    <w:p>
      <w:r>
        <w:t>7.600</w:t>
      </w:r>
    </w:p>
    <w:p>
      <w:r>
        <w:t>8.350</w:t>
      </w:r>
    </w:p>
    <w:p>
      <w:r>
        <w:t>7</w:t>
      </w:r>
    </w:p>
    <w:p>
      <w:r>
        <w:t>Yên Dũng</w:t>
      </w:r>
    </w:p>
    <w:p>
      <w:r>
        <w:t>33.000</w:t>
      </w:r>
    </w:p>
    <w:p>
      <w:r>
        <w:t>73</w:t>
      </w:r>
    </w:p>
    <w:p>
      <w:r>
        <w:t>41</w:t>
      </w:r>
    </w:p>
    <w:p>
      <w:r>
        <w:t>32</w:t>
      </w:r>
    </w:p>
    <w:p>
      <w:r>
        <w:t>75</w:t>
      </w:r>
    </w:p>
    <w:p>
      <w:r>
        <w:t>49</w:t>
      </w:r>
    </w:p>
    <w:p>
      <w:r>
        <w:t>42</w:t>
      </w:r>
    </w:p>
    <w:p>
      <w:r>
        <w:t>20</w:t>
      </w:r>
    </w:p>
    <w:p>
      <w:r>
        <w:t>5.450</w:t>
      </w:r>
    </w:p>
    <w:p>
      <w:r>
        <w:t>6.400</w:t>
      </w:r>
    </w:p>
    <w:p>
      <w:r>
        <w:t>8</w:t>
      </w:r>
    </w:p>
    <w:p>
      <w:r>
        <w:t>Hiệp Hòa</w:t>
      </w:r>
    </w:p>
    <w:p>
      <w:r>
        <w:t>53.300</w:t>
      </w:r>
    </w:p>
    <w:p>
      <w:r>
        <w:t>64</w:t>
      </w:r>
    </w:p>
    <w:p>
      <w:r>
        <w:t>51</w:t>
      </w:r>
    </w:p>
    <w:p>
      <w:r>
        <w:t>13</w:t>
      </w:r>
    </w:p>
    <w:p>
      <w:r>
        <w:t>67</w:t>
      </w:r>
    </w:p>
    <w:p>
      <w:r>
        <w:t>33</w:t>
      </w:r>
    </w:p>
    <w:p>
      <w:r>
        <w:t>31</w:t>
      </w:r>
    </w:p>
    <w:p>
      <w:r>
        <w:t>17</w:t>
      </w:r>
    </w:p>
    <w:p>
      <w:r>
        <w:t>9.400</w:t>
      </w:r>
    </w:p>
    <w:p>
      <w:r>
        <w:t>13.300</w:t>
      </w:r>
    </w:p>
    <w:p>
      <w:r>
        <w:t>9</w:t>
      </w:r>
    </w:p>
    <w:p>
      <w:r>
        <w:t>Việt Yên</w:t>
      </w:r>
    </w:p>
    <w:p>
      <w:r>
        <w:t>9.000</w:t>
      </w:r>
    </w:p>
    <w:p>
      <w:r>
        <w:t>63</w:t>
      </w:r>
    </w:p>
    <w:p>
      <w:r>
        <w:t>63</w:t>
      </w:r>
    </w:p>
    <w:p>
      <w:r>
        <w:t>0</w:t>
      </w:r>
    </w:p>
    <w:p>
      <w:r>
        <w:t>41</w:t>
      </w:r>
    </w:p>
    <w:p>
      <w:r>
        <w:t>46</w:t>
      </w:r>
    </w:p>
    <w:p>
      <w:r>
        <w:t>42</w:t>
      </w:r>
    </w:p>
    <w:p>
      <w:r>
        <w:t>24</w:t>
      </w:r>
    </w:p>
    <w:p>
      <w:r>
        <w:t>9.254</w:t>
      </w:r>
    </w:p>
    <w:p>
      <w:r>
        <w:t>8.854</w:t>
      </w:r>
    </w:p>
    <w:p>
      <w:r>
        <w:t>10</w:t>
      </w:r>
    </w:p>
    <w:p>
      <w:r>
        <w:t>TP BG</w:t>
      </w:r>
    </w:p>
    <w:p>
      <w:r>
        <w:t>32.700</w:t>
      </w:r>
    </w:p>
    <w:p>
      <w:r>
        <w:t>41</w:t>
      </w:r>
    </w:p>
    <w:p>
      <w:r>
        <w:t>0</w:t>
      </w:r>
    </w:p>
    <w:p>
      <w:r>
        <w:t>41</w:t>
      </w:r>
    </w:p>
    <w:p>
      <w:r>
        <w:t>19</w:t>
      </w:r>
    </w:p>
    <w:p>
      <w:r>
        <w:t>21</w:t>
      </w:r>
    </w:p>
    <w:p>
      <w:r>
        <w:t>16</w:t>
      </w:r>
    </w:p>
    <w:p>
      <w:r>
        <w:t>8</w:t>
      </w:r>
    </w:p>
    <w:p>
      <w:r>
        <w:t>8.000</w:t>
      </w:r>
    </w:p>
    <w:p>
      <w:r>
        <w:t>6.000</w:t>
      </w:r>
    </w:p>
    <w:p>
      <w:r>
        <w:t>Tổng số</w:t>
      </w:r>
    </w:p>
    <w:p>
      <w:r>
        <w:t>587.190</w:t>
      </w:r>
    </w:p>
    <w:p>
      <w:r>
        <w:t>1.220</w:t>
      </w:r>
    </w:p>
    <w:p>
      <w:r>
        <w:t>604</w:t>
      </w:r>
    </w:p>
    <w:p>
      <w:r>
        <w:t>616</w:t>
      </w:r>
    </w:p>
    <w:p>
      <w:r>
        <w:t>668</w:t>
      </w:r>
    </w:p>
    <w:p>
      <w:r>
        <w:t>702</w:t>
      </w:r>
    </w:p>
    <w:p>
      <w:r>
        <w:t>568</w:t>
      </w:r>
    </w:p>
    <w:p>
      <w:r>
        <w:t>316</w:t>
      </w:r>
    </w:p>
    <w:p>
      <w:r>
        <w:t>114.265</w:t>
      </w:r>
    </w:p>
    <w:p>
      <w:r>
        <w:t>159.205</w:t>
      </w:r>
    </w:p>
    <w:p>
      <w:r>
        <w:t>Biểu số 16</w:t>
      </w:r>
    </w:p>
    <w:p>
      <w:r>
        <w:t>KẾ HOẠCH XÂY DỰNG CƠ SỞ VẬT CHẤT BẬC TIỂU HỌC GIAI ĐOẠN 2026-2030</w:t>
      </w:r>
    </w:p>
    <w:p>
      <w:r>
        <w:t>(Kèm theo Kế hoạch số 33/KH-UBND ngày 24/5/2024 của UBND tỉnh Bắc Giang)</w:t>
      </w:r>
    </w:p>
    <w:p>
      <w:r>
        <w:t>TT</w:t>
      </w:r>
    </w:p>
    <w:p>
      <w:r>
        <w:t>Huyện</w:t>
      </w:r>
    </w:p>
    <w:p>
      <w:r>
        <w:t>Mở diện tích mặt bằng (m 2 )</w:t>
      </w:r>
    </w:p>
    <w:p>
      <w:r>
        <w:t>Phòng học văn hóa</w:t>
      </w:r>
    </w:p>
    <w:p>
      <w:r>
        <w:t>Phòng bộ môn</w:t>
      </w:r>
    </w:p>
    <w:p>
      <w:r>
        <w:t>Nhà đa năng</w:t>
      </w:r>
    </w:p>
    <w:p>
      <w:r>
        <w:t>Khối hành chính quản trị</w:t>
      </w:r>
    </w:p>
    <w:p>
      <w:r>
        <w:t>Khối hỗ trợ học tập</w:t>
      </w:r>
    </w:p>
    <w:p>
      <w:r>
        <w:t>Khối phụ trợ</w:t>
      </w:r>
    </w:p>
    <w:p>
      <w:r>
        <w:t>Khu sân trường (m 2 )</w:t>
      </w:r>
    </w:p>
    <w:p>
      <w:r>
        <w:t>Khu sân tập thể thao (m 2 )</w:t>
      </w:r>
    </w:p>
    <w:p>
      <w:r>
        <w:t>Khối phục vụ sinh hoạt</w:t>
      </w:r>
    </w:p>
    <w:p>
      <w:r>
        <w:t>Tổng số</w:t>
      </w:r>
    </w:p>
    <w:p>
      <w:r>
        <w:t>Xây thêm do tăng lớp</w:t>
      </w:r>
    </w:p>
    <w:p>
      <w:r>
        <w:t>Xóa tạm, nhờ, cấp 4 xuống cấp</w:t>
      </w:r>
    </w:p>
    <w:p>
      <w:r>
        <w:t>Số phòng</w:t>
      </w:r>
    </w:p>
    <w:p>
      <w:r>
        <w:t>Khu để xe CBGV (m 2 )</w:t>
      </w:r>
    </w:p>
    <w:p>
      <w:r>
        <w:t>Số phòng</w:t>
      </w:r>
    </w:p>
    <w:p>
      <w:r>
        <w:t>Khu để xe học sinh (m 2 )</w:t>
      </w:r>
    </w:p>
    <w:p>
      <w:r>
        <w:t>Khu vệ sinh học sinh (m 2 )</w:t>
      </w:r>
    </w:p>
    <w:p>
      <w:r>
        <w:t>1</w:t>
      </w:r>
    </w:p>
    <w:p>
      <w:r>
        <w:t>Sơn Động</w:t>
      </w:r>
    </w:p>
    <w:p>
      <w:r>
        <w:t>24.540</w:t>
      </w:r>
    </w:p>
    <w:p>
      <w:r>
        <w:t>13</w:t>
      </w:r>
    </w:p>
    <w:p>
      <w:r>
        <w:t>5</w:t>
      </w:r>
    </w:p>
    <w:p>
      <w:r>
        <w:t>8</w:t>
      </w:r>
    </w:p>
    <w:p>
      <w:r>
        <w:t>14</w:t>
      </w:r>
    </w:p>
    <w:p>
      <w:r>
        <w:t>8</w:t>
      </w:r>
    </w:p>
    <w:p>
      <w:r>
        <w:t>4</w:t>
      </w:r>
    </w:p>
    <w:p>
      <w:r>
        <w:t>250</w:t>
      </w:r>
    </w:p>
    <w:p>
      <w:r>
        <w:t>10</w:t>
      </w:r>
    </w:p>
    <w:p>
      <w:r>
        <w:t>5</w:t>
      </w:r>
    </w:p>
    <w:p>
      <w:r>
        <w:t>0</w:t>
      </w:r>
    </w:p>
    <w:p>
      <w:r>
        <w:t>0</w:t>
      </w:r>
    </w:p>
    <w:p>
      <w:r>
        <w:t>0</w:t>
      </w:r>
    </w:p>
    <w:p>
      <w:r>
        <w:t>2.200</w:t>
      </w:r>
    </w:p>
    <w:p>
      <w:r>
        <w:t>44</w:t>
      </w:r>
    </w:p>
    <w:p>
      <w:r>
        <w:t>2</w:t>
      </w:r>
    </w:p>
    <w:p>
      <w:r>
        <w:t>Lục Ngạn</w:t>
      </w:r>
    </w:p>
    <w:p>
      <w:r>
        <w:t>23.160</w:t>
      </w:r>
    </w:p>
    <w:p>
      <w:r>
        <w:t>196</w:t>
      </w:r>
    </w:p>
    <w:p>
      <w:r>
        <w:t>64</w:t>
      </w:r>
    </w:p>
    <w:p>
      <w:r>
        <w:t>132</w:t>
      </w:r>
    </w:p>
    <w:p>
      <w:r>
        <w:t>119</w:t>
      </w:r>
    </w:p>
    <w:p>
      <w:r>
        <w:t>28</w:t>
      </w:r>
    </w:p>
    <w:p>
      <w:r>
        <w:t>81</w:t>
      </w:r>
    </w:p>
    <w:p>
      <w:r>
        <w:t>1.749</w:t>
      </w:r>
    </w:p>
    <w:p>
      <w:r>
        <w:t>74</w:t>
      </w:r>
    </w:p>
    <w:p>
      <w:r>
        <w:t>94</w:t>
      </w:r>
    </w:p>
    <w:p>
      <w:r>
        <w:t>1.651</w:t>
      </w:r>
    </w:p>
    <w:p>
      <w:r>
        <w:t>1.462</w:t>
      </w:r>
    </w:p>
    <w:p>
      <w:r>
        <w:t>28.800</w:t>
      </w:r>
    </w:p>
    <w:p>
      <w:r>
        <w:t>11.460</w:t>
      </w:r>
    </w:p>
    <w:p>
      <w:r>
        <w:t>76</w:t>
      </w:r>
    </w:p>
    <w:p>
      <w:r>
        <w:t>3</w:t>
      </w:r>
    </w:p>
    <w:p>
      <w:r>
        <w:t>Lục Nam</w:t>
      </w:r>
    </w:p>
    <w:p>
      <w:r>
        <w:t>54.900</w:t>
      </w:r>
    </w:p>
    <w:p>
      <w:r>
        <w:t>14</w:t>
      </w:r>
    </w:p>
    <w:p>
      <w:r>
        <w:t>14</w:t>
      </w:r>
    </w:p>
    <w:p>
      <w:r>
        <w:t>0</w:t>
      </w:r>
    </w:p>
    <w:p>
      <w:r>
        <w:t>219</w:t>
      </w:r>
    </w:p>
    <w:p>
      <w:r>
        <w:t>39</w:t>
      </w:r>
    </w:p>
    <w:p>
      <w:r>
        <w:t>151</w:t>
      </w:r>
    </w:p>
    <w:p>
      <w:r>
        <w:t>0</w:t>
      </w:r>
    </w:p>
    <w:p>
      <w:r>
        <w:t>196</w:t>
      </w:r>
    </w:p>
    <w:p>
      <w:r>
        <w:t>182</w:t>
      </w:r>
    </w:p>
    <w:p>
      <w:r>
        <w:t>0</w:t>
      </w:r>
    </w:p>
    <w:p>
      <w:r>
        <w:t>1.728</w:t>
      </w:r>
    </w:p>
    <w:p>
      <w:r>
        <w:t>10.850</w:t>
      </w:r>
    </w:p>
    <w:p>
      <w:r>
        <w:t>10.850</w:t>
      </w:r>
    </w:p>
    <w:p>
      <w:r>
        <w:t>253</w:t>
      </w:r>
    </w:p>
    <w:p>
      <w:r>
        <w:t>4</w:t>
      </w:r>
    </w:p>
    <w:p>
      <w:r>
        <w:t>Yên Thế</w:t>
      </w:r>
    </w:p>
    <w:p>
      <w:r>
        <w:t>84.816</w:t>
      </w:r>
    </w:p>
    <w:p>
      <w:r>
        <w:t>109</w:t>
      </w:r>
    </w:p>
    <w:p>
      <w:r>
        <w:t>36</w:t>
      </w:r>
    </w:p>
    <w:p>
      <w:r>
        <w:t>73</w:t>
      </w:r>
    </w:p>
    <w:p>
      <w:r>
        <w:t>50</w:t>
      </w:r>
    </w:p>
    <w:p>
      <w:r>
        <w:t>16</w:t>
      </w:r>
    </w:p>
    <w:p>
      <w:r>
        <w:t>51</w:t>
      </w:r>
    </w:p>
    <w:p>
      <w:r>
        <w:t>1.680</w:t>
      </w:r>
    </w:p>
    <w:p>
      <w:r>
        <w:t>42</w:t>
      </w:r>
    </w:p>
    <w:p>
      <w:r>
        <w:t>55</w:t>
      </w:r>
    </w:p>
    <w:p>
      <w:r>
        <w:t>800</w:t>
      </w:r>
    </w:p>
    <w:p>
      <w:r>
        <w:t>193</w:t>
      </w:r>
    </w:p>
    <w:p>
      <w:r>
        <w:t>19.920</w:t>
      </w:r>
    </w:p>
    <w:p>
      <w:r>
        <w:t>13.700</w:t>
      </w:r>
    </w:p>
    <w:p>
      <w:r>
        <w:t>12</w:t>
      </w:r>
    </w:p>
    <w:p>
      <w:r>
        <w:t>5</w:t>
      </w:r>
    </w:p>
    <w:p>
      <w:r>
        <w:t>Lạng Giang</w:t>
      </w:r>
    </w:p>
    <w:p>
      <w:r>
        <w:t>88.000</w:t>
      </w:r>
    </w:p>
    <w:p>
      <w:r>
        <w:t>102</w:t>
      </w:r>
    </w:p>
    <w:p>
      <w:r>
        <w:t>97</w:t>
      </w:r>
    </w:p>
    <w:p>
      <w:r>
        <w:t>5</w:t>
      </w:r>
    </w:p>
    <w:p>
      <w:r>
        <w:t>55</w:t>
      </w:r>
    </w:p>
    <w:p>
      <w:r>
        <w:t>9</w:t>
      </w:r>
    </w:p>
    <w:p>
      <w:r>
        <w:t>51</w:t>
      </w:r>
    </w:p>
    <w:p>
      <w:r>
        <w:t>900</w:t>
      </w:r>
    </w:p>
    <w:p>
      <w:r>
        <w:t>46</w:t>
      </w:r>
    </w:p>
    <w:p>
      <w:r>
        <w:t>47</w:t>
      </w:r>
    </w:p>
    <w:p>
      <w:r>
        <w:t>1.120</w:t>
      </w:r>
    </w:p>
    <w:p>
      <w:r>
        <w:t>1.025</w:t>
      </w:r>
    </w:p>
    <w:p>
      <w:r>
        <w:t>24.000</w:t>
      </w:r>
    </w:p>
    <w:p>
      <w:r>
        <w:t>10.000</w:t>
      </w:r>
    </w:p>
    <w:p>
      <w:r>
        <w:t>43</w:t>
      </w:r>
    </w:p>
    <w:p>
      <w:r>
        <w:t>6</w:t>
      </w:r>
    </w:p>
    <w:p>
      <w:r>
        <w:t>Tân Yên</w:t>
      </w:r>
    </w:p>
    <w:p>
      <w:r>
        <w:t>57.800</w:t>
      </w:r>
    </w:p>
    <w:p>
      <w:r>
        <w:t>102</w:t>
      </w:r>
    </w:p>
    <w:p>
      <w:r>
        <w:t>71</w:t>
      </w:r>
    </w:p>
    <w:p>
      <w:r>
        <w:t>31</w:t>
      </w:r>
    </w:p>
    <w:p>
      <w:r>
        <w:t>55</w:t>
      </w:r>
    </w:p>
    <w:p>
      <w:r>
        <w:t>19</w:t>
      </w:r>
    </w:p>
    <w:p>
      <w:r>
        <w:t>61</w:t>
      </w:r>
    </w:p>
    <w:p>
      <w:r>
        <w:t>1.306</w:t>
      </w:r>
    </w:p>
    <w:p>
      <w:r>
        <w:t>54</w:t>
      </w:r>
    </w:p>
    <w:p>
      <w:r>
        <w:t>50</w:t>
      </w:r>
    </w:p>
    <w:p>
      <w:r>
        <w:t>1.910</w:t>
      </w:r>
    </w:p>
    <w:p>
      <w:r>
        <w:t>948</w:t>
      </w:r>
    </w:p>
    <w:p>
      <w:r>
        <w:t>26.000</w:t>
      </w:r>
    </w:p>
    <w:p>
      <w:r>
        <w:t>20.850</w:t>
      </w:r>
    </w:p>
    <w:p>
      <w:r>
        <w:t>50</w:t>
      </w:r>
    </w:p>
    <w:p>
      <w:r>
        <w:t>7</w:t>
      </w:r>
    </w:p>
    <w:p>
      <w:r>
        <w:t>Yên Dũng</w:t>
      </w:r>
    </w:p>
    <w:p>
      <w:r>
        <w:t>33.900</w:t>
      </w:r>
    </w:p>
    <w:p>
      <w:r>
        <w:t>180</w:t>
      </w:r>
    </w:p>
    <w:p>
      <w:r>
        <w:t>62</w:t>
      </w:r>
    </w:p>
    <w:p>
      <w:r>
        <w:t>118</w:t>
      </w:r>
    </w:p>
    <w:p>
      <w:r>
        <w:t>75</w:t>
      </w:r>
    </w:p>
    <w:p>
      <w:r>
        <w:t>12</w:t>
      </w:r>
    </w:p>
    <w:p>
      <w:r>
        <w:t>44</w:t>
      </w:r>
    </w:p>
    <w:p>
      <w:r>
        <w:t>1.200</w:t>
      </w:r>
    </w:p>
    <w:p>
      <w:r>
        <w:t>47</w:t>
      </w:r>
    </w:p>
    <w:p>
      <w:r>
        <w:t>44</w:t>
      </w:r>
    </w:p>
    <w:p>
      <w:r>
        <w:t>1.736</w:t>
      </w:r>
    </w:p>
    <w:p>
      <w:r>
        <w:t>720</w:t>
      </w:r>
    </w:p>
    <w:p>
      <w:r>
        <w:t>13.260</w:t>
      </w:r>
    </w:p>
    <w:p>
      <w:r>
        <w:t>5.150</w:t>
      </w:r>
    </w:p>
    <w:p>
      <w:r>
        <w:t>41</w:t>
      </w:r>
    </w:p>
    <w:p>
      <w:r>
        <w:t>8</w:t>
      </w:r>
    </w:p>
    <w:p>
      <w:r>
        <w:t>Hiệp Hòa</w:t>
      </w:r>
    </w:p>
    <w:p>
      <w:r>
        <w:t>56.420</w:t>
      </w:r>
    </w:p>
    <w:p>
      <w:r>
        <w:t>178</w:t>
      </w:r>
    </w:p>
    <w:p>
      <w:r>
        <w:t>112</w:t>
      </w:r>
    </w:p>
    <w:p>
      <w:r>
        <w:t>66</w:t>
      </w:r>
    </w:p>
    <w:p>
      <w:r>
        <w:t>104</w:t>
      </w:r>
    </w:p>
    <w:p>
      <w:r>
        <w:t>23</w:t>
      </w:r>
    </w:p>
    <w:p>
      <w:r>
        <w:t>83</w:t>
      </w:r>
    </w:p>
    <w:p>
      <w:r>
        <w:t>560</w:t>
      </w:r>
    </w:p>
    <w:p>
      <w:r>
        <w:t>72</w:t>
      </w:r>
    </w:p>
    <w:p>
      <w:r>
        <w:t>69</w:t>
      </w:r>
    </w:p>
    <w:p>
      <w:r>
        <w:t>1.455</w:t>
      </w:r>
    </w:p>
    <w:p>
      <w:r>
        <w:t>500</w:t>
      </w:r>
    </w:p>
    <w:p>
      <w:r>
        <w:t>13.898</w:t>
      </w:r>
    </w:p>
    <w:p>
      <w:r>
        <w:t>17.902</w:t>
      </w:r>
    </w:p>
    <w:p>
      <w:r>
        <w:t>34</w:t>
      </w:r>
    </w:p>
    <w:p>
      <w:r>
        <w:t>9</w:t>
      </w:r>
    </w:p>
    <w:p>
      <w:r>
        <w:t>Việt Yên</w:t>
      </w:r>
    </w:p>
    <w:p>
      <w:r>
        <w:t>0</w:t>
      </w:r>
    </w:p>
    <w:p>
      <w:r>
        <w:t>142</w:t>
      </w:r>
    </w:p>
    <w:p>
      <w:r>
        <w:t>142</w:t>
      </w:r>
    </w:p>
    <w:p>
      <w:r>
        <w:t>0</w:t>
      </w:r>
    </w:p>
    <w:p>
      <w:r>
        <w:t>162</w:t>
      </w:r>
    </w:p>
    <w:p>
      <w:r>
        <w:t>5</w:t>
      </w:r>
    </w:p>
    <w:p>
      <w:r>
        <w:t>138</w:t>
      </w:r>
    </w:p>
    <w:p>
      <w:r>
        <w:t>4.443</w:t>
      </w:r>
    </w:p>
    <w:p>
      <w:r>
        <w:t>135</w:t>
      </w:r>
    </w:p>
    <w:p>
      <w:r>
        <w:t>183</w:t>
      </w:r>
    </w:p>
    <w:p>
      <w:r>
        <w:t>8.654</w:t>
      </w:r>
    </w:p>
    <w:p>
      <w:r>
        <w:t>4.666</w:t>
      </w:r>
    </w:p>
    <w:p>
      <w:r>
        <w:t>106.791</w:t>
      </w:r>
    </w:p>
    <w:p>
      <w:r>
        <w:t>55.671</w:t>
      </w:r>
    </w:p>
    <w:p>
      <w:r>
        <w:t>116</w:t>
      </w:r>
    </w:p>
    <w:p>
      <w:r>
        <w:t>10</w:t>
      </w:r>
    </w:p>
    <w:p>
      <w:r>
        <w:t>TP BG</w:t>
      </w:r>
    </w:p>
    <w:p>
      <w:r>
        <w:t>24.389</w:t>
      </w:r>
    </w:p>
    <w:p>
      <w:r>
        <w:t>83</w:t>
      </w:r>
    </w:p>
    <w:p>
      <w:r>
        <w:t>0</w:t>
      </w:r>
    </w:p>
    <w:p>
      <w:r>
        <w:t>83</w:t>
      </w:r>
    </w:p>
    <w:p>
      <w:r>
        <w:t>20</w:t>
      </w:r>
    </w:p>
    <w:p>
      <w:r>
        <w:t>3</w:t>
      </w:r>
    </w:p>
    <w:p>
      <w:r>
        <w:t>13</w:t>
      </w:r>
    </w:p>
    <w:p>
      <w:r>
        <w:t>500</w:t>
      </w:r>
    </w:p>
    <w:p>
      <w:r>
        <w:t>12</w:t>
      </w:r>
    </w:p>
    <w:p>
      <w:r>
        <w:t>14</w:t>
      </w:r>
    </w:p>
    <w:p>
      <w:r>
        <w:t>1.065</w:t>
      </w:r>
    </w:p>
    <w:p>
      <w:r>
        <w:t>768</w:t>
      </w:r>
    </w:p>
    <w:p>
      <w:r>
        <w:t>10.000</w:t>
      </w:r>
    </w:p>
    <w:p>
      <w:r>
        <w:t>3.000</w:t>
      </w:r>
    </w:p>
    <w:p>
      <w:r>
        <w:t>10</w:t>
      </w:r>
    </w:p>
    <w:p>
      <w:r>
        <w:t>Tổng số</w:t>
      </w:r>
    </w:p>
    <w:p>
      <w:r>
        <w:t>447.925</w:t>
      </w:r>
    </w:p>
    <w:p>
      <w:r>
        <w:t>1.119</w:t>
      </w:r>
    </w:p>
    <w:p>
      <w:r>
        <w:t>603</w:t>
      </w:r>
    </w:p>
    <w:p>
      <w:r>
        <w:t>516</w:t>
      </w:r>
    </w:p>
    <w:p>
      <w:r>
        <w:t>873</w:t>
      </w:r>
    </w:p>
    <w:p>
      <w:r>
        <w:t>162</w:t>
      </w:r>
    </w:p>
    <w:p>
      <w:r>
        <w:t>677</w:t>
      </w:r>
    </w:p>
    <w:p>
      <w:r>
        <w:t>12.588</w:t>
      </w:r>
    </w:p>
    <w:p>
      <w:r>
        <w:t>688</w:t>
      </w:r>
    </w:p>
    <w:p>
      <w:r>
        <w:t>743</w:t>
      </w:r>
    </w:p>
    <w:p>
      <w:r>
        <w:t>18.391</w:t>
      </w:r>
    </w:p>
    <w:p>
      <w:r>
        <w:t>12.010</w:t>
      </w:r>
    </w:p>
    <w:p>
      <w:r>
        <w:t>253.519</w:t>
      </w:r>
    </w:p>
    <w:p>
      <w:r>
        <w:t>150.783</w:t>
      </w:r>
    </w:p>
    <w:p>
      <w:r>
        <w:t>679</w:t>
      </w:r>
    </w:p>
    <w:p>
      <w:r>
        <w:t>Biểu số 17</w:t>
      </w:r>
    </w:p>
    <w:p>
      <w:r>
        <w:t>KẾ HOẠCH XÂY DỰNG CƠ SỞ VẬT CHẤT BẬC THCS GIAI ĐOẠN 2026-2030</w:t>
      </w:r>
    </w:p>
    <w:p>
      <w:r>
        <w:t>(Kèm theo Kế hoạch số 33/KH-UBND ngày 24/5/2024 của UBND tỉnh Bắc Giang)</w:t>
      </w:r>
    </w:p>
    <w:p>
      <w:r>
        <w:t>TT</w:t>
      </w:r>
    </w:p>
    <w:p>
      <w:r>
        <w:t>Huyện</w:t>
      </w:r>
    </w:p>
    <w:p>
      <w:r>
        <w:t>Mở diện tích mặt bằng (m 2 )</w:t>
      </w:r>
    </w:p>
    <w:p>
      <w:r>
        <w:t>Phòng học văn hóa</w:t>
      </w:r>
    </w:p>
    <w:p>
      <w:r>
        <w:t>Phòng bộ môn</w:t>
      </w:r>
    </w:p>
    <w:p>
      <w:r>
        <w:t>Nhà đa năng</w:t>
      </w:r>
    </w:p>
    <w:p>
      <w:r>
        <w:t>Khối hành chính quản trị</w:t>
      </w:r>
    </w:p>
    <w:p>
      <w:r>
        <w:t>Khối hỗ trợ học tập</w:t>
      </w:r>
    </w:p>
    <w:p>
      <w:r>
        <w:t>Khối phụ trợ</w:t>
      </w:r>
    </w:p>
    <w:p>
      <w:r>
        <w:t>Khu sân trường (m 2 )</w:t>
      </w:r>
    </w:p>
    <w:p>
      <w:r>
        <w:t>Khu sân tập thể thao (m 2 )</w:t>
      </w:r>
    </w:p>
    <w:p>
      <w:r>
        <w:t>Khối phục vụ sinh hoạt</w:t>
      </w:r>
    </w:p>
    <w:p>
      <w:r>
        <w:t>Tổng số</w:t>
      </w:r>
    </w:p>
    <w:p>
      <w:r>
        <w:t>Xây thêm do tăng lớp</w:t>
      </w:r>
    </w:p>
    <w:p>
      <w:r>
        <w:t>Xóa tạm, nhờ, cấp 4 xuống cấp</w:t>
      </w:r>
    </w:p>
    <w:p>
      <w:r>
        <w:t>Số phòng</w:t>
      </w:r>
    </w:p>
    <w:p>
      <w:r>
        <w:t>Khu để xe CBGV (m 2 )</w:t>
      </w:r>
    </w:p>
    <w:p>
      <w:r>
        <w:t>Số phòng</w:t>
      </w:r>
    </w:p>
    <w:p>
      <w:r>
        <w:t>Khu để xe học sinh (m 2 )</w:t>
      </w:r>
    </w:p>
    <w:p>
      <w:r>
        <w:t>Khu vệ sinh học sinh</w:t>
      </w:r>
    </w:p>
    <w:p>
      <w:r>
        <w:t>1</w:t>
      </w:r>
    </w:p>
    <w:p>
      <w:r>
        <w:t>Sơn Động</w:t>
      </w:r>
    </w:p>
    <w:p>
      <w:r>
        <w:t>29.100</w:t>
      </w:r>
    </w:p>
    <w:p>
      <w:r>
        <w:t>67</w:t>
      </w:r>
    </w:p>
    <w:p>
      <w:r>
        <w:t>37</w:t>
      </w:r>
    </w:p>
    <w:p>
      <w:r>
        <w:t>30</w:t>
      </w:r>
    </w:p>
    <w:p>
      <w:r>
        <w:t>69</w:t>
      </w:r>
    </w:p>
    <w:p>
      <w:r>
        <w:t>7</w:t>
      </w:r>
    </w:p>
    <w:p>
      <w:r>
        <w:t>26</w:t>
      </w:r>
    </w:p>
    <w:p>
      <w:r>
        <w:t>1.000</w:t>
      </w:r>
    </w:p>
    <w:p>
      <w:r>
        <w:t>26</w:t>
      </w:r>
    </w:p>
    <w:p>
      <w:r>
        <w:t>32</w:t>
      </w:r>
    </w:p>
    <w:p>
      <w:r>
        <w:t>3.474</w:t>
      </w:r>
    </w:p>
    <w:p>
      <w:r>
        <w:t>9</w:t>
      </w:r>
    </w:p>
    <w:p>
      <w:r>
        <w:t>3.800</w:t>
      </w:r>
    </w:p>
    <w:p>
      <w:r>
        <w:t>7.200</w:t>
      </w:r>
    </w:p>
    <w:p>
      <w:r>
        <w:t>10</w:t>
      </w:r>
    </w:p>
    <w:p>
      <w:r>
        <w:t>2</w:t>
      </w:r>
    </w:p>
    <w:p>
      <w:r>
        <w:t>Lục Ngạn</w:t>
      </w:r>
    </w:p>
    <w:p>
      <w:r>
        <w:t>26.400</w:t>
      </w:r>
    </w:p>
    <w:p>
      <w:r>
        <w:t>194</w:t>
      </w:r>
    </w:p>
    <w:p>
      <w:r>
        <w:t>180</w:t>
      </w:r>
    </w:p>
    <w:p>
      <w:r>
        <w:t>14</w:t>
      </w:r>
    </w:p>
    <w:p>
      <w:r>
        <w:t>110</w:t>
      </w:r>
    </w:p>
    <w:p>
      <w:r>
        <w:t>28</w:t>
      </w:r>
    </w:p>
    <w:p>
      <w:r>
        <w:t>52</w:t>
      </w:r>
    </w:p>
    <w:p>
      <w:r>
        <w:t>2.400</w:t>
      </w:r>
    </w:p>
    <w:p>
      <w:r>
        <w:t>43</w:t>
      </w:r>
    </w:p>
    <w:p>
      <w:r>
        <w:t>89</w:t>
      </w:r>
    </w:p>
    <w:p>
      <w:r>
        <w:t>3.950</w:t>
      </w:r>
    </w:p>
    <w:p>
      <w:r>
        <w:t>23</w:t>
      </w:r>
    </w:p>
    <w:p>
      <w:r>
        <w:t>6.500</w:t>
      </w:r>
    </w:p>
    <w:p>
      <w:r>
        <w:t>10.050</w:t>
      </w:r>
    </w:p>
    <w:p>
      <w:r>
        <w:t>55</w:t>
      </w:r>
    </w:p>
    <w:p>
      <w:r>
        <w:t>3</w:t>
      </w:r>
    </w:p>
    <w:p>
      <w:r>
        <w:t>Lục Nam</w:t>
      </w:r>
    </w:p>
    <w:p>
      <w:r>
        <w:t>116.900</w:t>
      </w:r>
    </w:p>
    <w:p>
      <w:r>
        <w:t>148</w:t>
      </w:r>
    </w:p>
    <w:p>
      <w:r>
        <w:t>128</w:t>
      </w:r>
    </w:p>
    <w:p>
      <w:r>
        <w:t>20</w:t>
      </w:r>
    </w:p>
    <w:p>
      <w:r>
        <w:t>121</w:t>
      </w:r>
    </w:p>
    <w:p>
      <w:r>
        <w:t>11</w:t>
      </w:r>
    </w:p>
    <w:p>
      <w:r>
        <w:t>78</w:t>
      </w:r>
    </w:p>
    <w:p>
      <w:r>
        <w:t>2.800</w:t>
      </w:r>
    </w:p>
    <w:p>
      <w:r>
        <w:t>55</w:t>
      </w:r>
    </w:p>
    <w:p>
      <w:r>
        <w:t>83</w:t>
      </w:r>
    </w:p>
    <w:p>
      <w:r>
        <w:t>6.152</w:t>
      </w:r>
    </w:p>
    <w:p>
      <w:r>
        <w:t>21</w:t>
      </w:r>
    </w:p>
    <w:p>
      <w:r>
        <w:t>27.900</w:t>
      </w:r>
    </w:p>
    <w:p>
      <w:r>
        <w:t>27.201</w:t>
      </w:r>
    </w:p>
    <w:p>
      <w:r>
        <w:t>0</w:t>
      </w:r>
    </w:p>
    <w:p>
      <w:r>
        <w:t>4</w:t>
      </w:r>
    </w:p>
    <w:p>
      <w:r>
        <w:t>Yên Thế</w:t>
      </w:r>
    </w:p>
    <w:p>
      <w:r>
        <w:t>29.000</w:t>
      </w:r>
    </w:p>
    <w:p>
      <w:r>
        <w:t>10</w:t>
      </w:r>
    </w:p>
    <w:p>
      <w:r>
        <w:t>10</w:t>
      </w:r>
    </w:p>
    <w:p>
      <w:r>
        <w:t>0</w:t>
      </w:r>
    </w:p>
    <w:p>
      <w:r>
        <w:t>44</w:t>
      </w:r>
    </w:p>
    <w:p>
      <w:r>
        <w:t>15</w:t>
      </w:r>
    </w:p>
    <w:p>
      <w:r>
        <w:t>10</w:t>
      </w:r>
    </w:p>
    <w:p>
      <w:r>
        <w:t>200</w:t>
      </w:r>
    </w:p>
    <w:p>
      <w:r>
        <w:t>7</w:t>
      </w:r>
    </w:p>
    <w:p>
      <w:r>
        <w:t>17</w:t>
      </w:r>
    </w:p>
    <w:p>
      <w:r>
        <w:t>1.024</w:t>
      </w:r>
    </w:p>
    <w:p>
      <w:r>
        <w:t>6</w:t>
      </w:r>
    </w:p>
    <w:p>
      <w:r>
        <w:t>7.350</w:t>
      </w:r>
    </w:p>
    <w:p>
      <w:r>
        <w:t>14.350</w:t>
      </w:r>
    </w:p>
    <w:p>
      <w:r>
        <w:t>0</w:t>
      </w:r>
    </w:p>
    <w:p>
      <w:r>
        <w:t>5</w:t>
      </w:r>
    </w:p>
    <w:p>
      <w:r>
        <w:t>Lạng Giang</w:t>
      </w:r>
    </w:p>
    <w:p>
      <w:r>
        <w:t>40.660</w:t>
      </w:r>
    </w:p>
    <w:p>
      <w:r>
        <w:t>99</w:t>
      </w:r>
    </w:p>
    <w:p>
      <w:r>
        <w:t>89</w:t>
      </w:r>
    </w:p>
    <w:p>
      <w:r>
        <w:t>10</w:t>
      </w:r>
    </w:p>
    <w:p>
      <w:r>
        <w:t>58</w:t>
      </w:r>
    </w:p>
    <w:p>
      <w:r>
        <w:t>5</w:t>
      </w:r>
    </w:p>
    <w:p>
      <w:r>
        <w:t>20</w:t>
      </w:r>
    </w:p>
    <w:p>
      <w:r>
        <w:t>400</w:t>
      </w:r>
    </w:p>
    <w:p>
      <w:r>
        <w:t>29</w:t>
      </w:r>
    </w:p>
    <w:p>
      <w:r>
        <w:t>26</w:t>
      </w:r>
    </w:p>
    <w:p>
      <w:r>
        <w:t>2.198</w:t>
      </w:r>
    </w:p>
    <w:p>
      <w:r>
        <w:t>8</w:t>
      </w:r>
    </w:p>
    <w:p>
      <w:r>
        <w:t>21.648</w:t>
      </w:r>
    </w:p>
    <w:p>
      <w:r>
        <w:t>15.216</w:t>
      </w:r>
    </w:p>
    <w:p>
      <w:r>
        <w:t>0</w:t>
      </w:r>
    </w:p>
    <w:p>
      <w:r>
        <w:t>6</w:t>
      </w:r>
    </w:p>
    <w:p>
      <w:r>
        <w:t>Tân Yên</w:t>
      </w:r>
    </w:p>
    <w:p>
      <w:r>
        <w:t>56.500</w:t>
      </w:r>
    </w:p>
    <w:p>
      <w:r>
        <w:t>107</w:t>
      </w:r>
    </w:p>
    <w:p>
      <w:r>
        <w:t>0</w:t>
      </w:r>
    </w:p>
    <w:p>
      <w:r>
        <w:t>107</w:t>
      </w:r>
    </w:p>
    <w:p>
      <w:r>
        <w:t>39</w:t>
      </w:r>
    </w:p>
    <w:p>
      <w:r>
        <w:t>9</w:t>
      </w:r>
    </w:p>
    <w:p>
      <w:r>
        <w:t>25</w:t>
      </w:r>
    </w:p>
    <w:p>
      <w:r>
        <w:t>0</w:t>
      </w:r>
    </w:p>
    <w:p>
      <w:r>
        <w:t>25</w:t>
      </w:r>
    </w:p>
    <w:p>
      <w:r>
        <w:t>28</w:t>
      </w:r>
    </w:p>
    <w:p>
      <w:r>
        <w:t>0</w:t>
      </w:r>
    </w:p>
    <w:p>
      <w:r>
        <w:t>0</w:t>
      </w:r>
    </w:p>
    <w:p>
      <w:r>
        <w:t>0</w:t>
      </w:r>
    </w:p>
    <w:p>
      <w:r>
        <w:t>0</w:t>
      </w:r>
    </w:p>
    <w:p>
      <w:r>
        <w:t>0</w:t>
      </w:r>
    </w:p>
    <w:p>
      <w:r>
        <w:t>7</w:t>
      </w:r>
    </w:p>
    <w:p>
      <w:r>
        <w:t>Yên Dũng</w:t>
      </w:r>
    </w:p>
    <w:p>
      <w:r>
        <w:t>48.800</w:t>
      </w:r>
    </w:p>
    <w:p>
      <w:r>
        <w:t>86</w:t>
      </w:r>
    </w:p>
    <w:p>
      <w:r>
        <w:t>70</w:t>
      </w:r>
    </w:p>
    <w:p>
      <w:r>
        <w:t>16</w:t>
      </w:r>
    </w:p>
    <w:p>
      <w:r>
        <w:t>96</w:t>
      </w:r>
    </w:p>
    <w:p>
      <w:r>
        <w:t>8</w:t>
      </w:r>
    </w:p>
    <w:p>
      <w:r>
        <w:t>24</w:t>
      </w:r>
    </w:p>
    <w:p>
      <w:r>
        <w:t>800</w:t>
      </w:r>
    </w:p>
    <w:p>
      <w:r>
        <w:t>35</w:t>
      </w:r>
    </w:p>
    <w:p>
      <w:r>
        <w:t>43</w:t>
      </w:r>
    </w:p>
    <w:p>
      <w:r>
        <w:t>4.450</w:t>
      </w:r>
    </w:p>
    <w:p>
      <w:r>
        <w:t>10</w:t>
      </w:r>
    </w:p>
    <w:p>
      <w:r>
        <w:t>16.800</w:t>
      </w:r>
    </w:p>
    <w:p>
      <w:r>
        <w:t>13.000</w:t>
      </w:r>
    </w:p>
    <w:p>
      <w:r>
        <w:t>5</w:t>
      </w:r>
    </w:p>
    <w:p>
      <w:r>
        <w:t>8</w:t>
      </w:r>
    </w:p>
    <w:p>
      <w:r>
        <w:t>Hiệp Hòa</w:t>
      </w:r>
    </w:p>
    <w:p>
      <w:r>
        <w:t>60.000</w:t>
      </w:r>
    </w:p>
    <w:p>
      <w:r>
        <w:t>207</w:t>
      </w:r>
    </w:p>
    <w:p>
      <w:r>
        <w:t>121</w:t>
      </w:r>
    </w:p>
    <w:p>
      <w:r>
        <w:t>86</w:t>
      </w:r>
    </w:p>
    <w:p>
      <w:r>
        <w:t>70</w:t>
      </w:r>
    </w:p>
    <w:p>
      <w:r>
        <w:t>16</w:t>
      </w:r>
    </w:p>
    <w:p>
      <w:r>
        <w:t>80</w:t>
      </w:r>
    </w:p>
    <w:p>
      <w:r>
        <w:t>320</w:t>
      </w:r>
    </w:p>
    <w:p>
      <w:r>
        <w:t>48</w:t>
      </w:r>
    </w:p>
    <w:p>
      <w:r>
        <w:t>66</w:t>
      </w:r>
    </w:p>
    <w:p>
      <w:r>
        <w:t>2.950</w:t>
      </w:r>
    </w:p>
    <w:p>
      <w:r>
        <w:t>9</w:t>
      </w:r>
    </w:p>
    <w:p>
      <w:r>
        <w:t>13.000</w:t>
      </w:r>
    </w:p>
    <w:p>
      <w:r>
        <w:t>28.700</w:t>
      </w:r>
    </w:p>
    <w:p>
      <w:r>
        <w:t>0</w:t>
      </w:r>
    </w:p>
    <w:p>
      <w:r>
        <w:t>9</w:t>
      </w:r>
    </w:p>
    <w:p>
      <w:r>
        <w:t>Việt Yên</w:t>
      </w:r>
    </w:p>
    <w:p>
      <w:r>
        <w:t>17.100</w:t>
      </w:r>
    </w:p>
    <w:p>
      <w:r>
        <w:t>76</w:t>
      </w:r>
    </w:p>
    <w:p>
      <w:r>
        <w:t>32</w:t>
      </w:r>
    </w:p>
    <w:p>
      <w:r>
        <w:t>44</w:t>
      </w:r>
    </w:p>
    <w:p>
      <w:r>
        <w:t>27</w:t>
      </w:r>
    </w:p>
    <w:p>
      <w:r>
        <w:t>5</w:t>
      </w:r>
    </w:p>
    <w:p>
      <w:r>
        <w:t>8</w:t>
      </w:r>
    </w:p>
    <w:p>
      <w:r>
        <w:t>200</w:t>
      </w:r>
    </w:p>
    <w:p>
      <w:r>
        <w:t>17</w:t>
      </w:r>
    </w:p>
    <w:p>
      <w:r>
        <w:t>28</w:t>
      </w:r>
    </w:p>
    <w:p>
      <w:r>
        <w:t>2.500</w:t>
      </w:r>
    </w:p>
    <w:p>
      <w:r>
        <w:t>23</w:t>
      </w:r>
    </w:p>
    <w:p>
      <w:r>
        <w:t>3.000</w:t>
      </w:r>
    </w:p>
    <w:p>
      <w:r>
        <w:t>8.000</w:t>
      </w:r>
    </w:p>
    <w:p>
      <w:r>
        <w:t>0</w:t>
      </w:r>
    </w:p>
    <w:p>
      <w:r>
        <w:t>10</w:t>
      </w:r>
    </w:p>
    <w:p>
      <w:r>
        <w:t>TP BG</w:t>
      </w:r>
    </w:p>
    <w:p>
      <w:r>
        <w:t>58.270</w:t>
      </w:r>
    </w:p>
    <w:p>
      <w:r>
        <w:t>215</w:t>
      </w:r>
    </w:p>
    <w:p>
      <w:r>
        <w:t>17</w:t>
      </w:r>
    </w:p>
    <w:p>
      <w:r>
        <w:t>198</w:t>
      </w:r>
    </w:p>
    <w:p>
      <w:r>
        <w:t>90</w:t>
      </w:r>
    </w:p>
    <w:p>
      <w:r>
        <w:t>7</w:t>
      </w:r>
    </w:p>
    <w:p>
      <w:r>
        <w:t>46</w:t>
      </w:r>
    </w:p>
    <w:p>
      <w:r>
        <w:t>1.750</w:t>
      </w:r>
    </w:p>
    <w:p>
      <w:r>
        <w:t>36</w:t>
      </w:r>
    </w:p>
    <w:p>
      <w:r>
        <w:t>75</w:t>
      </w:r>
    </w:p>
    <w:p>
      <w:r>
        <w:t>4.800</w:t>
      </w:r>
    </w:p>
    <w:p>
      <w:r>
        <w:t>14</w:t>
      </w:r>
    </w:p>
    <w:p>
      <w:r>
        <w:t>24.500</w:t>
      </w:r>
    </w:p>
    <w:p>
      <w:r>
        <w:t>12.500</w:t>
      </w:r>
    </w:p>
    <w:p>
      <w:r>
        <w:t>0</w:t>
      </w:r>
    </w:p>
    <w:p>
      <w:r>
        <w:t>Tổng số</w:t>
      </w:r>
    </w:p>
    <w:p>
      <w:r>
        <w:t>482.730</w:t>
      </w:r>
    </w:p>
    <w:p>
      <w:r>
        <w:t>1.209</w:t>
      </w:r>
    </w:p>
    <w:p>
      <w:r>
        <w:t>684</w:t>
      </w:r>
    </w:p>
    <w:p>
      <w:r>
        <w:t>525</w:t>
      </w:r>
    </w:p>
    <w:p>
      <w:r>
        <w:t>724</w:t>
      </w:r>
    </w:p>
    <w:p>
      <w:r>
        <w:t>111</w:t>
      </w:r>
    </w:p>
    <w:p>
      <w:r>
        <w:t>369</w:t>
      </w:r>
    </w:p>
    <w:p>
      <w:r>
        <w:t>9.870</w:t>
      </w:r>
    </w:p>
    <w:p>
      <w:r>
        <w:t>321</w:t>
      </w:r>
    </w:p>
    <w:p>
      <w:r>
        <w:t>487</w:t>
      </w:r>
    </w:p>
    <w:p>
      <w:r>
        <w:t>31.498</w:t>
      </w:r>
    </w:p>
    <w:p>
      <w:r>
        <w:t>123</w:t>
      </w:r>
    </w:p>
    <w:p>
      <w:r>
        <w:t>124.498</w:t>
      </w:r>
    </w:p>
    <w:p>
      <w:r>
        <w:t>136.217</w:t>
      </w:r>
    </w:p>
    <w:p>
      <w:r>
        <w:t>70</w:t>
      </w:r>
    </w:p>
    <w:p>
      <w:r>
        <w:t>Biểu số 18</w:t>
      </w:r>
    </w:p>
    <w:p>
      <w:r>
        <w:t>KẾ HOẠCH XÂY DỰNG CƠ SỞ VẬT CHẤT THPT CÔNG LẬP GIAI ĐOẠN 2026-2030</w:t>
      </w:r>
    </w:p>
    <w:p>
      <w:r>
        <w:t>(Kèm theo Kế hoạch số 33/KH-UBND ngày 24/5/2024 của UBND tỉnh Bắc Giang)</w:t>
      </w:r>
    </w:p>
    <w:p>
      <w:r>
        <w:t>TT</w:t>
      </w:r>
    </w:p>
    <w:p>
      <w:r>
        <w:t>Tên trường</w:t>
      </w:r>
    </w:p>
    <w:p>
      <w:r>
        <w:t>Mở rộng diện tích đất (m 2 )</w:t>
      </w:r>
    </w:p>
    <w:p>
      <w:r>
        <w:t>Phòng học văn hóa</w:t>
      </w:r>
    </w:p>
    <w:p>
      <w:r>
        <w:t>Phòng bộ môn</w:t>
      </w:r>
    </w:p>
    <w:p>
      <w:r>
        <w:t>Nhà đa năng</w:t>
      </w:r>
    </w:p>
    <w:p>
      <w:r>
        <w:t>Khối phòng hành chính quản trị</w:t>
      </w:r>
    </w:p>
    <w:p>
      <w:r>
        <w:t>Khối phòng hỗ trợ học tập</w:t>
      </w:r>
    </w:p>
    <w:p>
      <w:r>
        <w:t>Khối phụ trợ</w:t>
      </w:r>
    </w:p>
    <w:p>
      <w:r>
        <w:t>Khu sân chơi, thể dục thể thao</w:t>
      </w:r>
    </w:p>
    <w:p>
      <w:r>
        <w:t>Khối phục vụ sinh hoạt</w:t>
      </w:r>
    </w:p>
    <w:p>
      <w:r>
        <w:t>Tổng số</w:t>
      </w:r>
    </w:p>
    <w:p>
      <w:r>
        <w:t>Kiên cố</w:t>
      </w:r>
    </w:p>
    <w:p>
      <w:r>
        <w:t>Phòng diện tích nhỏ, xây dựng trước năm 2005</w:t>
      </w:r>
    </w:p>
    <w:p>
      <w:r>
        <w:t>Số phòng</w:t>
      </w:r>
    </w:p>
    <w:p>
      <w:r>
        <w:t>Khu để xe CBGV (m 2 )</w:t>
      </w:r>
    </w:p>
    <w:p>
      <w:r>
        <w:t>Số phòng</w:t>
      </w:r>
    </w:p>
    <w:p>
      <w:r>
        <w:t>Khu để xe học sinh (m 2 )</w:t>
      </w:r>
    </w:p>
    <w:p>
      <w:r>
        <w:t>Sân trường (m 2 )</w:t>
      </w:r>
    </w:p>
    <w:p>
      <w:r>
        <w:t>Sân thể dục thể thao (m 2 )</w:t>
      </w:r>
    </w:p>
    <w:p>
      <w:r>
        <w:t>1</w:t>
      </w:r>
    </w:p>
    <w:p>
      <w:r>
        <w:t>THPT Sơn Động 1</w:t>
      </w:r>
    </w:p>
    <w:p>
      <w:r>
        <w:t>0</w:t>
      </w:r>
    </w:p>
    <w:p>
      <w:r>
        <w:t>0</w:t>
      </w:r>
    </w:p>
    <w:p>
      <w:r>
        <w:t>0</w:t>
      </w:r>
    </w:p>
    <w:p>
      <w:r>
        <w:t>0</w:t>
      </w:r>
    </w:p>
    <w:p>
      <w:r>
        <w:t>12</w:t>
      </w:r>
    </w:p>
    <w:p>
      <w:r>
        <w:t>0</w:t>
      </w:r>
    </w:p>
    <w:p>
      <w:r>
        <w:t>0</w:t>
      </w:r>
    </w:p>
    <w:p>
      <w:r>
        <w:t>0</w:t>
      </w:r>
    </w:p>
    <w:p>
      <w:r>
        <w:t>0</w:t>
      </w:r>
    </w:p>
    <w:p>
      <w:r>
        <w:t>7</w:t>
      </w:r>
    </w:p>
    <w:p>
      <w:r>
        <w:t>0</w:t>
      </w:r>
    </w:p>
    <w:p>
      <w:r>
        <w:t>0</w:t>
      </w:r>
    </w:p>
    <w:p>
      <w:r>
        <w:t>0</w:t>
      </w:r>
    </w:p>
    <w:p>
      <w:r>
        <w:t>0</w:t>
      </w:r>
    </w:p>
    <w:p>
      <w:r>
        <w:t>2</w:t>
      </w:r>
    </w:p>
    <w:p>
      <w:r>
        <w:t>THPT Sơn Động 2</w:t>
      </w:r>
    </w:p>
    <w:p>
      <w:r>
        <w:t>0</w:t>
      </w:r>
    </w:p>
    <w:p>
      <w:r>
        <w:t>2</w:t>
      </w:r>
    </w:p>
    <w:p>
      <w:r>
        <w:t>2</w:t>
      </w:r>
    </w:p>
    <w:p>
      <w:r>
        <w:t>0</w:t>
      </w:r>
    </w:p>
    <w:p>
      <w:r>
        <w:t>8</w:t>
      </w:r>
    </w:p>
    <w:p>
      <w:r>
        <w:t>0</w:t>
      </w:r>
    </w:p>
    <w:p>
      <w:r>
        <w:t>0</w:t>
      </w:r>
    </w:p>
    <w:p>
      <w:r>
        <w:t>0</w:t>
      </w:r>
    </w:p>
    <w:p>
      <w:r>
        <w:t>1</w:t>
      </w:r>
    </w:p>
    <w:p>
      <w:r>
        <w:t>9</w:t>
      </w:r>
    </w:p>
    <w:p>
      <w:r>
        <w:t>350</w:t>
      </w:r>
    </w:p>
    <w:p>
      <w:r>
        <w:t>0</w:t>
      </w:r>
    </w:p>
    <w:p>
      <w:r>
        <w:t>500</w:t>
      </w:r>
    </w:p>
    <w:p>
      <w:r>
        <w:t>0</w:t>
      </w:r>
    </w:p>
    <w:p>
      <w:r>
        <w:t>3</w:t>
      </w:r>
    </w:p>
    <w:p>
      <w:r>
        <w:t>THPT Sơn Động 3</w:t>
      </w:r>
    </w:p>
    <w:p>
      <w:r>
        <w:t>0</w:t>
      </w:r>
    </w:p>
    <w:p>
      <w:r>
        <w:t>0</w:t>
      </w:r>
    </w:p>
    <w:p>
      <w:r>
        <w:t>0</w:t>
      </w:r>
    </w:p>
    <w:p>
      <w:r>
        <w:t>0</w:t>
      </w:r>
    </w:p>
    <w:p>
      <w:r>
        <w:t>5</w:t>
      </w:r>
    </w:p>
    <w:p>
      <w:r>
        <w:t>0</w:t>
      </w:r>
    </w:p>
    <w:p>
      <w:r>
        <w:t>0</w:t>
      </w:r>
    </w:p>
    <w:p>
      <w:r>
        <w:t>0</w:t>
      </w:r>
    </w:p>
    <w:p>
      <w:r>
        <w:t>3</w:t>
      </w:r>
    </w:p>
    <w:p>
      <w:r>
        <w:t>6</w:t>
      </w:r>
    </w:p>
    <w:p>
      <w:r>
        <w:t>0</w:t>
      </w:r>
    </w:p>
    <w:p>
      <w:r>
        <w:t>0</w:t>
      </w:r>
    </w:p>
    <w:p>
      <w:r>
        <w:t>1.600</w:t>
      </w:r>
    </w:p>
    <w:p>
      <w:r>
        <w:t>0</w:t>
      </w:r>
    </w:p>
    <w:p>
      <w:r>
        <w:t>4</w:t>
      </w:r>
    </w:p>
    <w:p>
      <w:r>
        <w:t>DTNT Sơn Động</w:t>
      </w:r>
    </w:p>
    <w:p>
      <w:r>
        <w:t>4.700</w:t>
      </w:r>
    </w:p>
    <w:p>
      <w:r>
        <w:t>0</w:t>
      </w:r>
    </w:p>
    <w:p>
      <w:r>
        <w:t>0</w:t>
      </w:r>
    </w:p>
    <w:p>
      <w:r>
        <w:t>0</w:t>
      </w:r>
    </w:p>
    <w:p>
      <w:r>
        <w:t>0</w:t>
      </w:r>
    </w:p>
    <w:p>
      <w:r>
        <w:t>0</w:t>
      </w:r>
    </w:p>
    <w:p>
      <w:r>
        <w:t>0</w:t>
      </w:r>
    </w:p>
    <w:p>
      <w:r>
        <w:t>0</w:t>
      </w:r>
    </w:p>
    <w:p>
      <w:r>
        <w:t>0</w:t>
      </w:r>
    </w:p>
    <w:p>
      <w:r>
        <w:t>0</w:t>
      </w:r>
    </w:p>
    <w:p>
      <w:r>
        <w:t>0</w:t>
      </w:r>
    </w:p>
    <w:p>
      <w:r>
        <w:t>0</w:t>
      </w:r>
    </w:p>
    <w:p>
      <w:r>
        <w:t>0</w:t>
      </w:r>
    </w:p>
    <w:p>
      <w:r>
        <w:t>0</w:t>
      </w:r>
    </w:p>
    <w:p>
      <w:r>
        <w:t>5</w:t>
      </w:r>
    </w:p>
    <w:p>
      <w:r>
        <w:t>THPT Lục Ngạn 1</w:t>
      </w:r>
    </w:p>
    <w:p>
      <w:r>
        <w:t>0</w:t>
      </w:r>
    </w:p>
    <w:p>
      <w:r>
        <w:t>15</w:t>
      </w:r>
    </w:p>
    <w:p>
      <w:r>
        <w:t>0</w:t>
      </w:r>
    </w:p>
    <w:p>
      <w:r>
        <w:t>15</w:t>
      </w:r>
    </w:p>
    <w:p>
      <w:r>
        <w:t>7</w:t>
      </w:r>
    </w:p>
    <w:p>
      <w:r>
        <w:t>0</w:t>
      </w:r>
    </w:p>
    <w:p>
      <w:r>
        <w:t>6</w:t>
      </w:r>
    </w:p>
    <w:p>
      <w:r>
        <w:t>200</w:t>
      </w:r>
    </w:p>
    <w:p>
      <w:r>
        <w:t>4</w:t>
      </w:r>
    </w:p>
    <w:p>
      <w:r>
        <w:t>22</w:t>
      </w:r>
    </w:p>
    <w:p>
      <w:r>
        <w:t>800</w:t>
      </w:r>
    </w:p>
    <w:p>
      <w:r>
        <w:t>500</w:t>
      </w:r>
    </w:p>
    <w:p>
      <w:r>
        <w:t>0</w:t>
      </w:r>
    </w:p>
    <w:p>
      <w:r>
        <w:t>0</w:t>
      </w:r>
    </w:p>
    <w:p>
      <w:r>
        <w:t>6</w:t>
      </w:r>
    </w:p>
    <w:p>
      <w:r>
        <w:t>THPT Lục Ngạn 2</w:t>
      </w:r>
    </w:p>
    <w:p>
      <w:r>
        <w:t>0</w:t>
      </w:r>
    </w:p>
    <w:p>
      <w:r>
        <w:t>3</w:t>
      </w:r>
    </w:p>
    <w:p>
      <w:r>
        <w:t>3</w:t>
      </w:r>
    </w:p>
    <w:p>
      <w:r>
        <w:t>0</w:t>
      </w:r>
    </w:p>
    <w:p>
      <w:r>
        <w:t>18</w:t>
      </w:r>
    </w:p>
    <w:p>
      <w:r>
        <w:t>1</w:t>
      </w:r>
    </w:p>
    <w:p>
      <w:r>
        <w:t>0</w:t>
      </w:r>
    </w:p>
    <w:p>
      <w:r>
        <w:t>280</w:t>
      </w:r>
    </w:p>
    <w:p>
      <w:r>
        <w:t>4</w:t>
      </w:r>
    </w:p>
    <w:p>
      <w:r>
        <w:t>16</w:t>
      </w:r>
    </w:p>
    <w:p>
      <w:r>
        <w:t>1.000</w:t>
      </w:r>
    </w:p>
    <w:p>
      <w:r>
        <w:t>0</w:t>
      </w:r>
    </w:p>
    <w:p>
      <w:r>
        <w:t>1.000</w:t>
      </w:r>
    </w:p>
    <w:p>
      <w:r>
        <w:t>0</w:t>
      </w:r>
    </w:p>
    <w:p>
      <w:r>
        <w:t>7</w:t>
      </w:r>
    </w:p>
    <w:p>
      <w:r>
        <w:t>THPT Lục Ngạn 3</w:t>
      </w:r>
    </w:p>
    <w:p>
      <w:r>
        <w:t>0</w:t>
      </w:r>
    </w:p>
    <w:p>
      <w:r>
        <w:t>5</w:t>
      </w:r>
    </w:p>
    <w:p>
      <w:r>
        <w:t>5</w:t>
      </w:r>
    </w:p>
    <w:p>
      <w:r>
        <w:t>0</w:t>
      </w:r>
    </w:p>
    <w:p>
      <w:r>
        <w:t>16</w:t>
      </w:r>
    </w:p>
    <w:p>
      <w:r>
        <w:t>0</w:t>
      </w:r>
    </w:p>
    <w:p>
      <w:r>
        <w:t>0</w:t>
      </w:r>
    </w:p>
    <w:p>
      <w:r>
        <w:t>310</w:t>
      </w:r>
    </w:p>
    <w:p>
      <w:r>
        <w:t>3</w:t>
      </w:r>
    </w:p>
    <w:p>
      <w:r>
        <w:t>18</w:t>
      </w:r>
    </w:p>
    <w:p>
      <w:r>
        <w:t>1.230</w:t>
      </w:r>
    </w:p>
    <w:p>
      <w:r>
        <w:t>0</w:t>
      </w:r>
    </w:p>
    <w:p>
      <w:r>
        <w:t>0</w:t>
      </w:r>
    </w:p>
    <w:p>
      <w:r>
        <w:t>0</w:t>
      </w:r>
    </w:p>
    <w:p>
      <w:r>
        <w:t>8</w:t>
      </w:r>
    </w:p>
    <w:p>
      <w:r>
        <w:t>THPT Lục Ngạn 4</w:t>
      </w:r>
    </w:p>
    <w:p>
      <w:r>
        <w:t>13.000</w:t>
      </w:r>
    </w:p>
    <w:p>
      <w:r>
        <w:t>0</w:t>
      </w:r>
    </w:p>
    <w:p>
      <w:r>
        <w:t>0</w:t>
      </w:r>
    </w:p>
    <w:p>
      <w:r>
        <w:t>0</w:t>
      </w:r>
    </w:p>
    <w:p>
      <w:r>
        <w:t>16</w:t>
      </w:r>
    </w:p>
    <w:p>
      <w:r>
        <w:t>0</w:t>
      </w:r>
    </w:p>
    <w:p>
      <w:r>
        <w:t>0</w:t>
      </w:r>
    </w:p>
    <w:p>
      <w:r>
        <w:t>202</w:t>
      </w:r>
    </w:p>
    <w:p>
      <w:r>
        <w:t>2</w:t>
      </w:r>
    </w:p>
    <w:p>
      <w:r>
        <w:t>8</w:t>
      </w:r>
    </w:p>
    <w:p>
      <w:r>
        <w:t>880</w:t>
      </w:r>
    </w:p>
    <w:p>
      <w:r>
        <w:t>0</w:t>
      </w:r>
    </w:p>
    <w:p>
      <w:r>
        <w:t>1.000</w:t>
      </w:r>
    </w:p>
    <w:p>
      <w:r>
        <w:t>47</w:t>
      </w:r>
    </w:p>
    <w:p>
      <w:r>
        <w:t>9</w:t>
      </w:r>
    </w:p>
    <w:p>
      <w:r>
        <w:t>DTNT Lục Ngạn</w:t>
      </w:r>
    </w:p>
    <w:p>
      <w:r>
        <w:t>0</w:t>
      </w:r>
    </w:p>
    <w:p>
      <w:r>
        <w:t>0</w:t>
      </w:r>
    </w:p>
    <w:p>
      <w:r>
        <w:t>0</w:t>
      </w:r>
    </w:p>
    <w:p>
      <w:r>
        <w:t>0</w:t>
      </w:r>
    </w:p>
    <w:p>
      <w:r>
        <w:t>0</w:t>
      </w:r>
    </w:p>
    <w:p>
      <w:r>
        <w:t>1</w:t>
      </w:r>
    </w:p>
    <w:p>
      <w:r>
        <w:t>6</w:t>
      </w:r>
    </w:p>
    <w:p>
      <w:r>
        <w:t>120</w:t>
      </w:r>
    </w:p>
    <w:p>
      <w:r>
        <w:t>4</w:t>
      </w:r>
    </w:p>
    <w:p>
      <w:r>
        <w:t>9</w:t>
      </w:r>
    </w:p>
    <w:p>
      <w:r>
        <w:t>0</w:t>
      </w:r>
    </w:p>
    <w:p>
      <w:r>
        <w:t>0</w:t>
      </w:r>
    </w:p>
    <w:p>
      <w:r>
        <w:t>0</w:t>
      </w:r>
    </w:p>
    <w:p>
      <w:r>
        <w:t>1</w:t>
      </w:r>
    </w:p>
    <w:p>
      <w:r>
        <w:t>10</w:t>
      </w:r>
    </w:p>
    <w:p>
      <w:r>
        <w:t>THPT Lục Nam</w:t>
      </w:r>
    </w:p>
    <w:p>
      <w:r>
        <w:t>0</w:t>
      </w:r>
    </w:p>
    <w:p>
      <w:r>
        <w:t>0</w:t>
      </w:r>
    </w:p>
    <w:p>
      <w:r>
        <w:t>0</w:t>
      </w:r>
    </w:p>
    <w:p>
      <w:r>
        <w:t>0</w:t>
      </w:r>
    </w:p>
    <w:p>
      <w:r>
        <w:t>0</w:t>
      </w:r>
    </w:p>
    <w:p>
      <w:r>
        <w:t>0</w:t>
      </w:r>
    </w:p>
    <w:p>
      <w:r>
        <w:t>8</w:t>
      </w:r>
    </w:p>
    <w:p>
      <w:r>
        <w:t>200</w:t>
      </w:r>
    </w:p>
    <w:p>
      <w:r>
        <w:t>2</w:t>
      </w:r>
    </w:p>
    <w:p>
      <w:r>
        <w:t>19</w:t>
      </w:r>
    </w:p>
    <w:p>
      <w:r>
        <w:t>500</w:t>
      </w:r>
    </w:p>
    <w:p>
      <w:r>
        <w:t>0</w:t>
      </w:r>
    </w:p>
    <w:p>
      <w:r>
        <w:t>1.200</w:t>
      </w:r>
    </w:p>
    <w:p>
      <w:r>
        <w:t>0</w:t>
      </w:r>
    </w:p>
    <w:p>
      <w:r>
        <w:t>11</w:t>
      </w:r>
    </w:p>
    <w:p>
      <w:r>
        <w:t>THPT Phương Sơn</w:t>
      </w:r>
    </w:p>
    <w:p>
      <w:r>
        <w:t>4.000</w:t>
      </w:r>
    </w:p>
    <w:p>
      <w:r>
        <w:t>8</w:t>
      </w:r>
    </w:p>
    <w:p>
      <w:r>
        <w:t>8</w:t>
      </w:r>
    </w:p>
    <w:p>
      <w:r>
        <w:t>0</w:t>
      </w:r>
    </w:p>
    <w:p>
      <w:r>
        <w:t>15</w:t>
      </w:r>
    </w:p>
    <w:p>
      <w:r>
        <w:t>0</w:t>
      </w:r>
    </w:p>
    <w:p>
      <w:r>
        <w:t>0</w:t>
      </w:r>
    </w:p>
    <w:p>
      <w:r>
        <w:t>0</w:t>
      </w:r>
    </w:p>
    <w:p>
      <w:r>
        <w:t>1</w:t>
      </w:r>
    </w:p>
    <w:p>
      <w:r>
        <w:t>10</w:t>
      </w:r>
    </w:p>
    <w:p>
      <w:r>
        <w:t>940</w:t>
      </w:r>
    </w:p>
    <w:p>
      <w:r>
        <w:t>1.500</w:t>
      </w:r>
    </w:p>
    <w:p>
      <w:r>
        <w:t>1.000</w:t>
      </w:r>
    </w:p>
    <w:p>
      <w:r>
        <w:t>0</w:t>
      </w:r>
    </w:p>
    <w:p>
      <w:r>
        <w:t>12</w:t>
      </w:r>
    </w:p>
    <w:p>
      <w:r>
        <w:t>THPT Tứ Sơn</w:t>
      </w:r>
    </w:p>
    <w:p>
      <w:r>
        <w:t>10.000</w:t>
      </w:r>
    </w:p>
    <w:p>
      <w:r>
        <w:t>3</w:t>
      </w:r>
    </w:p>
    <w:p>
      <w:r>
        <w:t>3</w:t>
      </w:r>
    </w:p>
    <w:p>
      <w:r>
        <w:t>0</w:t>
      </w:r>
    </w:p>
    <w:p>
      <w:r>
        <w:t>6</w:t>
      </w:r>
    </w:p>
    <w:p>
      <w:r>
        <w:t>0</w:t>
      </w:r>
    </w:p>
    <w:p>
      <w:r>
        <w:t>1</w:t>
      </w:r>
    </w:p>
    <w:p>
      <w:r>
        <w:t>0</w:t>
      </w:r>
    </w:p>
    <w:p>
      <w:r>
        <w:t>4</w:t>
      </w:r>
    </w:p>
    <w:p>
      <w:r>
        <w:t>14</w:t>
      </w:r>
    </w:p>
    <w:p>
      <w:r>
        <w:t>0</w:t>
      </w:r>
    </w:p>
    <w:p>
      <w:r>
        <w:t>0</w:t>
      </w:r>
    </w:p>
    <w:p>
      <w:r>
        <w:t>0</w:t>
      </w:r>
    </w:p>
    <w:p>
      <w:r>
        <w:t>0</w:t>
      </w:r>
    </w:p>
    <w:p>
      <w:r>
        <w:t>13</w:t>
      </w:r>
    </w:p>
    <w:p>
      <w:r>
        <w:t>THPT Cẩm Lý</w:t>
      </w:r>
    </w:p>
    <w:p>
      <w:r>
        <w:t>4.698</w:t>
      </w:r>
    </w:p>
    <w:p>
      <w:r>
        <w:t>24</w:t>
      </w:r>
    </w:p>
    <w:p>
      <w:r>
        <w:t>9</w:t>
      </w:r>
    </w:p>
    <w:p>
      <w:r>
        <w:t>15</w:t>
      </w:r>
    </w:p>
    <w:p>
      <w:r>
        <w:t>18</w:t>
      </w:r>
    </w:p>
    <w:p>
      <w:r>
        <w:t>0</w:t>
      </w:r>
    </w:p>
    <w:p>
      <w:r>
        <w:t>0</w:t>
      </w:r>
    </w:p>
    <w:p>
      <w:r>
        <w:t>140</w:t>
      </w:r>
    </w:p>
    <w:p>
      <w:r>
        <w:t>1</w:t>
      </w:r>
    </w:p>
    <w:p>
      <w:r>
        <w:t>8</w:t>
      </w:r>
    </w:p>
    <w:p>
      <w:r>
        <w:t>355</w:t>
      </w:r>
    </w:p>
    <w:p>
      <w:r>
        <w:t>0</w:t>
      </w:r>
    </w:p>
    <w:p>
      <w:r>
        <w:t>1.500</w:t>
      </w:r>
    </w:p>
    <w:p>
      <w:r>
        <w:t>0</w:t>
      </w:r>
    </w:p>
    <w:p>
      <w:r>
        <w:t>14</w:t>
      </w:r>
    </w:p>
    <w:p>
      <w:r>
        <w:t>THPT Lạng Giang 1</w:t>
      </w:r>
    </w:p>
    <w:p>
      <w:r>
        <w:t>0</w:t>
      </w:r>
    </w:p>
    <w:p>
      <w:r>
        <w:t>18</w:t>
      </w:r>
    </w:p>
    <w:p>
      <w:r>
        <w:t>0</w:t>
      </w:r>
    </w:p>
    <w:p>
      <w:r>
        <w:t>18</w:t>
      </w:r>
    </w:p>
    <w:p>
      <w:r>
        <w:t>0</w:t>
      </w:r>
    </w:p>
    <w:p>
      <w:r>
        <w:t>0</w:t>
      </w:r>
    </w:p>
    <w:p>
      <w:r>
        <w:t>0</w:t>
      </w:r>
    </w:p>
    <w:p>
      <w:r>
        <w:t>0</w:t>
      </w:r>
    </w:p>
    <w:p>
      <w:r>
        <w:t>0</w:t>
      </w:r>
    </w:p>
    <w:p>
      <w:r>
        <w:t>14</w:t>
      </w:r>
    </w:p>
    <w:p>
      <w:r>
        <w:t>0</w:t>
      </w:r>
    </w:p>
    <w:p>
      <w:r>
        <w:t>0</w:t>
      </w:r>
    </w:p>
    <w:p>
      <w:r>
        <w:t>1.500</w:t>
      </w:r>
    </w:p>
    <w:p>
      <w:r>
        <w:t>0</w:t>
      </w:r>
    </w:p>
    <w:p>
      <w:r>
        <w:t>15</w:t>
      </w:r>
    </w:p>
    <w:p>
      <w:r>
        <w:t>THPT Lạng Giang số 2</w:t>
      </w:r>
    </w:p>
    <w:p>
      <w:r>
        <w:t>0</w:t>
      </w:r>
    </w:p>
    <w:p>
      <w:r>
        <w:t>0</w:t>
      </w:r>
    </w:p>
    <w:p>
      <w:r>
        <w:t>0</w:t>
      </w:r>
    </w:p>
    <w:p>
      <w:r>
        <w:t>0</w:t>
      </w:r>
    </w:p>
    <w:p>
      <w:r>
        <w:t>0</w:t>
      </w:r>
    </w:p>
    <w:p>
      <w:r>
        <w:t>0</w:t>
      </w:r>
    </w:p>
    <w:p>
      <w:r>
        <w:t>0</w:t>
      </w:r>
    </w:p>
    <w:p>
      <w:r>
        <w:t>250</w:t>
      </w:r>
    </w:p>
    <w:p>
      <w:r>
        <w:t>4</w:t>
      </w:r>
    </w:p>
    <w:p>
      <w:r>
        <w:t>12</w:t>
      </w:r>
    </w:p>
    <w:p>
      <w:r>
        <w:t>750</w:t>
      </w:r>
    </w:p>
    <w:p>
      <w:r>
        <w:t>1.000</w:t>
      </w:r>
    </w:p>
    <w:p>
      <w:r>
        <w:t>0</w:t>
      </w:r>
    </w:p>
    <w:p>
      <w:r>
        <w:t>0</w:t>
      </w:r>
    </w:p>
    <w:p>
      <w:r>
        <w:t>16</w:t>
      </w:r>
    </w:p>
    <w:p>
      <w:r>
        <w:t>THPT Lạng Giang 3</w:t>
      </w:r>
    </w:p>
    <w:p>
      <w:r>
        <w:t>15.000</w:t>
      </w:r>
    </w:p>
    <w:p>
      <w:r>
        <w:t>12</w:t>
      </w:r>
    </w:p>
    <w:p>
      <w:r>
        <w:t>12</w:t>
      </w:r>
    </w:p>
    <w:p>
      <w:r>
        <w:t>0</w:t>
      </w:r>
    </w:p>
    <w:p>
      <w:r>
        <w:t>13</w:t>
      </w:r>
    </w:p>
    <w:p>
      <w:r>
        <w:t>1</w:t>
      </w:r>
    </w:p>
    <w:p>
      <w:r>
        <w:t>1</w:t>
      </w:r>
    </w:p>
    <w:p>
      <w:r>
        <w:t>412</w:t>
      </w:r>
    </w:p>
    <w:p>
      <w:r>
        <w:t>2</w:t>
      </w:r>
    </w:p>
    <w:p>
      <w:r>
        <w:t>9</w:t>
      </w:r>
    </w:p>
    <w:p>
      <w:r>
        <w:t>800</w:t>
      </w:r>
    </w:p>
    <w:p>
      <w:r>
        <w:t>0</w:t>
      </w:r>
    </w:p>
    <w:p>
      <w:r>
        <w:t>0</w:t>
      </w:r>
    </w:p>
    <w:p>
      <w:r>
        <w:t>0</w:t>
      </w:r>
    </w:p>
    <w:p>
      <w:r>
        <w:t>17</w:t>
      </w:r>
    </w:p>
    <w:p>
      <w:r>
        <w:t>THPT Yên Thế</w:t>
      </w:r>
    </w:p>
    <w:p>
      <w:r>
        <w:t>10.000</w:t>
      </w:r>
    </w:p>
    <w:p>
      <w:r>
        <w:t>18</w:t>
      </w:r>
    </w:p>
    <w:p>
      <w:r>
        <w:t>0</w:t>
      </w:r>
    </w:p>
    <w:p>
      <w:r>
        <w:t>18</w:t>
      </w:r>
    </w:p>
    <w:p>
      <w:r>
        <w:t>2</w:t>
      </w:r>
    </w:p>
    <w:p>
      <w:r>
        <w:t>0</w:t>
      </w:r>
    </w:p>
    <w:p>
      <w:r>
        <w:t>1</w:t>
      </w:r>
    </w:p>
    <w:p>
      <w:r>
        <w:t>481</w:t>
      </w:r>
    </w:p>
    <w:p>
      <w:r>
        <w:t>3</w:t>
      </w:r>
    </w:p>
    <w:p>
      <w:r>
        <w:t>10</w:t>
      </w:r>
    </w:p>
    <w:p>
      <w:r>
        <w:t>1.000</w:t>
      </w:r>
    </w:p>
    <w:p>
      <w:r>
        <w:t>1.000</w:t>
      </w:r>
    </w:p>
    <w:p>
      <w:r>
        <w:t>1.800</w:t>
      </w:r>
    </w:p>
    <w:p>
      <w:r>
        <w:t>0</w:t>
      </w:r>
    </w:p>
    <w:p>
      <w:r>
        <w:t>18</w:t>
      </w:r>
    </w:p>
    <w:p>
      <w:r>
        <w:t>THPT Bố Hạ</w:t>
      </w:r>
    </w:p>
    <w:p>
      <w:r>
        <w:t>4.500</w:t>
      </w:r>
    </w:p>
    <w:p>
      <w:r>
        <w:t>0</w:t>
      </w:r>
    </w:p>
    <w:p>
      <w:r>
        <w:t>0</w:t>
      </w:r>
    </w:p>
    <w:p>
      <w:r>
        <w:t>0</w:t>
      </w:r>
    </w:p>
    <w:p>
      <w:r>
        <w:t>18</w:t>
      </w:r>
    </w:p>
    <w:p>
      <w:r>
        <w:t>0</w:t>
      </w:r>
    </w:p>
    <w:p>
      <w:r>
        <w:t>0</w:t>
      </w:r>
    </w:p>
    <w:p>
      <w:r>
        <w:t>0</w:t>
      </w:r>
    </w:p>
    <w:p>
      <w:r>
        <w:t>2</w:t>
      </w:r>
    </w:p>
    <w:p>
      <w:r>
        <w:t>11</w:t>
      </w:r>
    </w:p>
    <w:p>
      <w:r>
        <w:t>300</w:t>
      </w:r>
    </w:p>
    <w:p>
      <w:r>
        <w:t>0</w:t>
      </w:r>
    </w:p>
    <w:p>
      <w:r>
        <w:t>0</w:t>
      </w:r>
    </w:p>
    <w:p>
      <w:r>
        <w:t>0</w:t>
      </w:r>
    </w:p>
    <w:p>
      <w:r>
        <w:t>19</w:t>
      </w:r>
    </w:p>
    <w:p>
      <w:r>
        <w:t>THPT Mỏ Trạng</w:t>
      </w:r>
    </w:p>
    <w:p>
      <w:r>
        <w:t>0</w:t>
      </w:r>
    </w:p>
    <w:p>
      <w:r>
        <w:t>0</w:t>
      </w:r>
    </w:p>
    <w:p>
      <w:r>
        <w:t>0</w:t>
      </w:r>
    </w:p>
    <w:p>
      <w:r>
        <w:t>0</w:t>
      </w:r>
    </w:p>
    <w:p>
      <w:r>
        <w:t>10</w:t>
      </w:r>
    </w:p>
    <w:p>
      <w:r>
        <w:t>1</w:t>
      </w:r>
    </w:p>
    <w:p>
      <w:r>
        <w:t>0</w:t>
      </w:r>
    </w:p>
    <w:p>
      <w:r>
        <w:t>0</w:t>
      </w:r>
    </w:p>
    <w:p>
      <w:r>
        <w:t>2</w:t>
      </w:r>
    </w:p>
    <w:p>
      <w:r>
        <w:t>5</w:t>
      </w:r>
    </w:p>
    <w:p>
      <w:r>
        <w:t>100</w:t>
      </w:r>
    </w:p>
    <w:p>
      <w:r>
        <w:t>0</w:t>
      </w:r>
    </w:p>
    <w:p>
      <w:r>
        <w:t>0</w:t>
      </w:r>
    </w:p>
    <w:p>
      <w:r>
        <w:t>0</w:t>
      </w:r>
    </w:p>
    <w:p>
      <w:r>
        <w:t>20</w:t>
      </w:r>
    </w:p>
    <w:p>
      <w:r>
        <w:t>THPT Yên Dũng 1</w:t>
      </w:r>
    </w:p>
    <w:p>
      <w:r>
        <w:t>0</w:t>
      </w:r>
    </w:p>
    <w:p>
      <w:r>
        <w:t>14</w:t>
      </w:r>
    </w:p>
    <w:p>
      <w:r>
        <w:t>0</w:t>
      </w:r>
    </w:p>
    <w:p>
      <w:r>
        <w:t>14</w:t>
      </w:r>
    </w:p>
    <w:p>
      <w:r>
        <w:t>18</w:t>
      </w:r>
    </w:p>
    <w:p>
      <w:r>
        <w:t>0</w:t>
      </w:r>
    </w:p>
    <w:p>
      <w:r>
        <w:t>8</w:t>
      </w:r>
    </w:p>
    <w:p>
      <w:r>
        <w:t>200</w:t>
      </w:r>
    </w:p>
    <w:p>
      <w:r>
        <w:t>4</w:t>
      </w:r>
    </w:p>
    <w:p>
      <w:r>
        <w:t>16</w:t>
      </w:r>
    </w:p>
    <w:p>
      <w:r>
        <w:t>520</w:t>
      </w:r>
    </w:p>
    <w:p>
      <w:r>
        <w:t>1.200</w:t>
      </w:r>
    </w:p>
    <w:p>
      <w:r>
        <w:t>1.200</w:t>
      </w:r>
    </w:p>
    <w:p>
      <w:r>
        <w:t>0</w:t>
      </w:r>
    </w:p>
    <w:p>
      <w:r>
        <w:t>21</w:t>
      </w:r>
    </w:p>
    <w:p>
      <w:r>
        <w:t>THPT Yên Dũng 2</w:t>
      </w:r>
    </w:p>
    <w:p>
      <w:r>
        <w:t>5.940</w:t>
      </w:r>
    </w:p>
    <w:p>
      <w:r>
        <w:t>0</w:t>
      </w:r>
    </w:p>
    <w:p>
      <w:r>
        <w:t>0</w:t>
      </w:r>
    </w:p>
    <w:p>
      <w:r>
        <w:t>0</w:t>
      </w:r>
    </w:p>
    <w:p>
      <w:r>
        <w:t>18</w:t>
      </w:r>
    </w:p>
    <w:p>
      <w:r>
        <w:t>0</w:t>
      </w:r>
    </w:p>
    <w:p>
      <w:r>
        <w:t>0</w:t>
      </w:r>
    </w:p>
    <w:p>
      <w:r>
        <w:t>0</w:t>
      </w:r>
    </w:p>
    <w:p>
      <w:r>
        <w:t>3</w:t>
      </w:r>
    </w:p>
    <w:p>
      <w:r>
        <w:t>10</w:t>
      </w:r>
    </w:p>
    <w:p>
      <w:r>
        <w:t>0</w:t>
      </w:r>
    </w:p>
    <w:p>
      <w:r>
        <w:t>0</w:t>
      </w:r>
    </w:p>
    <w:p>
      <w:r>
        <w:t>0</w:t>
      </w:r>
    </w:p>
    <w:p>
      <w:r>
        <w:t>0</w:t>
      </w:r>
    </w:p>
    <w:p>
      <w:r>
        <w:t>22</w:t>
      </w:r>
    </w:p>
    <w:p>
      <w:r>
        <w:t>THPT Yên Dũng 3</w:t>
      </w:r>
    </w:p>
    <w:p>
      <w:r>
        <w:t>0</w:t>
      </w:r>
    </w:p>
    <w:p>
      <w:r>
        <w:t>3</w:t>
      </w:r>
    </w:p>
    <w:p>
      <w:r>
        <w:t>3</w:t>
      </w:r>
    </w:p>
    <w:p>
      <w:r>
        <w:t>0</w:t>
      </w:r>
    </w:p>
    <w:p>
      <w:r>
        <w:t>0</w:t>
      </w:r>
    </w:p>
    <w:p>
      <w:r>
        <w:t>0</w:t>
      </w:r>
    </w:p>
    <w:p>
      <w:r>
        <w:t>1</w:t>
      </w:r>
    </w:p>
    <w:p>
      <w:r>
        <w:t>350</w:t>
      </w:r>
    </w:p>
    <w:p>
      <w:r>
        <w:t>4</w:t>
      </w:r>
    </w:p>
    <w:p>
      <w:r>
        <w:t>15</w:t>
      </w:r>
    </w:p>
    <w:p>
      <w:r>
        <w:t>0</w:t>
      </w:r>
    </w:p>
    <w:p>
      <w:r>
        <w:t>0</w:t>
      </w:r>
    </w:p>
    <w:p>
      <w:r>
        <w:t>1.000</w:t>
      </w:r>
    </w:p>
    <w:p>
      <w:r>
        <w:t>0</w:t>
      </w:r>
    </w:p>
    <w:p>
      <w:r>
        <w:t>23</w:t>
      </w:r>
    </w:p>
    <w:p>
      <w:r>
        <w:t>THPT Tân Yên 1</w:t>
      </w:r>
    </w:p>
    <w:p>
      <w:r>
        <w:t>0</w:t>
      </w:r>
    </w:p>
    <w:p>
      <w:r>
        <w:t>18</w:t>
      </w:r>
    </w:p>
    <w:p>
      <w:r>
        <w:t>0</w:t>
      </w:r>
    </w:p>
    <w:p>
      <w:r>
        <w:t>18</w:t>
      </w:r>
    </w:p>
    <w:p>
      <w:r>
        <w:t>18</w:t>
      </w:r>
    </w:p>
    <w:p>
      <w:r>
        <w:t>0</w:t>
      </w:r>
    </w:p>
    <w:p>
      <w:r>
        <w:t>1</w:t>
      </w:r>
    </w:p>
    <w:p>
      <w:r>
        <w:t>0</w:t>
      </w:r>
    </w:p>
    <w:p>
      <w:r>
        <w:t>3</w:t>
      </w:r>
    </w:p>
    <w:p>
      <w:r>
        <w:t>14</w:t>
      </w:r>
    </w:p>
    <w:p>
      <w:r>
        <w:t>350</w:t>
      </w:r>
    </w:p>
    <w:p>
      <w:r>
        <w:t>0</w:t>
      </w:r>
    </w:p>
    <w:p>
      <w:r>
        <w:t>0</w:t>
      </w:r>
    </w:p>
    <w:p>
      <w:r>
        <w:t>0</w:t>
      </w:r>
    </w:p>
    <w:p>
      <w:r>
        <w:t>24</w:t>
      </w:r>
    </w:p>
    <w:p>
      <w:r>
        <w:t>THPT Tân Yên 2</w:t>
      </w:r>
    </w:p>
    <w:p>
      <w:r>
        <w:t>4.500</w:t>
      </w:r>
    </w:p>
    <w:p>
      <w:r>
        <w:t>0</w:t>
      </w:r>
    </w:p>
    <w:p>
      <w:r>
        <w:t>0</w:t>
      </w:r>
    </w:p>
    <w:p>
      <w:r>
        <w:t>0</w:t>
      </w:r>
    </w:p>
    <w:p>
      <w:r>
        <w:t>1</w:t>
      </w:r>
    </w:p>
    <w:p>
      <w:r>
        <w:t>0</w:t>
      </w:r>
    </w:p>
    <w:p>
      <w:r>
        <w:t>7</w:t>
      </w:r>
    </w:p>
    <w:p>
      <w:r>
        <w:t>350</w:t>
      </w:r>
    </w:p>
    <w:p>
      <w:r>
        <w:t>3</w:t>
      </w:r>
    </w:p>
    <w:p>
      <w:r>
        <w:t>3</w:t>
      </w:r>
    </w:p>
    <w:p>
      <w:r>
        <w:t>112</w:t>
      </w:r>
    </w:p>
    <w:p>
      <w:r>
        <w:t>0</w:t>
      </w:r>
    </w:p>
    <w:p>
      <w:r>
        <w:t>0</w:t>
      </w:r>
    </w:p>
    <w:p>
      <w:r>
        <w:t>0</w:t>
      </w:r>
    </w:p>
    <w:p>
      <w:r>
        <w:t>25</w:t>
      </w:r>
    </w:p>
    <w:p>
      <w:r>
        <w:t>THPT Nhã Nam</w:t>
      </w:r>
    </w:p>
    <w:p>
      <w:r>
        <w:t>0</w:t>
      </w:r>
    </w:p>
    <w:p>
      <w:r>
        <w:t>6</w:t>
      </w:r>
    </w:p>
    <w:p>
      <w:r>
        <w:t>6</w:t>
      </w:r>
    </w:p>
    <w:p>
      <w:r>
        <w:t>0</w:t>
      </w:r>
    </w:p>
    <w:p>
      <w:r>
        <w:t>15</w:t>
      </w:r>
    </w:p>
    <w:p>
      <w:r>
        <w:t>0</w:t>
      </w:r>
    </w:p>
    <w:p>
      <w:r>
        <w:t>1</w:t>
      </w:r>
    </w:p>
    <w:p>
      <w:r>
        <w:t>200</w:t>
      </w:r>
    </w:p>
    <w:p>
      <w:r>
        <w:t>4</w:t>
      </w:r>
    </w:p>
    <w:p>
      <w:r>
        <w:t>14</w:t>
      </w:r>
    </w:p>
    <w:p>
      <w:r>
        <w:t>1.000</w:t>
      </w:r>
    </w:p>
    <w:p>
      <w:r>
        <w:t>0</w:t>
      </w:r>
    </w:p>
    <w:p>
      <w:r>
        <w:t>1.200</w:t>
      </w:r>
    </w:p>
    <w:p>
      <w:r>
        <w:t>0</w:t>
      </w:r>
    </w:p>
    <w:p>
      <w:r>
        <w:t>26</w:t>
      </w:r>
    </w:p>
    <w:p>
      <w:r>
        <w:t>THPT Hiệp Hoà 1</w:t>
      </w:r>
    </w:p>
    <w:p>
      <w:r>
        <w:t>5.500</w:t>
      </w:r>
    </w:p>
    <w:p>
      <w:r>
        <w:t>19</w:t>
      </w:r>
    </w:p>
    <w:p>
      <w:r>
        <w:t>4</w:t>
      </w:r>
    </w:p>
    <w:p>
      <w:r>
        <w:t>15</w:t>
      </w:r>
    </w:p>
    <w:p>
      <w:r>
        <w:t>12</w:t>
      </w:r>
    </w:p>
    <w:p>
      <w:r>
        <w:t>0</w:t>
      </w:r>
    </w:p>
    <w:p>
      <w:r>
        <w:t>0</w:t>
      </w:r>
    </w:p>
    <w:p>
      <w:r>
        <w:t>0</w:t>
      </w:r>
    </w:p>
    <w:p>
      <w:r>
        <w:t>4</w:t>
      </w:r>
    </w:p>
    <w:p>
      <w:r>
        <w:t>11</w:t>
      </w:r>
    </w:p>
    <w:p>
      <w:r>
        <w:t>450</w:t>
      </w:r>
    </w:p>
    <w:p>
      <w:r>
        <w:t>0</w:t>
      </w:r>
    </w:p>
    <w:p>
      <w:r>
        <w:t>540</w:t>
      </w:r>
    </w:p>
    <w:p>
      <w:r>
        <w:t>0</w:t>
      </w:r>
    </w:p>
    <w:p>
      <w:r>
        <w:t>27</w:t>
      </w:r>
    </w:p>
    <w:p>
      <w:r>
        <w:t>THPT Hiệp Hoà 2</w:t>
      </w:r>
    </w:p>
    <w:p>
      <w:r>
        <w:t>0</w:t>
      </w:r>
    </w:p>
    <w:p>
      <w:r>
        <w:t>0</w:t>
      </w:r>
    </w:p>
    <w:p>
      <w:r>
        <w:t>0</w:t>
      </w:r>
    </w:p>
    <w:p>
      <w:r>
        <w:t>0</w:t>
      </w:r>
    </w:p>
    <w:p>
      <w:r>
        <w:t>7</w:t>
      </w:r>
    </w:p>
    <w:p>
      <w:r>
        <w:t>0</w:t>
      </w:r>
    </w:p>
    <w:p>
      <w:r>
        <w:t>0</w:t>
      </w:r>
    </w:p>
    <w:p>
      <w:r>
        <w:t>0</w:t>
      </w:r>
    </w:p>
    <w:p>
      <w:r>
        <w:t>1</w:t>
      </w:r>
    </w:p>
    <w:p>
      <w:r>
        <w:t>0</w:t>
      </w:r>
    </w:p>
    <w:p>
      <w:r>
        <w:t>1.000</w:t>
      </w:r>
    </w:p>
    <w:p>
      <w:r>
        <w:t>0</w:t>
      </w:r>
    </w:p>
    <w:p>
      <w:r>
        <w:t>0</w:t>
      </w:r>
    </w:p>
    <w:p>
      <w:r>
        <w:t>0</w:t>
      </w:r>
    </w:p>
    <w:p>
      <w:r>
        <w:t>28</w:t>
      </w:r>
    </w:p>
    <w:p>
      <w:r>
        <w:t>THPT Hiệp Hoà 3</w:t>
      </w:r>
    </w:p>
    <w:p>
      <w:r>
        <w:t>8.000</w:t>
      </w:r>
    </w:p>
    <w:p>
      <w:r>
        <w:t>23</w:t>
      </w:r>
    </w:p>
    <w:p>
      <w:r>
        <w:t>8</w:t>
      </w:r>
    </w:p>
    <w:p>
      <w:r>
        <w:t>15</w:t>
      </w:r>
    </w:p>
    <w:p>
      <w:r>
        <w:t>18</w:t>
      </w:r>
    </w:p>
    <w:p>
      <w:r>
        <w:t>0</w:t>
      </w:r>
    </w:p>
    <w:p>
      <w:r>
        <w:t>0</w:t>
      </w:r>
    </w:p>
    <w:p>
      <w:r>
        <w:t>100</w:t>
      </w:r>
    </w:p>
    <w:p>
      <w:r>
        <w:t>3</w:t>
      </w:r>
    </w:p>
    <w:p>
      <w:r>
        <w:t>15</w:t>
      </w:r>
    </w:p>
    <w:p>
      <w:r>
        <w:t>400</w:t>
      </w:r>
    </w:p>
    <w:p>
      <w:r>
        <w:t>0</w:t>
      </w:r>
    </w:p>
    <w:p>
      <w:r>
        <w:t>500</w:t>
      </w:r>
    </w:p>
    <w:p>
      <w:r>
        <w:t>0</w:t>
      </w:r>
    </w:p>
    <w:p>
      <w:r>
        <w:t>29</w:t>
      </w:r>
    </w:p>
    <w:p>
      <w:r>
        <w:t>THPT Hiệp Hoà 4</w:t>
      </w:r>
    </w:p>
    <w:p>
      <w:r>
        <w:t>0</w:t>
      </w:r>
    </w:p>
    <w:p>
      <w:r>
        <w:t>14</w:t>
      </w:r>
    </w:p>
    <w:p>
      <w:r>
        <w:t>14</w:t>
      </w:r>
    </w:p>
    <w:p>
      <w:r>
        <w:t>0</w:t>
      </w:r>
    </w:p>
    <w:p>
      <w:r>
        <w:t>15</w:t>
      </w:r>
    </w:p>
    <w:p>
      <w:r>
        <w:t>0</w:t>
      </w:r>
    </w:p>
    <w:p>
      <w:r>
        <w:t>0</w:t>
      </w:r>
    </w:p>
    <w:p>
      <w:r>
        <w:t>300</w:t>
      </w:r>
    </w:p>
    <w:p>
      <w:r>
        <w:t>3</w:t>
      </w:r>
    </w:p>
    <w:p>
      <w:r>
        <w:t>13</w:t>
      </w:r>
    </w:p>
    <w:p>
      <w:r>
        <w:t>500</w:t>
      </w:r>
    </w:p>
    <w:p>
      <w:r>
        <w:t>0</w:t>
      </w:r>
    </w:p>
    <w:p>
      <w:r>
        <w:t>1.300</w:t>
      </w:r>
    </w:p>
    <w:p>
      <w:r>
        <w:t>0</w:t>
      </w:r>
    </w:p>
    <w:p>
      <w:r>
        <w:t>30</w:t>
      </w:r>
    </w:p>
    <w:p>
      <w:r>
        <w:t>THPT Việt Yên 1</w:t>
      </w:r>
    </w:p>
    <w:p>
      <w:r>
        <w:t>0</w:t>
      </w:r>
    </w:p>
    <w:p>
      <w:r>
        <w:t>0</w:t>
      </w:r>
    </w:p>
    <w:p>
      <w:r>
        <w:t>0</w:t>
      </w:r>
    </w:p>
    <w:p>
      <w:r>
        <w:t>0</w:t>
      </w:r>
    </w:p>
    <w:p>
      <w:r>
        <w:t>18</w:t>
      </w:r>
    </w:p>
    <w:p>
      <w:r>
        <w:t>0</w:t>
      </w:r>
    </w:p>
    <w:p>
      <w:r>
        <w:t>6</w:t>
      </w:r>
    </w:p>
    <w:p>
      <w:r>
        <w:t>250</w:t>
      </w:r>
    </w:p>
    <w:p>
      <w:r>
        <w:t>3</w:t>
      </w:r>
    </w:p>
    <w:p>
      <w:r>
        <w:t>18</w:t>
      </w:r>
    </w:p>
    <w:p>
      <w:r>
        <w:t>450</w:t>
      </w:r>
    </w:p>
    <w:p>
      <w:r>
        <w:t>0</w:t>
      </w:r>
    </w:p>
    <w:p>
      <w:r>
        <w:t>0</w:t>
      </w:r>
    </w:p>
    <w:p>
      <w:r>
        <w:t>0</w:t>
      </w:r>
    </w:p>
    <w:p>
      <w:r>
        <w:t>31</w:t>
      </w:r>
    </w:p>
    <w:p>
      <w:r>
        <w:t>THPT Việt Yên 2</w:t>
      </w:r>
    </w:p>
    <w:p>
      <w:r>
        <w:t>10.200</w:t>
      </w:r>
    </w:p>
    <w:p>
      <w:r>
        <w:t>9</w:t>
      </w:r>
    </w:p>
    <w:p>
      <w:r>
        <w:t>9</w:t>
      </w:r>
    </w:p>
    <w:p>
      <w:r>
        <w:t>0</w:t>
      </w:r>
    </w:p>
    <w:p>
      <w:r>
        <w:t>18</w:t>
      </w:r>
    </w:p>
    <w:p>
      <w:r>
        <w:t>0</w:t>
      </w:r>
    </w:p>
    <w:p>
      <w:r>
        <w:t>0</w:t>
      </w:r>
    </w:p>
    <w:p>
      <w:r>
        <w:t>100</w:t>
      </w:r>
    </w:p>
    <w:p>
      <w:r>
        <w:t>3</w:t>
      </w:r>
    </w:p>
    <w:p>
      <w:r>
        <w:t>11</w:t>
      </w:r>
    </w:p>
    <w:p>
      <w:r>
        <w:t>862</w:t>
      </w:r>
    </w:p>
    <w:p>
      <w:r>
        <w:t>1.000</w:t>
      </w:r>
    </w:p>
    <w:p>
      <w:r>
        <w:t>0</w:t>
      </w:r>
    </w:p>
    <w:p>
      <w:r>
        <w:t>0</w:t>
      </w:r>
    </w:p>
    <w:p>
      <w:r>
        <w:t>32</w:t>
      </w:r>
    </w:p>
    <w:p>
      <w:r>
        <w:t>THPT Lý Thường Kiệt</w:t>
      </w:r>
    </w:p>
    <w:p>
      <w:r>
        <w:t>10.000</w:t>
      </w:r>
    </w:p>
    <w:p>
      <w:r>
        <w:t>16</w:t>
      </w:r>
    </w:p>
    <w:p>
      <w:r>
        <w:t>16</w:t>
      </w:r>
    </w:p>
    <w:p>
      <w:r>
        <w:t>0</w:t>
      </w:r>
    </w:p>
    <w:p>
      <w:r>
        <w:t>12</w:t>
      </w:r>
    </w:p>
    <w:p>
      <w:r>
        <w:t>0</w:t>
      </w:r>
    </w:p>
    <w:p>
      <w:r>
        <w:t>0</w:t>
      </w:r>
    </w:p>
    <w:p>
      <w:r>
        <w:t>0</w:t>
      </w:r>
    </w:p>
    <w:p>
      <w:r>
        <w:t>2</w:t>
      </w:r>
    </w:p>
    <w:p>
      <w:r>
        <w:t>16</w:t>
      </w:r>
    </w:p>
    <w:p>
      <w:r>
        <w:t>1.000</w:t>
      </w:r>
    </w:p>
    <w:p>
      <w:r>
        <w:t>500</w:t>
      </w:r>
    </w:p>
    <w:p>
      <w:r>
        <w:t>1.200</w:t>
      </w:r>
    </w:p>
    <w:p>
      <w:r>
        <w:t>0</w:t>
      </w:r>
    </w:p>
    <w:p>
      <w:r>
        <w:t>33</w:t>
      </w:r>
    </w:p>
    <w:p>
      <w:r>
        <w:t>DTNT tỉnh</w:t>
      </w:r>
    </w:p>
    <w:p>
      <w:r>
        <w:t>0</w:t>
      </w:r>
    </w:p>
    <w:p>
      <w:r>
        <w:t>12</w:t>
      </w:r>
    </w:p>
    <w:p>
      <w:r>
        <w:t>0</w:t>
      </w:r>
    </w:p>
    <w:p>
      <w:r>
        <w:t>12</w:t>
      </w:r>
    </w:p>
    <w:p>
      <w:r>
        <w:t>3</w:t>
      </w:r>
    </w:p>
    <w:p>
      <w:r>
        <w:t>0</w:t>
      </w:r>
    </w:p>
    <w:p>
      <w:r>
        <w:t>0</w:t>
      </w:r>
    </w:p>
    <w:p>
      <w:r>
        <w:t>100</w:t>
      </w:r>
    </w:p>
    <w:p>
      <w:r>
        <w:t>1</w:t>
      </w:r>
    </w:p>
    <w:p>
      <w:r>
        <w:t>6</w:t>
      </w:r>
    </w:p>
    <w:p>
      <w:r>
        <w:t>0</w:t>
      </w:r>
    </w:p>
    <w:p>
      <w:r>
        <w:t>0</w:t>
      </w:r>
    </w:p>
    <w:p>
      <w:r>
        <w:t>0</w:t>
      </w:r>
    </w:p>
    <w:p>
      <w:r>
        <w:t>30</w:t>
      </w:r>
    </w:p>
    <w:p>
      <w:r>
        <w:t>34</w:t>
      </w:r>
    </w:p>
    <w:p>
      <w:r>
        <w:t>THPT Ngô Sĩ Liên</w:t>
      </w:r>
    </w:p>
    <w:p>
      <w:r>
        <w:t>9.000</w:t>
      </w:r>
    </w:p>
    <w:p>
      <w:r>
        <w:t>17</w:t>
      </w:r>
    </w:p>
    <w:p>
      <w:r>
        <w:t>7</w:t>
      </w:r>
    </w:p>
    <w:p>
      <w:r>
        <w:t>10</w:t>
      </w:r>
    </w:p>
    <w:p>
      <w:r>
        <w:t>14</w:t>
      </w:r>
    </w:p>
    <w:p>
      <w:r>
        <w:t>0</w:t>
      </w:r>
    </w:p>
    <w:p>
      <w:r>
        <w:t>0</w:t>
      </w:r>
    </w:p>
    <w:p>
      <w:r>
        <w:t>150</w:t>
      </w:r>
    </w:p>
    <w:p>
      <w:r>
        <w:t>1</w:t>
      </w:r>
    </w:p>
    <w:p>
      <w:r>
        <w:t>18</w:t>
      </w:r>
    </w:p>
    <w:p>
      <w:r>
        <w:t>1.000</w:t>
      </w:r>
    </w:p>
    <w:p>
      <w:r>
        <w:t>0</w:t>
      </w:r>
    </w:p>
    <w:p>
      <w:r>
        <w:t>0</w:t>
      </w:r>
    </w:p>
    <w:p>
      <w:r>
        <w:t>0</w:t>
      </w:r>
    </w:p>
    <w:p>
      <w:r>
        <w:t>35</w:t>
      </w:r>
    </w:p>
    <w:p>
      <w:r>
        <w:t>THPT Chuyên BG</w:t>
      </w:r>
    </w:p>
    <w:p>
      <w:r>
        <w:t>0</w:t>
      </w:r>
    </w:p>
    <w:p>
      <w:r>
        <w:t>20</w:t>
      </w:r>
    </w:p>
    <w:p>
      <w:r>
        <w:t>0</w:t>
      </w:r>
    </w:p>
    <w:p>
      <w:r>
        <w:t>20</w:t>
      </w:r>
    </w:p>
    <w:p>
      <w:r>
        <w:t>0</w:t>
      </w:r>
    </w:p>
    <w:p>
      <w:r>
        <w:t>0</w:t>
      </w:r>
    </w:p>
    <w:p>
      <w:r>
        <w:t>0</w:t>
      </w:r>
    </w:p>
    <w:p>
      <w:r>
        <w:t>0</w:t>
      </w:r>
    </w:p>
    <w:p>
      <w:r>
        <w:t>0</w:t>
      </w:r>
    </w:p>
    <w:p>
      <w:r>
        <w:t>0</w:t>
      </w:r>
    </w:p>
    <w:p>
      <w:r>
        <w:t>0</w:t>
      </w:r>
    </w:p>
    <w:p>
      <w:r>
        <w:t>0</w:t>
      </w:r>
    </w:p>
    <w:p>
      <w:r>
        <w:t>0</w:t>
      </w:r>
    </w:p>
    <w:p>
      <w:r>
        <w:t>40</w:t>
      </w:r>
    </w:p>
    <w:p>
      <w:r>
        <w:t>36</w:t>
      </w:r>
    </w:p>
    <w:p>
      <w:r>
        <w:t>THPT Thái Thuận</w:t>
      </w:r>
    </w:p>
    <w:p>
      <w:r>
        <w:t>19.500</w:t>
      </w:r>
    </w:p>
    <w:p>
      <w:r>
        <w:t>45</w:t>
      </w:r>
    </w:p>
    <w:p>
      <w:r>
        <w:t>45</w:t>
      </w:r>
    </w:p>
    <w:p>
      <w:r>
        <w:t>0</w:t>
      </w:r>
    </w:p>
    <w:p>
      <w:r>
        <w:t>18</w:t>
      </w:r>
    </w:p>
    <w:p>
      <w:r>
        <w:t>1</w:t>
      </w:r>
    </w:p>
    <w:p>
      <w:r>
        <w:t>8</w:t>
      </w:r>
    </w:p>
    <w:p>
      <w:r>
        <w:t>250</w:t>
      </w:r>
    </w:p>
    <w:p>
      <w:r>
        <w:t>5</w:t>
      </w:r>
    </w:p>
    <w:p>
      <w:r>
        <w:t>25</w:t>
      </w:r>
    </w:p>
    <w:p>
      <w:r>
        <w:t>1.800</w:t>
      </w:r>
    </w:p>
    <w:p>
      <w:r>
        <w:t>5.000</w:t>
      </w:r>
    </w:p>
    <w:p>
      <w:r>
        <w:t>5.000</w:t>
      </w:r>
    </w:p>
    <w:p>
      <w:r>
        <w:t>0</w:t>
      </w:r>
    </w:p>
    <w:p>
      <w:r>
        <w:t>37</w:t>
      </w:r>
    </w:p>
    <w:p>
      <w:r>
        <w:t>THPT Giáp Hải</w:t>
      </w:r>
    </w:p>
    <w:p>
      <w:r>
        <w:t>0</w:t>
      </w:r>
    </w:p>
    <w:p>
      <w:r>
        <w:t>12</w:t>
      </w:r>
    </w:p>
    <w:p>
      <w:r>
        <w:t>12</w:t>
      </w:r>
    </w:p>
    <w:p>
      <w:r>
        <w:t>0</w:t>
      </w:r>
    </w:p>
    <w:p>
      <w:r>
        <w:t>10</w:t>
      </w:r>
    </w:p>
    <w:p>
      <w:r>
        <w:t>0</w:t>
      </w:r>
    </w:p>
    <w:p>
      <w:r>
        <w:t>0</w:t>
      </w:r>
    </w:p>
    <w:p>
      <w:r>
        <w:t>0</w:t>
      </w:r>
    </w:p>
    <w:p>
      <w:r>
        <w:t>1</w:t>
      </w:r>
    </w:p>
    <w:p>
      <w:r>
        <w:t>10</w:t>
      </w:r>
    </w:p>
    <w:p>
      <w:r>
        <w:t>0</w:t>
      </w:r>
    </w:p>
    <w:p>
      <w:r>
        <w:t>0</w:t>
      </w:r>
    </w:p>
    <w:p>
      <w:r>
        <w:t>0</w:t>
      </w:r>
    </w:p>
    <w:p>
      <w:r>
        <w:t>0</w:t>
      </w:r>
    </w:p>
    <w:p>
      <w:r>
        <w:t>38</w:t>
      </w:r>
    </w:p>
    <w:p>
      <w:r>
        <w:t>THPT Lạng Giang số 4</w:t>
      </w:r>
    </w:p>
    <w:p>
      <w:r>
        <w:t>20.000</w:t>
      </w:r>
    </w:p>
    <w:p>
      <w:r>
        <w:t>45</w:t>
      </w:r>
    </w:p>
    <w:p>
      <w:r>
        <w:t>45</w:t>
      </w:r>
    </w:p>
    <w:p>
      <w:r>
        <w:t>0</w:t>
      </w:r>
    </w:p>
    <w:p>
      <w:r>
        <w:t>18</w:t>
      </w:r>
    </w:p>
    <w:p>
      <w:r>
        <w:t>1</w:t>
      </w:r>
    </w:p>
    <w:p>
      <w:r>
        <w:t>8</w:t>
      </w:r>
    </w:p>
    <w:p>
      <w:r>
        <w:t>250</w:t>
      </w:r>
    </w:p>
    <w:p>
      <w:r>
        <w:t>5</w:t>
      </w:r>
    </w:p>
    <w:p>
      <w:r>
        <w:t>25</w:t>
      </w:r>
    </w:p>
    <w:p>
      <w:r>
        <w:t>1.800</w:t>
      </w:r>
    </w:p>
    <w:p>
      <w:r>
        <w:t>7.000</w:t>
      </w:r>
    </w:p>
    <w:p>
      <w:r>
        <w:t>3.000</w:t>
      </w:r>
    </w:p>
    <w:p>
      <w:r>
        <w:t>0</w:t>
      </w:r>
    </w:p>
    <w:p>
      <w:r>
        <w:t>39</w:t>
      </w:r>
    </w:p>
    <w:p>
      <w:r>
        <w:t>THPT Hiệp Hòa số 5</w:t>
      </w:r>
    </w:p>
    <w:p>
      <w:r>
        <w:t>20.000</w:t>
      </w:r>
    </w:p>
    <w:p>
      <w:r>
        <w:t>45</w:t>
      </w:r>
    </w:p>
    <w:p>
      <w:r>
        <w:t>45</w:t>
      </w:r>
    </w:p>
    <w:p>
      <w:r>
        <w:t>0</w:t>
      </w:r>
    </w:p>
    <w:p>
      <w:r>
        <w:t>18</w:t>
      </w:r>
    </w:p>
    <w:p>
      <w:r>
        <w:t>1</w:t>
      </w:r>
    </w:p>
    <w:p>
      <w:r>
        <w:t>8</w:t>
      </w:r>
    </w:p>
    <w:p>
      <w:r>
        <w:t>250</w:t>
      </w:r>
    </w:p>
    <w:p>
      <w:r>
        <w:t>5</w:t>
      </w:r>
    </w:p>
    <w:p>
      <w:r>
        <w:t>25</w:t>
      </w:r>
    </w:p>
    <w:p>
      <w:r>
        <w:t>1.800</w:t>
      </w:r>
    </w:p>
    <w:p>
      <w:r>
        <w:t>7.000</w:t>
      </w:r>
    </w:p>
    <w:p>
      <w:r>
        <w:t>3.000</w:t>
      </w:r>
    </w:p>
    <w:p>
      <w:r>
        <w:t>0</w:t>
      </w:r>
    </w:p>
    <w:p>
      <w:r>
        <w:t>40</w:t>
      </w:r>
    </w:p>
    <w:p>
      <w:r>
        <w:t>THPT Việt Yên số 4</w:t>
      </w:r>
    </w:p>
    <w:p>
      <w:r>
        <w:t>20.000</w:t>
      </w:r>
    </w:p>
    <w:p>
      <w:r>
        <w:t>45</w:t>
      </w:r>
    </w:p>
    <w:p>
      <w:r>
        <w:t>45</w:t>
      </w:r>
    </w:p>
    <w:p>
      <w:r>
        <w:t>0</w:t>
      </w:r>
    </w:p>
    <w:p>
      <w:r>
        <w:t>18</w:t>
      </w:r>
    </w:p>
    <w:p>
      <w:r>
        <w:t>1</w:t>
      </w:r>
    </w:p>
    <w:p>
      <w:r>
        <w:t>8</w:t>
      </w:r>
    </w:p>
    <w:p>
      <w:r>
        <w:t>250</w:t>
      </w:r>
    </w:p>
    <w:p>
      <w:r>
        <w:t>5</w:t>
      </w:r>
    </w:p>
    <w:p>
      <w:r>
        <w:t>25</w:t>
      </w:r>
    </w:p>
    <w:p>
      <w:r>
        <w:t>1.800</w:t>
      </w:r>
    </w:p>
    <w:p>
      <w:r>
        <w:t>7.000</w:t>
      </w:r>
    </w:p>
    <w:p>
      <w:r>
        <w:t>3.000</w:t>
      </w:r>
    </w:p>
    <w:p>
      <w:r>
        <w:t>0</w:t>
      </w:r>
    </w:p>
    <w:p>
      <w:r>
        <w:t>Tổng toàn tỉnh</w:t>
      </w:r>
    </w:p>
    <w:p>
      <w:r>
        <w:t>198.538</w:t>
      </w:r>
    </w:p>
    <w:p>
      <w:r>
        <w:t>471</w:t>
      </w:r>
    </w:p>
    <w:p>
      <w:r>
        <w:t>301</w:t>
      </w:r>
    </w:p>
    <w:p>
      <w:r>
        <w:t>170</w:t>
      </w:r>
    </w:p>
    <w:p>
      <w:r>
        <w:t>433</w:t>
      </w:r>
    </w:p>
    <w:p>
      <w:r>
        <w:t>8</w:t>
      </w:r>
    </w:p>
    <w:p>
      <w:r>
        <w:t>79</w:t>
      </w:r>
    </w:p>
    <w:p>
      <w:r>
        <w:t>5.695</w:t>
      </w:r>
    </w:p>
    <w:p>
      <w:r>
        <w:t>105</w:t>
      </w:r>
    </w:p>
    <w:p>
      <w:r>
        <w:t>497</w:t>
      </w:r>
    </w:p>
    <w:p>
      <w:r>
        <w:t>23.849</w:t>
      </w:r>
    </w:p>
    <w:p>
      <w:r>
        <w:t>32.700</w:t>
      </w:r>
    </w:p>
    <w:p>
      <w:r>
        <w:t>32.040</w:t>
      </w:r>
    </w:p>
    <w:p>
      <w:r>
        <w:t>118</w:t>
      </w:r>
    </w:p>
    <w:p>
      <w:r>
        <w:t>Biểu số 19</w:t>
      </w:r>
    </w:p>
    <w:p>
      <w:r>
        <w:t>KẾ HOẠCH XÂY DỰNG CƠ SỞ VẬT CHẤT TRUNG TÂM GIAI ĐOẠN 2026-2030</w:t>
      </w:r>
    </w:p>
    <w:p>
      <w:r>
        <w:t>(Kèm theo Kế hoạch số 33/KH-UBND ngày 24/5/2024 của UBND tỉnh Bắc Giang)</w:t>
      </w:r>
    </w:p>
    <w:p>
      <w:r>
        <w:t>TT</w:t>
      </w:r>
    </w:p>
    <w:p>
      <w:r>
        <w:t>Tên trường</w:t>
      </w:r>
    </w:p>
    <w:p>
      <w:r>
        <w:t>Mở rộng diện tích đất (m 2 )</w:t>
      </w:r>
    </w:p>
    <w:p>
      <w:r>
        <w:t>Phòng học văn hóa</w:t>
      </w:r>
    </w:p>
    <w:p>
      <w:r>
        <w:t>Phòng bộ môn</w:t>
      </w:r>
    </w:p>
    <w:p>
      <w:r>
        <w:t>Xưởng thực hành</w:t>
      </w:r>
    </w:p>
    <w:p>
      <w:r>
        <w:t>Nhà đa năng</w:t>
      </w:r>
    </w:p>
    <w:p>
      <w:r>
        <w:t>Khối phòng hành chính quản trị</w:t>
      </w:r>
    </w:p>
    <w:p>
      <w:r>
        <w:t>Khối phòng hỗ trợ học tập</w:t>
      </w:r>
    </w:p>
    <w:p>
      <w:r>
        <w:t>Khối phụ trợ</w:t>
      </w:r>
    </w:p>
    <w:p>
      <w:r>
        <w:t>Khu sân chơi, thể dục thể thao</w:t>
      </w:r>
    </w:p>
    <w:p>
      <w:r>
        <w:t>Khối phục vụ sinh hoạt</w:t>
      </w:r>
    </w:p>
    <w:p>
      <w:r>
        <w:t>Tổng số</w:t>
      </w:r>
    </w:p>
    <w:p>
      <w:r>
        <w:t>Kiên cố</w:t>
      </w:r>
    </w:p>
    <w:p>
      <w:r>
        <w:t>Số phòng</w:t>
      </w:r>
    </w:p>
    <w:p>
      <w:r>
        <w:t>Khu để xe CBGV (m 2 )</w:t>
      </w:r>
    </w:p>
    <w:p>
      <w:r>
        <w:t>Tổng số phòng</w:t>
      </w:r>
    </w:p>
    <w:p>
      <w:r>
        <w:t>Khu để xe học sinh (m 2 )</w:t>
      </w:r>
    </w:p>
    <w:p>
      <w:r>
        <w:t>Khu vệ sinh học sinh</w:t>
      </w:r>
    </w:p>
    <w:p>
      <w:r>
        <w:t>Sân trường (m 2 )</w:t>
      </w:r>
    </w:p>
    <w:p>
      <w:r>
        <w:t>Sân thể dục thể thao (m 2 )</w:t>
      </w:r>
    </w:p>
    <w:p>
      <w:r>
        <w:t>Tổng số</w:t>
      </w:r>
    </w:p>
    <w:p>
      <w:r>
        <w:t>150.368</w:t>
      </w:r>
    </w:p>
    <w:p>
      <w:r>
        <w:t>197</w:t>
      </w:r>
    </w:p>
    <w:p>
      <w:r>
        <w:t>197</w:t>
      </w:r>
    </w:p>
    <w:p>
      <w:r>
        <w:t>106</w:t>
      </w:r>
    </w:p>
    <w:p>
      <w:r>
        <w:t>270</w:t>
      </w:r>
    </w:p>
    <w:p>
      <w:r>
        <w:t>8</w:t>
      </w:r>
    </w:p>
    <w:p>
      <w:r>
        <w:t>36</w:t>
      </w:r>
    </w:p>
    <w:p>
      <w:r>
        <w:t>1.430</w:t>
      </w:r>
    </w:p>
    <w:p>
      <w:r>
        <w:t>45</w:t>
      </w:r>
    </w:p>
    <w:p>
      <w:r>
        <w:t>160</w:t>
      </w:r>
    </w:p>
    <w:p>
      <w:r>
        <w:t>8.192</w:t>
      </w:r>
    </w:p>
    <w:p>
      <w:r>
        <w:t>23</w:t>
      </w:r>
    </w:p>
    <w:p>
      <w:r>
        <w:t>11.357</w:t>
      </w:r>
    </w:p>
    <w:p>
      <w:r>
        <w:t>6.528</w:t>
      </w:r>
    </w:p>
    <w:p>
      <w:r>
        <w:t>196</w:t>
      </w:r>
    </w:p>
    <w:p>
      <w:r>
        <w:t>1</w:t>
      </w:r>
    </w:p>
    <w:p>
      <w:r>
        <w:t>TT GDNN-GDTX Sơn Động</w:t>
      </w:r>
    </w:p>
    <w:p>
      <w:r>
        <w:t>6.868</w:t>
      </w:r>
    </w:p>
    <w:p>
      <w:r>
        <w:t>3</w:t>
      </w:r>
    </w:p>
    <w:p>
      <w:r>
        <w:t>3</w:t>
      </w:r>
    </w:p>
    <w:p>
      <w:r>
        <w:t>7</w:t>
      </w:r>
    </w:p>
    <w:p>
      <w:r>
        <w:t>17</w:t>
      </w:r>
    </w:p>
    <w:p>
      <w:r>
        <w:t>0</w:t>
      </w:r>
    </w:p>
    <w:p>
      <w:r>
        <w:t>1</w:t>
      </w:r>
    </w:p>
    <w:p>
      <w:r>
        <w:t>0</w:t>
      </w:r>
    </w:p>
    <w:p>
      <w:r>
        <w:t>5</w:t>
      </w:r>
    </w:p>
    <w:p>
      <w:r>
        <w:t>3</w:t>
      </w:r>
    </w:p>
    <w:p>
      <w:r>
        <w:t>1.142</w:t>
      </w:r>
    </w:p>
    <w:p>
      <w:r>
        <w:t>0</w:t>
      </w:r>
    </w:p>
    <w:p>
      <w:r>
        <w:t>1.620</w:t>
      </w:r>
    </w:p>
    <w:p>
      <w:r>
        <w:t>378</w:t>
      </w:r>
    </w:p>
    <w:p>
      <w:r>
        <w:t>0</w:t>
      </w:r>
    </w:p>
    <w:p>
      <w:r>
        <w:t>2</w:t>
      </w:r>
    </w:p>
    <w:p>
      <w:r>
        <w:t>TT GDNN-GDTX Lục Ngạn</w:t>
      </w:r>
    </w:p>
    <w:p>
      <w:r>
        <w:t>30.000</w:t>
      </w:r>
    </w:p>
    <w:p>
      <w:r>
        <w:t>60</w:t>
      </w:r>
    </w:p>
    <w:p>
      <w:r>
        <w:t>60</w:t>
      </w:r>
    </w:p>
    <w:p>
      <w:r>
        <w:t>16</w:t>
      </w:r>
    </w:p>
    <w:p>
      <w:r>
        <w:t>44</w:t>
      </w:r>
    </w:p>
    <w:p>
      <w:r>
        <w:t>1</w:t>
      </w:r>
    </w:p>
    <w:p>
      <w:r>
        <w:t>9</w:t>
      </w:r>
    </w:p>
    <w:p>
      <w:r>
        <w:t>500</w:t>
      </w:r>
    </w:p>
    <w:p>
      <w:r>
        <w:t>5</w:t>
      </w:r>
    </w:p>
    <w:p>
      <w:r>
        <w:t>53</w:t>
      </w:r>
    </w:p>
    <w:p>
      <w:r>
        <w:t>2.000</w:t>
      </w:r>
    </w:p>
    <w:p>
      <w:r>
        <w:t>10</w:t>
      </w:r>
    </w:p>
    <w:p>
      <w:r>
        <w:t>2.000</w:t>
      </w:r>
    </w:p>
    <w:p>
      <w:r>
        <w:t>2.000</w:t>
      </w:r>
    </w:p>
    <w:p>
      <w:r>
        <w:t>98</w:t>
      </w:r>
    </w:p>
    <w:p>
      <w:r>
        <w:t>3</w:t>
      </w:r>
    </w:p>
    <w:p>
      <w:r>
        <w:t>TT GDNN-GDTX Lục Nam</w:t>
      </w:r>
    </w:p>
    <w:p>
      <w:r>
        <w:t>30.000</w:t>
      </w:r>
    </w:p>
    <w:p>
      <w:r>
        <w:t>13</w:t>
      </w:r>
    </w:p>
    <w:p>
      <w:r>
        <w:t>13</w:t>
      </w:r>
    </w:p>
    <w:p>
      <w:r>
        <w:t>16</w:t>
      </w:r>
    </w:p>
    <w:p>
      <w:r>
        <w:t>30</w:t>
      </w:r>
    </w:p>
    <w:p>
      <w:r>
        <w:t>1</w:t>
      </w:r>
    </w:p>
    <w:p>
      <w:r>
        <w:t>7</w:t>
      </w:r>
    </w:p>
    <w:p>
      <w:r>
        <w:t>150</w:t>
      </w:r>
    </w:p>
    <w:p>
      <w:r>
        <w:t>5</w:t>
      </w:r>
    </w:p>
    <w:p>
      <w:r>
        <w:t>9</w:t>
      </w:r>
    </w:p>
    <w:p>
      <w:r>
        <w:t>450</w:t>
      </w:r>
    </w:p>
    <w:p>
      <w:r>
        <w:t>2</w:t>
      </w:r>
    </w:p>
    <w:p>
      <w:r>
        <w:t>3.037</w:t>
      </w:r>
    </w:p>
    <w:p>
      <w:r>
        <w:t>650</w:t>
      </w:r>
    </w:p>
    <w:p>
      <w:r>
        <w:t>0</w:t>
      </w:r>
    </w:p>
    <w:p>
      <w:r>
        <w:t>4</w:t>
      </w:r>
    </w:p>
    <w:p>
      <w:r>
        <w:t>TT GDNN-GDTX Lạng Giang</w:t>
      </w:r>
    </w:p>
    <w:p>
      <w:r>
        <w:t>20.000</w:t>
      </w:r>
    </w:p>
    <w:p>
      <w:r>
        <w:t>13</w:t>
      </w:r>
    </w:p>
    <w:p>
      <w:r>
        <w:t>13</w:t>
      </w:r>
    </w:p>
    <w:p>
      <w:r>
        <w:t>10</w:t>
      </w:r>
    </w:p>
    <w:p>
      <w:r>
        <w:t>25</w:t>
      </w:r>
    </w:p>
    <w:p>
      <w:r>
        <w:t>1</w:t>
      </w:r>
    </w:p>
    <w:p>
      <w:r>
        <w:t>5</w:t>
      </w:r>
    </w:p>
    <w:p>
      <w:r>
        <w:t>100</w:t>
      </w:r>
    </w:p>
    <w:p>
      <w:r>
        <w:t>7</w:t>
      </w:r>
    </w:p>
    <w:p>
      <w:r>
        <w:t>19</w:t>
      </w:r>
    </w:p>
    <w:p>
      <w:r>
        <w:t>1.500</w:t>
      </w:r>
    </w:p>
    <w:p>
      <w:r>
        <w:t>0</w:t>
      </w:r>
    </w:p>
    <w:p>
      <w:r>
        <w:t>2.000</w:t>
      </w:r>
    </w:p>
    <w:p>
      <w:r>
        <w:t>1.500</w:t>
      </w:r>
    </w:p>
    <w:p>
      <w:r>
        <w:t>0</w:t>
      </w:r>
    </w:p>
    <w:p>
      <w:r>
        <w:t>5</w:t>
      </w:r>
    </w:p>
    <w:p>
      <w:r>
        <w:t>TT GDNN-GDTX Tân Yên</w:t>
      </w:r>
    </w:p>
    <w:p>
      <w:r>
        <w:t>20.000</w:t>
      </w:r>
    </w:p>
    <w:p>
      <w:r>
        <w:t>14</w:t>
      </w:r>
    </w:p>
    <w:p>
      <w:r>
        <w:t>14</w:t>
      </w:r>
    </w:p>
    <w:p>
      <w:r>
        <w:t>14</w:t>
      </w:r>
    </w:p>
    <w:p>
      <w:r>
        <w:t>33</w:t>
      </w:r>
    </w:p>
    <w:p>
      <w:r>
        <w:t>1</w:t>
      </w:r>
    </w:p>
    <w:p>
      <w:r>
        <w:t>2</w:t>
      </w:r>
    </w:p>
    <w:p>
      <w:r>
        <w:t>180</w:t>
      </w:r>
    </w:p>
    <w:p>
      <w:r>
        <w:t>4</w:t>
      </w:r>
    </w:p>
    <w:p>
      <w:r>
        <w:t>5</w:t>
      </w:r>
    </w:p>
    <w:p>
      <w:r>
        <w:t>200</w:t>
      </w:r>
    </w:p>
    <w:p>
      <w:r>
        <w:t>1</w:t>
      </w:r>
    </w:p>
    <w:p>
      <w:r>
        <w:t>0</w:t>
      </w:r>
    </w:p>
    <w:p>
      <w:r>
        <w:t>0</w:t>
      </w:r>
    </w:p>
    <w:p>
      <w:r>
        <w:t>0</w:t>
      </w:r>
    </w:p>
    <w:p>
      <w:r>
        <w:t>6</w:t>
      </w:r>
    </w:p>
    <w:p>
      <w:r>
        <w:t>TT GDNN-GDTX Yên Dũng</w:t>
      </w:r>
    </w:p>
    <w:p>
      <w:r>
        <w:t>1.000</w:t>
      </w:r>
    </w:p>
    <w:p>
      <w:r>
        <w:t>14</w:t>
      </w:r>
    </w:p>
    <w:p>
      <w:r>
        <w:t>14</w:t>
      </w:r>
    </w:p>
    <w:p>
      <w:r>
        <w:t>6</w:t>
      </w:r>
    </w:p>
    <w:p>
      <w:r>
        <w:t>15</w:t>
      </w:r>
    </w:p>
    <w:p>
      <w:r>
        <w:t>1</w:t>
      </w:r>
    </w:p>
    <w:p>
      <w:r>
        <w:t>0</w:t>
      </w:r>
    </w:p>
    <w:p>
      <w:r>
        <w:t>0</w:t>
      </w:r>
    </w:p>
    <w:p>
      <w:r>
        <w:t>4</w:t>
      </w:r>
    </w:p>
    <w:p>
      <w:r>
        <w:t>7</w:t>
      </w:r>
    </w:p>
    <w:p>
      <w:r>
        <w:t>0</w:t>
      </w:r>
    </w:p>
    <w:p>
      <w:r>
        <w:t>0</w:t>
      </w:r>
    </w:p>
    <w:p>
      <w:r>
        <w:t>0</w:t>
      </w:r>
    </w:p>
    <w:p>
      <w:r>
        <w:t>0</w:t>
      </w:r>
    </w:p>
    <w:p>
      <w:r>
        <w:t>0</w:t>
      </w:r>
    </w:p>
    <w:p>
      <w:r>
        <w:t>7</w:t>
      </w:r>
    </w:p>
    <w:p>
      <w:r>
        <w:t>TT GDNN-GDTX Hiệp Hoà</w:t>
      </w:r>
    </w:p>
    <w:p>
      <w:r>
        <w:t>40.000</w:t>
      </w:r>
    </w:p>
    <w:p>
      <w:r>
        <w:t>60</w:t>
      </w:r>
    </w:p>
    <w:p>
      <w:r>
        <w:t>60</w:t>
      </w:r>
    </w:p>
    <w:p>
      <w:r>
        <w:t>16</w:t>
      </w:r>
    </w:p>
    <w:p>
      <w:r>
        <w:t>44</w:t>
      </w:r>
    </w:p>
    <w:p>
      <w:r>
        <w:t>1</w:t>
      </w:r>
    </w:p>
    <w:p>
      <w:r>
        <w:t>9</w:t>
      </w:r>
    </w:p>
    <w:p>
      <w:r>
        <w:t>500</w:t>
      </w:r>
    </w:p>
    <w:p>
      <w:r>
        <w:t>5</w:t>
      </w:r>
    </w:p>
    <w:p>
      <w:r>
        <w:t>53</w:t>
      </w:r>
    </w:p>
    <w:p>
      <w:r>
        <w:t>2.000</w:t>
      </w:r>
    </w:p>
    <w:p>
      <w:r>
        <w:t>10</w:t>
      </w:r>
    </w:p>
    <w:p>
      <w:r>
        <w:t>2.000</w:t>
      </w:r>
    </w:p>
    <w:p>
      <w:r>
        <w:t>2.000</w:t>
      </w:r>
    </w:p>
    <w:p>
      <w:r>
        <w:t>98</w:t>
      </w:r>
    </w:p>
    <w:p>
      <w:r>
        <w:t>8</w:t>
      </w:r>
    </w:p>
    <w:p>
      <w:r>
        <w:t>TT GDNN-GDTX Việt Yên</w:t>
      </w:r>
    </w:p>
    <w:p>
      <w:r>
        <w:t>2.500</w:t>
      </w:r>
    </w:p>
    <w:p>
      <w:r>
        <w:t>16</w:t>
      </w:r>
    </w:p>
    <w:p>
      <w:r>
        <w:t>16</w:t>
      </w:r>
    </w:p>
    <w:p>
      <w:r>
        <w:t>14</w:t>
      </w:r>
    </w:p>
    <w:p>
      <w:r>
        <w:t>34</w:t>
      </w:r>
    </w:p>
    <w:p>
      <w:r>
        <w:t>1</w:t>
      </w:r>
    </w:p>
    <w:p>
      <w:r>
        <w:t>0</w:t>
      </w:r>
    </w:p>
    <w:p>
      <w:r>
        <w:t>0</w:t>
      </w:r>
    </w:p>
    <w:p>
      <w:r>
        <w:t>5</w:t>
      </w:r>
    </w:p>
    <w:p>
      <w:r>
        <w:t>8</w:t>
      </w:r>
    </w:p>
    <w:p>
      <w:r>
        <w:t>700</w:t>
      </w:r>
    </w:p>
    <w:p>
      <w:r>
        <w:t>0</w:t>
      </w:r>
    </w:p>
    <w:p>
      <w:r>
        <w:t>700</w:t>
      </w:r>
    </w:p>
    <w:p>
      <w:r>
        <w:t>0</w:t>
      </w:r>
    </w:p>
    <w:p>
      <w:r>
        <w:t>0</w:t>
      </w:r>
    </w:p>
    <w:p>
      <w:r>
        <w:t>9</w:t>
      </w:r>
    </w:p>
    <w:p>
      <w:r>
        <w:t>TT GDTX-NN, TH tỉnh BG</w:t>
      </w:r>
    </w:p>
    <w:p>
      <w:r>
        <w:t>0</w:t>
      </w:r>
    </w:p>
    <w:p>
      <w:r>
        <w:t>4</w:t>
      </w:r>
    </w:p>
    <w:p>
      <w:r>
        <w:t>4</w:t>
      </w:r>
    </w:p>
    <w:p>
      <w:r>
        <w:t>7</w:t>
      </w:r>
    </w:p>
    <w:p>
      <w:r>
        <w:t>30</w:t>
      </w:r>
    </w:p>
    <w:p>
      <w:r>
        <w:t>1</w:t>
      </w:r>
    </w:p>
    <w:p>
      <w:r>
        <w:t>3</w:t>
      </w:r>
    </w:p>
    <w:p>
      <w:r>
        <w:t>0</w:t>
      </w:r>
    </w:p>
    <w:p>
      <w:r>
        <w:t>5</w:t>
      </w:r>
    </w:p>
    <w:p>
      <w:r>
        <w:t>3</w:t>
      </w:r>
    </w:p>
    <w:p>
      <w:r>
        <w:t>200</w:t>
      </w:r>
    </w:p>
    <w:p>
      <w:r>
        <w:t>0</w:t>
      </w:r>
    </w:p>
    <w:p>
      <w:r>
        <w:t>0</w:t>
      </w:r>
    </w:p>
    <w:p>
      <w:r>
        <w:t>0</w:t>
      </w:r>
    </w:p>
    <w:p>
      <w:r>
        <w:t>0</w:t>
      </w:r>
    </w:p>
    <w:p>
      <w:r>
        <w:t>Biểu số 20</w:t>
      </w:r>
    </w:p>
    <w:p>
      <w:r>
        <w:t>KẾ HOẠCH XÂY DỰNG CƠ SỞ VẬT CHẤT CÁC BẬC HỌC GIAI ĐOẠN 2024-2025</w:t>
      </w:r>
    </w:p>
    <w:p>
      <w:r>
        <w:t>(Kèm theo Kế hoạch số 33/KH-UBND ngày 24/5/2024 của UBND tỉnh Bắc Giang)</w:t>
      </w:r>
    </w:p>
    <w:p>
      <w:r>
        <w:t>TT</w:t>
      </w:r>
    </w:p>
    <w:p>
      <w:r>
        <w:t>Bậc học</w:t>
      </w:r>
    </w:p>
    <w:p>
      <w:r>
        <w:t>Mở rộng diện tích đất (ha)</w:t>
      </w:r>
    </w:p>
    <w:p>
      <w:r>
        <w:t>Phòng học văn hóa</w:t>
      </w:r>
    </w:p>
    <w:p>
      <w:r>
        <w:t>Phòng học nghề</w:t>
      </w:r>
    </w:p>
    <w:p>
      <w:r>
        <w:t>Phòng bộ môn</w:t>
      </w:r>
    </w:p>
    <w:p>
      <w:r>
        <w:t>Nhà đa năng</w:t>
      </w:r>
    </w:p>
    <w:p>
      <w:r>
        <w:t>Khối hành chính quản trị</w:t>
      </w:r>
    </w:p>
    <w:p>
      <w:r>
        <w:t>Khối hỗ trợ học tập</w:t>
      </w:r>
    </w:p>
    <w:p>
      <w:r>
        <w:t>Khối phụ trợ</w:t>
      </w:r>
    </w:p>
    <w:p>
      <w:r>
        <w:t>Khối phục vụ sinh hoạt</w:t>
      </w:r>
    </w:p>
    <w:p>
      <w:r>
        <w:t>Khu sân chơi (m 2 )</w:t>
      </w:r>
    </w:p>
    <w:p>
      <w:r>
        <w:t>Khu sân tập thể thao (m 2 )</w:t>
      </w:r>
    </w:p>
    <w:p>
      <w:r>
        <w:t>1</w:t>
      </w:r>
    </w:p>
    <w:p>
      <w:r>
        <w:t>Mầm non</w:t>
      </w:r>
    </w:p>
    <w:p>
      <w:r>
        <w:t>39,8</w:t>
      </w:r>
    </w:p>
    <w:p>
      <w:r>
        <w:t>749</w:t>
      </w:r>
    </w:p>
    <w:p>
      <w:r>
        <w:t>252</w:t>
      </w:r>
    </w:p>
    <w:p>
      <w:r>
        <w:t>289</w:t>
      </w:r>
    </w:p>
    <w:p>
      <w:r>
        <w:t>204</w:t>
      </w:r>
    </w:p>
    <w:p>
      <w:r>
        <w:t>129</w:t>
      </w:r>
    </w:p>
    <w:p>
      <w:r>
        <w:t>48.868</w:t>
      </w:r>
    </w:p>
    <w:p>
      <w:r>
        <w:t>59.361</w:t>
      </w:r>
    </w:p>
    <w:p>
      <w:r>
        <w:t>2</w:t>
      </w:r>
    </w:p>
    <w:p>
      <w:r>
        <w:t>Tiểu học</w:t>
      </w:r>
    </w:p>
    <w:p>
      <w:r>
        <w:t>25,2</w:t>
      </w:r>
    </w:p>
    <w:p>
      <w:r>
        <w:t>536</w:t>
      </w:r>
    </w:p>
    <w:p>
      <w:r>
        <w:t>287</w:t>
      </w:r>
    </w:p>
    <w:p>
      <w:r>
        <w:t>30</w:t>
      </w:r>
    </w:p>
    <w:p>
      <w:r>
        <w:t>220</w:t>
      </w:r>
    </w:p>
    <w:p>
      <w:r>
        <w:t>165</w:t>
      </w:r>
    </w:p>
    <w:p>
      <w:r>
        <w:t>255</w:t>
      </w:r>
    </w:p>
    <w:p>
      <w:r>
        <w:t>221</w:t>
      </w:r>
    </w:p>
    <w:p>
      <w:r>
        <w:t>70.400</w:t>
      </w:r>
    </w:p>
    <w:p>
      <w:r>
        <w:t>55.614</w:t>
      </w:r>
    </w:p>
    <w:p>
      <w:r>
        <w:t>3</w:t>
      </w:r>
    </w:p>
    <w:p>
      <w:r>
        <w:t>THCS</w:t>
      </w:r>
    </w:p>
    <w:p>
      <w:r>
        <w:t>40,9</w:t>
      </w:r>
    </w:p>
    <w:p>
      <w:r>
        <w:t>509</w:t>
      </w:r>
    </w:p>
    <w:p>
      <w:r>
        <w:t>517</w:t>
      </w:r>
    </w:p>
    <w:p>
      <w:r>
        <w:t>59</w:t>
      </w:r>
    </w:p>
    <w:p>
      <w:r>
        <w:t>216</w:t>
      </w:r>
    </w:p>
    <w:p>
      <w:r>
        <w:t>194</w:t>
      </w:r>
    </w:p>
    <w:p>
      <w:r>
        <w:t>329</w:t>
      </w:r>
    </w:p>
    <w:p>
      <w:r>
        <w:t>39</w:t>
      </w:r>
    </w:p>
    <w:p>
      <w:r>
        <w:t>80.650</w:t>
      </w:r>
    </w:p>
    <w:p>
      <w:r>
        <w:t>90.731</w:t>
      </w:r>
    </w:p>
    <w:p>
      <w:r>
        <w:t>4</w:t>
      </w:r>
    </w:p>
    <w:p>
      <w:r>
        <w:t>THPT</w:t>
      </w:r>
    </w:p>
    <w:p>
      <w:r>
        <w:t>34</w:t>
      </w:r>
    </w:p>
    <w:p>
      <w:r>
        <w:t>2</w:t>
      </w:r>
    </w:p>
    <w:p>
      <w:r>
        <w:t>8</w:t>
      </w:r>
    </w:p>
    <w:p>
      <w:r>
        <w:t>5</w:t>
      </w:r>
    </w:p>
    <w:p>
      <w:r>
        <w:t>Trung tâm</w:t>
      </w:r>
    </w:p>
    <w:p>
      <w:r>
        <w:t>Tổng số</w:t>
      </w:r>
    </w:p>
    <w:p>
      <w:r>
        <w:t>105,9</w:t>
      </w:r>
    </w:p>
    <w:p>
      <w:r>
        <w:t>1.794</w:t>
      </w:r>
    </w:p>
    <w:p>
      <w:r>
        <w:t>0</w:t>
      </w:r>
    </w:p>
    <w:p>
      <w:r>
        <w:t>1.090</w:t>
      </w:r>
    </w:p>
    <w:p>
      <w:r>
        <w:t>89</w:t>
      </w:r>
    </w:p>
    <w:p>
      <w:r>
        <w:t>725</w:t>
      </w:r>
    </w:p>
    <w:p>
      <w:r>
        <w:t>565</w:t>
      </w:r>
    </w:p>
    <w:p>
      <w:r>
        <w:t>592</w:t>
      </w:r>
    </w:p>
    <w:p>
      <w:r>
        <w:t>389</w:t>
      </w:r>
    </w:p>
    <w:p>
      <w:r>
        <w:t>199.918</w:t>
      </w:r>
    </w:p>
    <w:p>
      <w:r>
        <w:t>205.706</w:t>
      </w:r>
    </w:p>
    <w:p>
      <w:r>
        <w:t>Biểu số 21</w:t>
      </w:r>
    </w:p>
    <w:p>
      <w:r>
        <w:t>KẾ HOẠCH XÂY DỰNG CƠ SỞ VẬT CHẤT CÁC BẬC HỌC GIAI ĐOẠN 2026-2030</w:t>
      </w:r>
    </w:p>
    <w:p>
      <w:r>
        <w:t>(Kèm theo Kế hoạch số 33/KH-UBND ngày 24/5/2024 của UBND tỉnh Bắc Giang)</w:t>
      </w:r>
    </w:p>
    <w:p>
      <w:r>
        <w:t>TT</w:t>
      </w:r>
    </w:p>
    <w:p>
      <w:r>
        <w:t>Bậc học</w:t>
      </w:r>
    </w:p>
    <w:p>
      <w:r>
        <w:t>Mở rộng diện tích đất (ha)</w:t>
      </w:r>
    </w:p>
    <w:p>
      <w:r>
        <w:t>Phòng học văn hóa</w:t>
      </w:r>
    </w:p>
    <w:p>
      <w:r>
        <w:t>Phòng học nghề</w:t>
      </w:r>
    </w:p>
    <w:p>
      <w:r>
        <w:t>Phòng bộ môn</w:t>
      </w:r>
    </w:p>
    <w:p>
      <w:r>
        <w:t>Nhà đa năng</w:t>
      </w:r>
    </w:p>
    <w:p>
      <w:r>
        <w:t>Khối hành chính quản trị</w:t>
      </w:r>
    </w:p>
    <w:p>
      <w:r>
        <w:t>Khối hỗ trợ học tập</w:t>
      </w:r>
    </w:p>
    <w:p>
      <w:r>
        <w:t>Khối phụ trợ</w:t>
      </w:r>
    </w:p>
    <w:p>
      <w:r>
        <w:t>Khối phục vụ sinh hoạt</w:t>
      </w:r>
    </w:p>
    <w:p>
      <w:r>
        <w:t>Khu sân chơi (m 2 )</w:t>
      </w:r>
    </w:p>
    <w:p>
      <w:r>
        <w:t>Khu sân tập thể thao (m 2 )</w:t>
      </w:r>
    </w:p>
    <w:p>
      <w:r>
        <w:t>1</w:t>
      </w:r>
    </w:p>
    <w:p>
      <w:r>
        <w:t>Mầm non</w:t>
      </w:r>
    </w:p>
    <w:p>
      <w:r>
        <w:t>58,7</w:t>
      </w:r>
    </w:p>
    <w:p>
      <w:r>
        <w:t>1.253</w:t>
      </w:r>
    </w:p>
    <w:p>
      <w:r>
        <w:t>668</w:t>
      </w:r>
    </w:p>
    <w:p>
      <w:r>
        <w:t>702</w:t>
      </w:r>
    </w:p>
    <w:p>
      <w:r>
        <w:t>568</w:t>
      </w:r>
    </w:p>
    <w:p>
      <w:r>
        <w:t>316</w:t>
      </w:r>
    </w:p>
    <w:p>
      <w:r>
        <w:t>114.265</w:t>
      </w:r>
    </w:p>
    <w:p>
      <w:r>
        <w:t>159.205</w:t>
      </w:r>
    </w:p>
    <w:p>
      <w:r>
        <w:t>2</w:t>
      </w:r>
    </w:p>
    <w:p>
      <w:r>
        <w:t>Tiểu học</w:t>
      </w:r>
    </w:p>
    <w:p>
      <w:r>
        <w:t>44,8</w:t>
      </w:r>
    </w:p>
    <w:p>
      <w:r>
        <w:t>1.119</w:t>
      </w:r>
    </w:p>
    <w:p>
      <w:r>
        <w:t>873</w:t>
      </w:r>
    </w:p>
    <w:p>
      <w:r>
        <w:t>162</w:t>
      </w:r>
    </w:p>
    <w:p>
      <w:r>
        <w:t>677</w:t>
      </w:r>
    </w:p>
    <w:p>
      <w:r>
        <w:t>688</w:t>
      </w:r>
    </w:p>
    <w:p>
      <w:r>
        <w:t>743</w:t>
      </w:r>
    </w:p>
    <w:p>
      <w:r>
        <w:t>679</w:t>
      </w:r>
    </w:p>
    <w:p>
      <w:r>
        <w:t>253.519</w:t>
      </w:r>
    </w:p>
    <w:p>
      <w:r>
        <w:t>150.783</w:t>
      </w:r>
    </w:p>
    <w:p>
      <w:r>
        <w:t>3</w:t>
      </w:r>
    </w:p>
    <w:p>
      <w:r>
        <w:t>THCS</w:t>
      </w:r>
    </w:p>
    <w:p>
      <w:r>
        <w:t>48,3</w:t>
      </w:r>
    </w:p>
    <w:p>
      <w:r>
        <w:t>1.209</w:t>
      </w:r>
    </w:p>
    <w:p>
      <w:r>
        <w:t>724</w:t>
      </w:r>
    </w:p>
    <w:p>
      <w:r>
        <w:t>111</w:t>
      </w:r>
    </w:p>
    <w:p>
      <w:r>
        <w:t>369</w:t>
      </w:r>
    </w:p>
    <w:p>
      <w:r>
        <w:t>321</w:t>
      </w:r>
    </w:p>
    <w:p>
      <w:r>
        <w:t>487</w:t>
      </w:r>
    </w:p>
    <w:p>
      <w:r>
        <w:t>70</w:t>
      </w:r>
    </w:p>
    <w:p>
      <w:r>
        <w:t>124.498</w:t>
      </w:r>
    </w:p>
    <w:p>
      <w:r>
        <w:t>136.217</w:t>
      </w:r>
    </w:p>
    <w:p>
      <w:r>
        <w:t>4</w:t>
      </w:r>
    </w:p>
    <w:p>
      <w:r>
        <w:t>THPT</w:t>
      </w:r>
    </w:p>
    <w:p>
      <w:r>
        <w:t>19,9</w:t>
      </w:r>
    </w:p>
    <w:p>
      <w:r>
        <w:t>471</w:t>
      </w:r>
    </w:p>
    <w:p>
      <w:r>
        <w:t>433</w:t>
      </w:r>
    </w:p>
    <w:p>
      <w:r>
        <w:t>8</w:t>
      </w:r>
    </w:p>
    <w:p>
      <w:r>
        <w:t>79</w:t>
      </w:r>
    </w:p>
    <w:p>
      <w:r>
        <w:t>105</w:t>
      </w:r>
    </w:p>
    <w:p>
      <w:r>
        <w:t>497</w:t>
      </w:r>
    </w:p>
    <w:p>
      <w:r>
        <w:t>118</w:t>
      </w:r>
    </w:p>
    <w:p>
      <w:r>
        <w:t>32.700</w:t>
      </w:r>
    </w:p>
    <w:p>
      <w:r>
        <w:t>32.040</w:t>
      </w:r>
    </w:p>
    <w:p>
      <w:r>
        <w:t>5</w:t>
      </w:r>
    </w:p>
    <w:p>
      <w:r>
        <w:t>Trung tâm</w:t>
      </w:r>
    </w:p>
    <w:p>
      <w:r>
        <w:t>15,0</w:t>
      </w:r>
    </w:p>
    <w:p>
      <w:r>
        <w:t>197</w:t>
      </w:r>
    </w:p>
    <w:p>
      <w:r>
        <w:t>270</w:t>
      </w:r>
    </w:p>
    <w:p>
      <w:r>
        <w:t>106</w:t>
      </w:r>
    </w:p>
    <w:p>
      <w:r>
        <w:t>8</w:t>
      </w:r>
    </w:p>
    <w:p>
      <w:r>
        <w:t>36</w:t>
      </w:r>
    </w:p>
    <w:p>
      <w:r>
        <w:t>45</w:t>
      </w:r>
    </w:p>
    <w:p>
      <w:r>
        <w:t>160</w:t>
      </w:r>
    </w:p>
    <w:p>
      <w:r>
        <w:t>196</w:t>
      </w:r>
    </w:p>
    <w:p>
      <w:r>
        <w:t>11.357</w:t>
      </w:r>
    </w:p>
    <w:p>
      <w:r>
        <w:t>6.528</w:t>
      </w:r>
    </w:p>
    <w:p>
      <w:r>
        <w:t>Tổng số</w:t>
      </w:r>
    </w:p>
    <w:p>
      <w:r>
        <w:t>186,7</w:t>
      </w:r>
    </w:p>
    <w:p>
      <w:r>
        <w:t>4.249</w:t>
      </w:r>
    </w:p>
    <w:p>
      <w:r>
        <w:t>270</w:t>
      </w:r>
    </w:p>
    <w:p>
      <w:r>
        <w:t>2.804</w:t>
      </w:r>
    </w:p>
    <w:p>
      <w:r>
        <w:t>289</w:t>
      </w:r>
    </w:p>
    <w:p>
      <w:r>
        <w:t>1.863</w:t>
      </w:r>
    </w:p>
    <w:p>
      <w:r>
        <w:t>1.727</w:t>
      </w:r>
    </w:p>
    <w:p>
      <w:r>
        <w:t>1.887</w:t>
      </w:r>
    </w:p>
    <w:p>
      <w:r>
        <w:t>1.379</w:t>
      </w:r>
    </w:p>
    <w:p>
      <w:r>
        <w:t>536.339</w:t>
      </w:r>
    </w:p>
    <w:p>
      <w:r>
        <w:t>484.773</w:t>
      </w:r>
    </w:p>
    <w:p>
      <w:r>
        <w:t>Biểu số 22</w:t>
      </w:r>
    </w:p>
    <w:p>
      <w:r>
        <w:t>SO SÁNH TĂNG, GIẢM GIÁO VIÊN ĐẾN 2025, NĂM 2030</w:t>
      </w:r>
    </w:p>
    <w:p>
      <w:r>
        <w:t>(Kèm theo Kế hoạch số 33/KH-UBND ngày 24/5/2024 của UBND tỉnh Bắc Giang)</w:t>
      </w:r>
    </w:p>
    <w:p>
      <w:r>
        <w:t>TT</w:t>
      </w:r>
    </w:p>
    <w:p>
      <w:r>
        <w:t>Bậc học</w:t>
      </w:r>
    </w:p>
    <w:p>
      <w:r>
        <w:t>Số giáo viên giao năm 2024</w:t>
      </w:r>
    </w:p>
    <w:p>
      <w:r>
        <w:t>Số giáo viên có mặt năm 2024</w:t>
      </w:r>
    </w:p>
    <w:p>
      <w:r>
        <w:t>So sánh giáo viên có mặt và giáo viên được giao</w:t>
      </w:r>
    </w:p>
    <w:p>
      <w:r>
        <w:t>Số GV năm học 2025-2026</w:t>
      </w:r>
    </w:p>
    <w:p>
      <w:r>
        <w:t>So sánh GV năm học 2025- 2026 với năm học 2023- 2024</w:t>
      </w:r>
    </w:p>
    <w:p>
      <w:r>
        <w:t>Số GV năm học 2030-2031</w:t>
      </w:r>
    </w:p>
    <w:p>
      <w:r>
        <w:t>So sánh GV năm học 2030- 2031 với năm học 2025- 2026</w:t>
      </w:r>
    </w:p>
    <w:p>
      <w:r>
        <w:t>So sánh GV năm học 2030- 2031 với năm học 2023- 2024</w:t>
      </w:r>
    </w:p>
    <w:p>
      <w:r>
        <w:t>Tổng số</w:t>
      </w:r>
    </w:p>
    <w:p>
      <w:r>
        <w:t>Biên chế MN, phổ thông, GDTX</w:t>
      </w:r>
    </w:p>
    <w:p>
      <w:r>
        <w:t>Giáo viên nghề</w:t>
      </w:r>
    </w:p>
    <w:p>
      <w:r>
        <w:t>GV hợp đồng NQ 19</w:t>
      </w:r>
    </w:p>
    <w:p>
      <w:r>
        <w:t>GV hợp đồng NĐ 111 và nguồn thu sự nghiệp</w:t>
      </w:r>
    </w:p>
    <w:p>
      <w:r>
        <w:t>Tổng số</w:t>
      </w:r>
    </w:p>
    <w:p>
      <w:r>
        <w:t>Biên chế MN, phổ thông</w:t>
      </w:r>
    </w:p>
    <w:p>
      <w:r>
        <w:t>Giáo viên nghề</w:t>
      </w:r>
    </w:p>
    <w:p>
      <w:r>
        <w:t>Giáo viên hợp đồng</w:t>
      </w:r>
    </w:p>
    <w:p>
      <w:r>
        <w:t>Giáo viên mầm non, phổ thông</w:t>
      </w:r>
    </w:p>
    <w:p>
      <w:r>
        <w:t>Giáo viên nghề</w:t>
      </w:r>
    </w:p>
    <w:p>
      <w:r>
        <w:t>Giáo viên mầm non, phổ thông</w:t>
      </w:r>
    </w:p>
    <w:p>
      <w:r>
        <w:t>Giáo viên nghề</w:t>
      </w:r>
    </w:p>
    <w:p>
      <w:r>
        <w:t>1</w:t>
      </w:r>
    </w:p>
    <w:p>
      <w:r>
        <w:t>Mầm non</w:t>
      </w:r>
    </w:p>
    <w:p>
      <w:r>
        <w:t>7.977</w:t>
      </w:r>
    </w:p>
    <w:p>
      <w:r>
        <w:t>7.074</w:t>
      </w:r>
    </w:p>
    <w:p>
      <w:r>
        <w:t>857</w:t>
      </w:r>
    </w:p>
    <w:p>
      <w:r>
        <w:t>46</w:t>
      </w:r>
    </w:p>
    <w:p>
      <w:r>
        <w:t>7.127</w:t>
      </w:r>
    </w:p>
    <w:p>
      <w:r>
        <w:t>6.250</w:t>
      </w:r>
    </w:p>
    <w:p>
      <w:r>
        <w:t>877</w:t>
      </w:r>
    </w:p>
    <w:p>
      <w:r>
        <w:t>-850</w:t>
      </w:r>
    </w:p>
    <w:p>
      <w:r>
        <w:t>7.463</w:t>
      </w:r>
    </w:p>
    <w:p>
      <w:r>
        <w:t>-514</w:t>
      </w:r>
    </w:p>
    <w:p>
      <w:r>
        <w:t>7.856</w:t>
      </w:r>
    </w:p>
    <w:p>
      <w:r>
        <w:t>393</w:t>
      </w:r>
    </w:p>
    <w:p>
      <w:r>
        <w:t>-121</w:t>
      </w:r>
    </w:p>
    <w:p>
      <w:r>
        <w:t>2</w:t>
      </w:r>
    </w:p>
    <w:p>
      <w:r>
        <w:t>Tiểu học</w:t>
      </w:r>
    </w:p>
    <w:p>
      <w:r>
        <w:t>8.543</w:t>
      </w:r>
    </w:p>
    <w:p>
      <w:r>
        <w:t>8.178</w:t>
      </w:r>
    </w:p>
    <w:p>
      <w:r>
        <w:t>365</w:t>
      </w:r>
    </w:p>
    <w:p>
      <w:r>
        <w:t>8.241</w:t>
      </w:r>
    </w:p>
    <w:p>
      <w:r>
        <w:t>8.095</w:t>
      </w:r>
    </w:p>
    <w:p>
      <w:r>
        <w:t>146</w:t>
      </w:r>
    </w:p>
    <w:p>
      <w:r>
        <w:t>-302</w:t>
      </w:r>
    </w:p>
    <w:p>
      <w:r>
        <w:t>9.061</w:t>
      </w:r>
    </w:p>
    <w:p>
      <w:r>
        <w:t>518</w:t>
      </w:r>
    </w:p>
    <w:p>
      <w:r>
        <w:t>7.830</w:t>
      </w:r>
    </w:p>
    <w:p>
      <w:r>
        <w:t>-1.231</w:t>
      </w:r>
    </w:p>
    <w:p>
      <w:r>
        <w:t>-713</w:t>
      </w:r>
    </w:p>
    <w:p>
      <w:r>
        <w:t>3</w:t>
      </w:r>
    </w:p>
    <w:p>
      <w:r>
        <w:t>THCS</w:t>
      </w:r>
    </w:p>
    <w:p>
      <w:r>
        <w:t>6.498</w:t>
      </w:r>
    </w:p>
    <w:p>
      <w:r>
        <w:t>6.328</w:t>
      </w:r>
    </w:p>
    <w:p>
      <w:r>
        <w:t>170</w:t>
      </w:r>
    </w:p>
    <w:p>
      <w:r>
        <w:t>6.237</w:t>
      </w:r>
    </w:p>
    <w:p>
      <w:r>
        <w:t>6.201</w:t>
      </w:r>
    </w:p>
    <w:p>
      <w:r>
        <w:t>36</w:t>
      </w:r>
    </w:p>
    <w:p>
      <w:r>
        <w:t>-261</w:t>
      </w:r>
    </w:p>
    <w:p>
      <w:r>
        <w:t>6.917</w:t>
      </w:r>
    </w:p>
    <w:p>
      <w:r>
        <w:t>419</w:t>
      </w:r>
    </w:p>
    <w:p>
      <w:r>
        <w:t>6.962</w:t>
      </w:r>
    </w:p>
    <w:p>
      <w:r>
        <w:t>45</w:t>
      </w:r>
    </w:p>
    <w:p>
      <w:r>
        <w:t>464</w:t>
      </w:r>
    </w:p>
    <w:p>
      <w:r>
        <w:t>4</w:t>
      </w:r>
    </w:p>
    <w:p>
      <w:r>
        <w:t>THPT</w:t>
      </w:r>
    </w:p>
    <w:p>
      <w:r>
        <w:t>2.617</w:t>
      </w:r>
    </w:p>
    <w:p>
      <w:r>
        <w:t>2.617</w:t>
      </w:r>
    </w:p>
    <w:p>
      <w:r>
        <w:t>2.594</w:t>
      </w:r>
    </w:p>
    <w:p>
      <w:r>
        <w:t>2.594</w:t>
      </w:r>
    </w:p>
    <w:p>
      <w:r>
        <w:t>-23</w:t>
      </w:r>
    </w:p>
    <w:p>
      <w:r>
        <w:t>2.565</w:t>
      </w:r>
    </w:p>
    <w:p>
      <w:r>
        <w:t>-52</w:t>
      </w:r>
    </w:p>
    <w:p>
      <w:r>
        <w:t>3.460</w:t>
      </w:r>
    </w:p>
    <w:p>
      <w:r>
        <w:t>895</w:t>
      </w:r>
    </w:p>
    <w:p>
      <w:r>
        <w:t>843</w:t>
      </w:r>
    </w:p>
    <w:p>
      <w:r>
        <w:t>5</w:t>
      </w:r>
    </w:p>
    <w:p>
      <w:r>
        <w:t>Trung tâm</w:t>
      </w:r>
    </w:p>
    <w:p>
      <w:r>
        <w:t>233</w:t>
      </w:r>
    </w:p>
    <w:p>
      <w:r>
        <w:t>106</w:t>
      </w:r>
    </w:p>
    <w:p>
      <w:r>
        <w:t>42</w:t>
      </w:r>
    </w:p>
    <w:p>
      <w:r>
        <w:t>85</w:t>
      </w:r>
    </w:p>
    <w:p>
      <w:r>
        <w:t>225</w:t>
      </w:r>
    </w:p>
    <w:p>
      <w:r>
        <w:t>102</w:t>
      </w:r>
    </w:p>
    <w:p>
      <w:r>
        <w:t>42</w:t>
      </w:r>
    </w:p>
    <w:p>
      <w:r>
        <w:t>81</w:t>
      </w:r>
    </w:p>
    <w:p>
      <w:r>
        <w:t>-8</w:t>
      </w:r>
    </w:p>
    <w:p>
      <w:r>
        <w:t>454</w:t>
      </w:r>
    </w:p>
    <w:p>
      <w:r>
        <w:t>42</w:t>
      </w:r>
    </w:p>
    <w:p>
      <w:r>
        <w:t>263</w:t>
      </w:r>
    </w:p>
    <w:p>
      <w:r>
        <w:t>658</w:t>
      </w:r>
    </w:p>
    <w:p>
      <w:r>
        <w:t>42</w:t>
      </w:r>
    </w:p>
    <w:p>
      <w:r>
        <w:t>204</w:t>
      </w:r>
    </w:p>
    <w:p>
      <w:r>
        <w:t>467</w:t>
      </w:r>
    </w:p>
    <w:p>
      <w:r>
        <w:t>Tổng số</w:t>
      </w:r>
    </w:p>
    <w:p>
      <w:r>
        <w:t>25.868</w:t>
      </w:r>
    </w:p>
    <w:p>
      <w:r>
        <w:t>24.303</w:t>
      </w:r>
    </w:p>
    <w:p>
      <w:r>
        <w:t>42</w:t>
      </w:r>
    </w:p>
    <w:p>
      <w:r>
        <w:t>857</w:t>
      </w:r>
    </w:p>
    <w:p>
      <w:r>
        <w:t>666</w:t>
      </w:r>
    </w:p>
    <w:p>
      <w:r>
        <w:t>24.424</w:t>
      </w:r>
    </w:p>
    <w:p>
      <w:r>
        <w:t>23.242</w:t>
      </w:r>
    </w:p>
    <w:p>
      <w:r>
        <w:t>42</w:t>
      </w:r>
    </w:p>
    <w:p>
      <w:r>
        <w:t>1.140</w:t>
      </w:r>
    </w:p>
    <w:p>
      <w:r>
        <w:t>-1.444</w:t>
      </w:r>
    </w:p>
    <w:p>
      <w:r>
        <w:t>26.460</w:t>
      </w:r>
    </w:p>
    <w:p>
      <w:r>
        <w:t>42</w:t>
      </w:r>
    </w:p>
    <w:p>
      <w:r>
        <w:t>634</w:t>
      </w:r>
    </w:p>
    <w:p>
      <w:r>
        <w:t>26.766</w:t>
      </w:r>
    </w:p>
    <w:p>
      <w:r>
        <w:t>42</w:t>
      </w:r>
    </w:p>
    <w:p>
      <w:r>
        <w:t>306</w:t>
      </w:r>
    </w:p>
    <w:p>
      <w:r>
        <w:t>940</w:t>
      </w:r>
    </w:p>
    <w:p>
      <w:r>
        <w:t>Biểu số 23</w:t>
      </w:r>
    </w:p>
    <w:p>
      <w:r>
        <w:t>SO SÁNH TĂNG, GIẢM QUY MÔ TRƯỜNG, LỚP, HỌC SINH ĐẾN 2025, NĂM 2030</w:t>
      </w:r>
    </w:p>
    <w:p>
      <w:r>
        <w:t>(Kèm theo Kế hoạch số 33/KH-UBND ngày 24/5/2024 của UBND tỉnh Bắc Giang)</w:t>
      </w:r>
    </w:p>
    <w:p>
      <w:r>
        <w:t>TT</w:t>
      </w:r>
    </w:p>
    <w:p>
      <w:r>
        <w:t>Bậc học</w:t>
      </w:r>
    </w:p>
    <w:p>
      <w:r>
        <w:t>Năm học 2023-2024</w:t>
      </w:r>
    </w:p>
    <w:p>
      <w:r>
        <w:t>Năm học 2025-2026</w:t>
      </w:r>
    </w:p>
    <w:p>
      <w:r>
        <w:t>So sánh năm học 2025- 2026 và 2023-2024</w:t>
      </w:r>
    </w:p>
    <w:p>
      <w:r>
        <w:t>Năm học 2030-2031</w:t>
      </w:r>
    </w:p>
    <w:p>
      <w:r>
        <w:t>So sánh năm học 2030- 2031 và 2023-2024</w:t>
      </w:r>
    </w:p>
    <w:p>
      <w:r>
        <w:t>So sánh năm học 2030- 2031 và 2025-2026</w:t>
      </w:r>
    </w:p>
    <w:p>
      <w:r>
        <w:t>Trường</w:t>
      </w:r>
    </w:p>
    <w:p>
      <w:r>
        <w:t>Lớp</w:t>
      </w:r>
    </w:p>
    <w:p>
      <w:r>
        <w:t>Học sinh</w:t>
      </w:r>
    </w:p>
    <w:p>
      <w:r>
        <w:t>Trường</w:t>
      </w:r>
    </w:p>
    <w:p>
      <w:r>
        <w:t>Lớp</w:t>
      </w:r>
    </w:p>
    <w:p>
      <w:r>
        <w:t>Học sinh</w:t>
      </w:r>
    </w:p>
    <w:p>
      <w:r>
        <w:t>Trường</w:t>
      </w:r>
    </w:p>
    <w:p>
      <w:r>
        <w:t>Lớp</w:t>
      </w:r>
    </w:p>
    <w:p>
      <w:r>
        <w:t>Học sinh</w:t>
      </w:r>
    </w:p>
    <w:p>
      <w:r>
        <w:t>Trường</w:t>
      </w:r>
    </w:p>
    <w:p>
      <w:r>
        <w:t>Lớp</w:t>
      </w:r>
    </w:p>
    <w:p>
      <w:r>
        <w:t>Học sinh</w:t>
      </w:r>
    </w:p>
    <w:p>
      <w:r>
        <w:t>Trường</w:t>
      </w:r>
    </w:p>
    <w:p>
      <w:r>
        <w:t>Lớp</w:t>
      </w:r>
    </w:p>
    <w:p>
      <w:r>
        <w:t>Học sinh</w:t>
      </w:r>
    </w:p>
    <w:p>
      <w:r>
        <w:t>Trường</w:t>
      </w:r>
    </w:p>
    <w:p>
      <w:r>
        <w:t>Lớp</w:t>
      </w:r>
    </w:p>
    <w:p>
      <w:r>
        <w:t>Học sinh</w:t>
      </w:r>
    </w:p>
    <w:p>
      <w:r>
        <w:t>1</w:t>
      </w:r>
    </w:p>
    <w:p>
      <w:r>
        <w:t>Mầm non</w:t>
      </w:r>
    </w:p>
    <w:p>
      <w:r>
        <w:t>252</w:t>
      </w:r>
    </w:p>
    <w:p>
      <w:r>
        <w:t>4.758</w:t>
      </w:r>
    </w:p>
    <w:p>
      <w:r>
        <w:t>128.384</w:t>
      </w:r>
    </w:p>
    <w:p>
      <w:r>
        <w:t>251</w:t>
      </w:r>
    </w:p>
    <w:p>
      <w:r>
        <w:t>4.308</w:t>
      </w:r>
    </w:p>
    <w:p>
      <w:r>
        <w:t>116.383</w:t>
      </w:r>
    </w:p>
    <w:p>
      <w:r>
        <w:t>-1</w:t>
      </w:r>
    </w:p>
    <w:p>
      <w:r>
        <w:t>-450</w:t>
      </w:r>
    </w:p>
    <w:p>
      <w:r>
        <w:t>-12.001</w:t>
      </w:r>
    </w:p>
    <w:p>
      <w:r>
        <w:t>251</w:t>
      </w:r>
    </w:p>
    <w:p>
      <w:r>
        <w:t>4.486</w:t>
      </w:r>
    </w:p>
    <w:p>
      <w:r>
        <w:t>121.639</w:t>
      </w:r>
    </w:p>
    <w:p>
      <w:r>
        <w:t>-1</w:t>
      </w:r>
    </w:p>
    <w:p>
      <w:r>
        <w:t>-272</w:t>
      </w:r>
    </w:p>
    <w:p>
      <w:r>
        <w:t>-6.745</w:t>
      </w:r>
    </w:p>
    <w:p>
      <w:r>
        <w:t>0</w:t>
      </w:r>
    </w:p>
    <w:p>
      <w:r>
        <w:t>178</w:t>
      </w:r>
    </w:p>
    <w:p>
      <w:r>
        <w:t>5.256</w:t>
      </w:r>
    </w:p>
    <w:p>
      <w:r>
        <w:t>2</w:t>
      </w:r>
    </w:p>
    <w:p>
      <w:r>
        <w:t>Tiểu học</w:t>
      </w:r>
    </w:p>
    <w:p>
      <w:r>
        <w:t>220</w:t>
      </w:r>
    </w:p>
    <w:p>
      <w:r>
        <w:t>5.735</w:t>
      </w:r>
    </w:p>
    <w:p>
      <w:r>
        <w:t>188.522</w:t>
      </w:r>
    </w:p>
    <w:p>
      <w:r>
        <w:t>220</w:t>
      </w:r>
    </w:p>
    <w:p>
      <w:r>
        <w:t>5.900</w:t>
      </w:r>
    </w:p>
    <w:p>
      <w:r>
        <w:t>188.126</w:t>
      </w:r>
    </w:p>
    <w:p>
      <w:r>
        <w:t>0</w:t>
      </w:r>
    </w:p>
    <w:p>
      <w:r>
        <w:t>165</w:t>
      </w:r>
    </w:p>
    <w:p>
      <w:r>
        <w:t>-396</w:t>
      </w:r>
    </w:p>
    <w:p>
      <w:r>
        <w:t>220</w:t>
      </w:r>
    </w:p>
    <w:p>
      <w:r>
        <w:t>5.324</w:t>
      </w:r>
    </w:p>
    <w:p>
      <w:r>
        <w:t>162.405</w:t>
      </w:r>
    </w:p>
    <w:p>
      <w:r>
        <w:t>0</w:t>
      </w:r>
    </w:p>
    <w:p>
      <w:r>
        <w:t>-411</w:t>
      </w:r>
    </w:p>
    <w:p>
      <w:r>
        <w:t>-26.117</w:t>
      </w:r>
    </w:p>
    <w:p>
      <w:r>
        <w:t>0</w:t>
      </w:r>
    </w:p>
    <w:p>
      <w:r>
        <w:t>-576</w:t>
      </w:r>
    </w:p>
    <w:p>
      <w:r>
        <w:t>-25.721</w:t>
      </w:r>
    </w:p>
    <w:p>
      <w:r>
        <w:t>3</w:t>
      </w:r>
    </w:p>
    <w:p>
      <w:r>
        <w:t>THCS</w:t>
      </w:r>
    </w:p>
    <w:p>
      <w:r>
        <w:t>231</w:t>
      </w:r>
    </w:p>
    <w:p>
      <w:r>
        <w:t>3.357</w:t>
      </w:r>
    </w:p>
    <w:p>
      <w:r>
        <w:t>131.214</w:t>
      </w:r>
    </w:p>
    <w:p>
      <w:r>
        <w:t>227</w:t>
      </w:r>
    </w:p>
    <w:p>
      <w:r>
        <w:t>3.819</w:t>
      </w:r>
    </w:p>
    <w:p>
      <w:r>
        <w:t>149.612</w:t>
      </w:r>
    </w:p>
    <w:p>
      <w:r>
        <w:t>-4</w:t>
      </w:r>
    </w:p>
    <w:p>
      <w:r>
        <w:t>462</w:t>
      </w:r>
    </w:p>
    <w:p>
      <w:r>
        <w:t>18.398</w:t>
      </w:r>
    </w:p>
    <w:p>
      <w:r>
        <w:t>226</w:t>
      </w:r>
    </w:p>
    <w:p>
      <w:r>
        <w:t>3.935</w:t>
      </w:r>
    </w:p>
    <w:p>
      <w:r>
        <w:t>151.206</w:t>
      </w:r>
    </w:p>
    <w:p>
      <w:r>
        <w:t>-5</w:t>
      </w:r>
    </w:p>
    <w:p>
      <w:r>
        <w:t>578</w:t>
      </w:r>
    </w:p>
    <w:p>
      <w:r>
        <w:t>19.992</w:t>
      </w:r>
    </w:p>
    <w:p>
      <w:r>
        <w:t>-1</w:t>
      </w:r>
    </w:p>
    <w:p>
      <w:r>
        <w:t>116</w:t>
      </w:r>
    </w:p>
    <w:p>
      <w:r>
        <w:t>1.594</w:t>
      </w:r>
    </w:p>
    <w:p>
      <w:r>
        <w:t>4</w:t>
      </w:r>
    </w:p>
    <w:p>
      <w:r>
        <w:t>THPT</w:t>
      </w:r>
    </w:p>
    <w:p>
      <w:r>
        <w:t>49</w:t>
      </w:r>
    </w:p>
    <w:p>
      <w:r>
        <w:t>1.335</w:t>
      </w:r>
    </w:p>
    <w:p>
      <w:r>
        <w:t>56.471</w:t>
      </w:r>
    </w:p>
    <w:p>
      <w:r>
        <w:t>49</w:t>
      </w:r>
    </w:p>
    <w:p>
      <w:r>
        <w:t>1.371</w:t>
      </w:r>
    </w:p>
    <w:p>
      <w:r>
        <w:t>58.530</w:t>
      </w:r>
    </w:p>
    <w:p>
      <w:r>
        <w:t>0</w:t>
      </w:r>
    </w:p>
    <w:p>
      <w:r>
        <w:t>36</w:t>
      </w:r>
    </w:p>
    <w:p>
      <w:r>
        <w:t>2.059</w:t>
      </w:r>
    </w:p>
    <w:p>
      <w:r>
        <w:t>53</w:t>
      </w:r>
    </w:p>
    <w:p>
      <w:r>
        <w:t>1.785</w:t>
      </w:r>
    </w:p>
    <w:p>
      <w:r>
        <w:t>76.365</w:t>
      </w:r>
    </w:p>
    <w:p>
      <w:r>
        <w:t>4</w:t>
      </w:r>
    </w:p>
    <w:p>
      <w:r>
        <w:t>450</w:t>
      </w:r>
    </w:p>
    <w:p>
      <w:r>
        <w:t>19.894</w:t>
      </w:r>
    </w:p>
    <w:p>
      <w:r>
        <w:t>4</w:t>
      </w:r>
    </w:p>
    <w:p>
      <w:r>
        <w:t>414</w:t>
      </w:r>
    </w:p>
    <w:p>
      <w:r>
        <w:t>17.835</w:t>
      </w:r>
    </w:p>
    <w:p>
      <w:r>
        <w:t>5</w:t>
      </w:r>
    </w:p>
    <w:p>
      <w:r>
        <w:t>Trung tâm</w:t>
      </w:r>
    </w:p>
    <w:p>
      <w:r>
        <w:t>9</w:t>
      </w:r>
    </w:p>
    <w:p>
      <w:r>
        <w:t>196</w:t>
      </w:r>
    </w:p>
    <w:p>
      <w:r>
        <w:t>8.763</w:t>
      </w:r>
    </w:p>
    <w:p>
      <w:r>
        <w:t>9</w:t>
      </w:r>
    </w:p>
    <w:p>
      <w:r>
        <w:t>267</w:t>
      </w:r>
    </w:p>
    <w:p>
      <w:r>
        <w:t>12.111</w:t>
      </w:r>
    </w:p>
    <w:p>
      <w:r>
        <w:t>0</w:t>
      </w:r>
    </w:p>
    <w:p>
      <w:r>
        <w:t>71</w:t>
      </w:r>
    </w:p>
    <w:p>
      <w:r>
        <w:t>3.348</w:t>
      </w:r>
    </w:p>
    <w:p>
      <w:r>
        <w:t>9</w:t>
      </w:r>
    </w:p>
    <w:p>
      <w:r>
        <w:t>387</w:t>
      </w:r>
    </w:p>
    <w:p>
      <w:r>
        <w:t>17.415</w:t>
      </w:r>
    </w:p>
    <w:p>
      <w:r>
        <w:t>0</w:t>
      </w:r>
    </w:p>
    <w:p>
      <w:r>
        <w:t>191</w:t>
      </w:r>
    </w:p>
    <w:p>
      <w:r>
        <w:t>8.652</w:t>
      </w:r>
    </w:p>
    <w:p>
      <w:r>
        <w:t>0</w:t>
      </w:r>
    </w:p>
    <w:p>
      <w:r>
        <w:t>120</w:t>
      </w:r>
    </w:p>
    <w:p>
      <w:r>
        <w:t>5.304</w:t>
      </w:r>
    </w:p>
    <w:p>
      <w:r>
        <w:t>Tổng số</w:t>
      </w:r>
    </w:p>
    <w:p>
      <w:r>
        <w:t>761</w:t>
      </w:r>
    </w:p>
    <w:p>
      <w:r>
        <w:t>15.381</w:t>
      </w:r>
    </w:p>
    <w:p>
      <w:r>
        <w:t>513.354</w:t>
      </w:r>
    </w:p>
    <w:p>
      <w:r>
        <w:t>756</w:t>
      </w:r>
    </w:p>
    <w:p>
      <w:r>
        <w:t>15.665</w:t>
      </w:r>
    </w:p>
    <w:p>
      <w:r>
        <w:t>524.762</w:t>
      </w:r>
    </w:p>
    <w:p>
      <w:r>
        <w:t>-5</w:t>
      </w:r>
    </w:p>
    <w:p>
      <w:r>
        <w:t>284</w:t>
      </w:r>
    </w:p>
    <w:p>
      <w:r>
        <w:t>11.408</w:t>
      </w:r>
    </w:p>
    <w:p>
      <w:r>
        <w:t>759</w:t>
      </w:r>
    </w:p>
    <w:p>
      <w:r>
        <w:t>15.917</w:t>
      </w:r>
    </w:p>
    <w:p>
      <w:r>
        <w:t>529.030</w:t>
      </w:r>
    </w:p>
    <w:p>
      <w:r>
        <w:t>-2</w:t>
      </w:r>
    </w:p>
    <w:p>
      <w:r>
        <w:t>536</w:t>
      </w:r>
    </w:p>
    <w:p>
      <w:r>
        <w:t>15.676</w:t>
      </w:r>
    </w:p>
    <w:p>
      <w:r>
        <w:t>3</w:t>
      </w:r>
    </w:p>
    <w:p>
      <w:r>
        <w:t>252</w:t>
      </w:r>
    </w:p>
    <w:p>
      <w:r>
        <w:t>4.268</w:t>
      </w:r>
    </w:p>
    <w:p>
      <w:r>
        <w:t>Biểu số 24</w:t>
      </w:r>
    </w:p>
    <w:p>
      <w:r>
        <w:t>KẾ HOẠCH KINH PHÍ GIAI ĐOẠN 2024-2025, GIAI ĐOẠN 2026-2030</w:t>
      </w:r>
    </w:p>
    <w:p>
      <w:r>
        <w:t>(Kèm theo Kế hoạch số 33/KH-UBND ngày 24/5/2024 của UBND tỉnh Bắc Giang)</w:t>
      </w:r>
    </w:p>
    <w:p>
      <w:r>
        <w:t>TT</w:t>
      </w:r>
    </w:p>
    <w:p>
      <w:r>
        <w:t>Huyện</w:t>
      </w:r>
    </w:p>
    <w:p>
      <w:r>
        <w:t>Giai đoạn 2024-2025 (triệu đồng)</w:t>
      </w:r>
    </w:p>
    <w:p>
      <w:r>
        <w:t>Giai đoạn 2026-2030 (triệu đồng)</w:t>
      </w:r>
    </w:p>
    <w:p>
      <w:r>
        <w:t>Mầm non</w:t>
      </w:r>
    </w:p>
    <w:p>
      <w:r>
        <w:t>Tiểu học</w:t>
      </w:r>
    </w:p>
    <w:p>
      <w:r>
        <w:t>THCS</w:t>
      </w:r>
    </w:p>
    <w:p>
      <w:r>
        <w:t>THPT</w:t>
      </w:r>
    </w:p>
    <w:p>
      <w:r>
        <w:t>Trung tâm</w:t>
      </w:r>
    </w:p>
    <w:p>
      <w:r>
        <w:t>Tổng số</w:t>
      </w:r>
    </w:p>
    <w:p>
      <w:r>
        <w:t>Mầm non</w:t>
      </w:r>
    </w:p>
    <w:p>
      <w:r>
        <w:t>Tiểu học</w:t>
      </w:r>
    </w:p>
    <w:p>
      <w:r>
        <w:t>THCS</w:t>
      </w:r>
    </w:p>
    <w:p>
      <w:r>
        <w:t>THPT</w:t>
      </w:r>
    </w:p>
    <w:p>
      <w:r>
        <w:t>Trung tâm</w:t>
      </w:r>
    </w:p>
    <w:p>
      <w:r>
        <w:t>Tổng số</w:t>
      </w:r>
    </w:p>
    <w:p>
      <w:r>
        <w:t>1</w:t>
      </w:r>
    </w:p>
    <w:p>
      <w:r>
        <w:t>Sơn Động</w:t>
      </w:r>
    </w:p>
    <w:p>
      <w:r>
        <w:t>262.476</w:t>
      </w:r>
    </w:p>
    <w:p>
      <w:r>
        <w:t>321.386</w:t>
      </w:r>
    </w:p>
    <w:p>
      <w:r>
        <w:t>248.576</w:t>
      </w:r>
    </w:p>
    <w:p>
      <w:r>
        <w:t>832.438</w:t>
      </w:r>
    </w:p>
    <w:p>
      <w:r>
        <w:t>334.594</w:t>
      </w:r>
    </w:p>
    <w:p>
      <w:r>
        <w:t>183.942</w:t>
      </w:r>
    </w:p>
    <w:p>
      <w:r>
        <w:t>378.034</w:t>
      </w:r>
    </w:p>
    <w:p>
      <w:r>
        <w:t>896.570</w:t>
      </w:r>
    </w:p>
    <w:p>
      <w:r>
        <w:t>2</w:t>
      </w:r>
    </w:p>
    <w:p>
      <w:r>
        <w:t>Lục Ngạn</w:t>
      </w:r>
    </w:p>
    <w:p>
      <w:r>
        <w:t>91.958</w:t>
      </w:r>
    </w:p>
    <w:p>
      <w:r>
        <w:t>170.129</w:t>
      </w:r>
    </w:p>
    <w:p>
      <w:r>
        <w:t>0</w:t>
      </w:r>
    </w:p>
    <w:p>
      <w:r>
        <w:t>262.086</w:t>
      </w:r>
    </w:p>
    <w:p>
      <w:r>
        <w:t>1.065.630</w:t>
      </w:r>
    </w:p>
    <w:p>
      <w:r>
        <w:t>836.361</w:t>
      </w:r>
    </w:p>
    <w:p>
      <w:r>
        <w:t>861.883</w:t>
      </w:r>
    </w:p>
    <w:p>
      <w:r>
        <w:t>2.763.874</w:t>
      </w:r>
    </w:p>
    <w:p>
      <w:r>
        <w:t>3</w:t>
      </w:r>
    </w:p>
    <w:p>
      <w:r>
        <w:t>Lục Nam</w:t>
      </w:r>
    </w:p>
    <w:p>
      <w:r>
        <w:t>410.501</w:t>
      </w:r>
    </w:p>
    <w:p>
      <w:r>
        <w:t>138.561</w:t>
      </w:r>
    </w:p>
    <w:p>
      <w:r>
        <w:t>871.277</w:t>
      </w:r>
    </w:p>
    <w:p>
      <w:r>
        <w:t>1.420.340</w:t>
      </w:r>
    </w:p>
    <w:p>
      <w:r>
        <w:t>926.351</w:t>
      </w:r>
    </w:p>
    <w:p>
      <w:r>
        <w:t>1.332.769</w:t>
      </w:r>
    </w:p>
    <w:p>
      <w:r>
        <w:t>754.309</w:t>
      </w:r>
    </w:p>
    <w:p>
      <w:r>
        <w:t>3.013.428</w:t>
      </w:r>
    </w:p>
    <w:p>
      <w:r>
        <w:t>4</w:t>
      </w:r>
    </w:p>
    <w:p>
      <w:r>
        <w:t>Yên Thế</w:t>
      </w:r>
    </w:p>
    <w:p>
      <w:r>
        <w:t>5.227</w:t>
      </w:r>
    </w:p>
    <w:p>
      <w:r>
        <w:t>37.909</w:t>
      </w:r>
    </w:p>
    <w:p>
      <w:r>
        <w:t>98.781</w:t>
      </w:r>
    </w:p>
    <w:p>
      <w:r>
        <w:t>141.917</w:t>
      </w:r>
    </w:p>
    <w:p>
      <w:r>
        <w:t>597.811</w:t>
      </w:r>
    </w:p>
    <w:p>
      <w:r>
        <w:t>482.548</w:t>
      </w:r>
    </w:p>
    <w:p>
      <w:r>
        <w:t>238.497</w:t>
      </w:r>
    </w:p>
    <w:p>
      <w:r>
        <w:t>1.318.856</w:t>
      </w:r>
    </w:p>
    <w:p>
      <w:r>
        <w:t>5</w:t>
      </w:r>
    </w:p>
    <w:p>
      <w:r>
        <w:t>Lạng Giang</w:t>
      </w:r>
    </w:p>
    <w:p>
      <w:r>
        <w:t>77.810</w:t>
      </w:r>
    </w:p>
    <w:p>
      <w:r>
        <w:t>336.198</w:t>
      </w:r>
    </w:p>
    <w:p>
      <w:r>
        <w:t>463.291</w:t>
      </w:r>
    </w:p>
    <w:p>
      <w:r>
        <w:t>877.300</w:t>
      </w:r>
    </w:p>
    <w:p>
      <w:r>
        <w:t>780.701</w:t>
      </w:r>
    </w:p>
    <w:p>
      <w:r>
        <w:t>475.009</w:t>
      </w:r>
    </w:p>
    <w:p>
      <w:r>
        <w:t>417.422</w:t>
      </w:r>
    </w:p>
    <w:p>
      <w:r>
        <w:t>1.673.132</w:t>
      </w:r>
    </w:p>
    <w:p>
      <w:r>
        <w:t>6</w:t>
      </w:r>
    </w:p>
    <w:p>
      <w:r>
        <w:t>Tân Yên</w:t>
      </w:r>
    </w:p>
    <w:p>
      <w:r>
        <w:t>165.930</w:t>
      </w:r>
    </w:p>
    <w:p>
      <w:r>
        <w:t>82.570</w:t>
      </w:r>
    </w:p>
    <w:p>
      <w:r>
        <w:t>108.373</w:t>
      </w:r>
    </w:p>
    <w:p>
      <w:r>
        <w:t>356.873</w:t>
      </w:r>
    </w:p>
    <w:p>
      <w:r>
        <w:t>742.686</w:t>
      </w:r>
    </w:p>
    <w:p>
      <w:r>
        <w:t>563.204</w:t>
      </w:r>
    </w:p>
    <w:p>
      <w:r>
        <w:t>339.621</w:t>
      </w:r>
    </w:p>
    <w:p>
      <w:r>
        <w:t>1.645.510</w:t>
      </w:r>
    </w:p>
    <w:p>
      <w:r>
        <w:t>7</w:t>
      </w:r>
    </w:p>
    <w:p>
      <w:r>
        <w:t>Yên Dũng</w:t>
      </w:r>
    </w:p>
    <w:p>
      <w:r>
        <w:t>202.106</w:t>
      </w:r>
    </w:p>
    <w:p>
      <w:r>
        <w:t>126.672</w:t>
      </w:r>
    </w:p>
    <w:p>
      <w:r>
        <w:t>288.773</w:t>
      </w:r>
    </w:p>
    <w:p>
      <w:r>
        <w:t>617.552</w:t>
      </w:r>
    </w:p>
    <w:p>
      <w:r>
        <w:t>396.272</w:t>
      </w:r>
    </w:p>
    <w:p>
      <w:r>
        <w:t>553.067</w:t>
      </w:r>
    </w:p>
    <w:p>
      <w:r>
        <w:t>525.024</w:t>
      </w:r>
    </w:p>
    <w:p>
      <w:r>
        <w:t>1.474.362</w:t>
      </w:r>
    </w:p>
    <w:p>
      <w:r>
        <w:t>8</w:t>
      </w:r>
    </w:p>
    <w:p>
      <w:r>
        <w:t>Hiệp Hòa</w:t>
      </w:r>
    </w:p>
    <w:p>
      <w:r>
        <w:t>535.985</w:t>
      </w:r>
    </w:p>
    <w:p>
      <w:r>
        <w:t>160.528</w:t>
      </w:r>
    </w:p>
    <w:p>
      <w:r>
        <w:t>232.984</w:t>
      </w:r>
    </w:p>
    <w:p>
      <w:r>
        <w:t>929.497</w:t>
      </w:r>
    </w:p>
    <w:p>
      <w:r>
        <w:t>358.930</w:t>
      </w:r>
    </w:p>
    <w:p>
      <w:r>
        <w:t>771.785</w:t>
      </w:r>
    </w:p>
    <w:p>
      <w:r>
        <w:t>645.948</w:t>
      </w:r>
    </w:p>
    <w:p>
      <w:r>
        <w:t>1.776.662</w:t>
      </w:r>
    </w:p>
    <w:p>
      <w:r>
        <w:t>9</w:t>
      </w:r>
    </w:p>
    <w:p>
      <w:r>
        <w:t>Việt Yên</w:t>
      </w:r>
    </w:p>
    <w:p>
      <w:r>
        <w:t>1.023.147</w:t>
      </w:r>
    </w:p>
    <w:p>
      <w:r>
        <w:t>404.860</w:t>
      </w:r>
    </w:p>
    <w:p>
      <w:r>
        <w:t>372.879</w:t>
      </w:r>
    </w:p>
    <w:p>
      <w:r>
        <w:t>1.800.886</w:t>
      </w:r>
    </w:p>
    <w:p>
      <w:r>
        <w:t>407.825</w:t>
      </w:r>
    </w:p>
    <w:p>
      <w:r>
        <w:t>1.064.956</w:t>
      </w:r>
    </w:p>
    <w:p>
      <w:r>
        <w:t>304.386</w:t>
      </w:r>
    </w:p>
    <w:p>
      <w:r>
        <w:t>1.777.167</w:t>
      </w:r>
    </w:p>
    <w:p>
      <w:r>
        <w:t>10</w:t>
      </w:r>
    </w:p>
    <w:p>
      <w:r>
        <w:t>TP BG</w:t>
      </w:r>
    </w:p>
    <w:p>
      <w:r>
        <w:t>131.944</w:t>
      </w:r>
    </w:p>
    <w:p>
      <w:r>
        <w:t>246.687</w:t>
      </w:r>
    </w:p>
    <w:p>
      <w:r>
        <w:t>294.066</w:t>
      </w:r>
    </w:p>
    <w:p>
      <w:r>
        <w:t>672.697</w:t>
      </w:r>
    </w:p>
    <w:p>
      <w:r>
        <w:t>190.357</w:t>
      </w:r>
    </w:p>
    <w:p>
      <w:r>
        <w:t>200.117</w:t>
      </w:r>
    </w:p>
    <w:p>
      <w:r>
        <w:t>668.337</w:t>
      </w:r>
    </w:p>
    <w:p>
      <w:r>
        <w:t>1.058.812</w:t>
      </w:r>
    </w:p>
    <w:p>
      <w:r>
        <w:t>Tổng số</w:t>
      </w:r>
    </w:p>
    <w:p>
      <w:r>
        <w:t>2.907.086</w:t>
      </w:r>
    </w:p>
    <w:p>
      <w:r>
        <w:t>2.025.500</w:t>
      </w:r>
    </w:p>
    <w:p>
      <w:r>
        <w:t>2.979.001</w:t>
      </w:r>
    </w:p>
    <w:p>
      <w:r>
        <w:t>88.852</w:t>
      </w:r>
    </w:p>
    <w:p>
      <w:r>
        <w:t>0</w:t>
      </w:r>
    </w:p>
    <w:p>
      <w:r>
        <w:t>8.000.438</w:t>
      </w:r>
    </w:p>
    <w:p>
      <w:r>
        <w:t>5.801.157</w:t>
      </w:r>
    </w:p>
    <w:p>
      <w:r>
        <w:t>6.463.756</w:t>
      </w:r>
    </w:p>
    <w:p>
      <w:r>
        <w:t>5.133.460</w:t>
      </w:r>
    </w:p>
    <w:p>
      <w:r>
        <w:t>2.012.964</w:t>
      </w:r>
    </w:p>
    <w:p>
      <w:r>
        <w:t>1.066.376</w:t>
      </w:r>
    </w:p>
    <w:p>
      <w:r>
        <w:t>20.477.713</w:t>
      </w:r>
    </w:p>
    <w:p>
      <w:r>
        <w:t>Biểu số 25</w:t>
      </w:r>
    </w:p>
    <w:p>
      <w:r>
        <w:t>KẾ HOẠCH KINH PHÍ GIAI ĐOẠN 2024-2030</w:t>
      </w:r>
    </w:p>
    <w:p>
      <w:r>
        <w:t>(Kèm theo Kế hoạch số 33/KH-UBND ngày 24/5/2024 của UBND tỉnh Bắc Giang)</w:t>
      </w:r>
    </w:p>
    <w:p>
      <w:r>
        <w:t>TT</w:t>
      </w:r>
    </w:p>
    <w:p>
      <w:r>
        <w:t>Huyện</w:t>
      </w:r>
    </w:p>
    <w:p>
      <w:r>
        <w:t>Giai đoạn 2024-2030 (triệu đồng)</w:t>
      </w:r>
    </w:p>
    <w:p>
      <w:r>
        <w:t>Mầm non</w:t>
      </w:r>
    </w:p>
    <w:p>
      <w:r>
        <w:t>Tiểu học</w:t>
      </w:r>
    </w:p>
    <w:p>
      <w:r>
        <w:t>THCS</w:t>
      </w:r>
    </w:p>
    <w:p>
      <w:r>
        <w:t>THPT</w:t>
      </w:r>
    </w:p>
    <w:p>
      <w:r>
        <w:t>Trung tâm</w:t>
      </w:r>
    </w:p>
    <w:p>
      <w:r>
        <w:t>Tổng số</w:t>
      </w:r>
    </w:p>
    <w:p>
      <w:r>
        <w:t>1</w:t>
      </w:r>
    </w:p>
    <w:p>
      <w:r>
        <w:t>Sơn Động</w:t>
      </w:r>
    </w:p>
    <w:p>
      <w:r>
        <w:t>597.070</w:t>
      </w:r>
    </w:p>
    <w:p>
      <w:r>
        <w:t>505.328</w:t>
      </w:r>
    </w:p>
    <w:p>
      <w:r>
        <w:t>626.611</w:t>
      </w:r>
    </w:p>
    <w:p>
      <w:r>
        <w:t>1.729.009</w:t>
      </w:r>
    </w:p>
    <w:p>
      <w:r>
        <w:t>2</w:t>
      </w:r>
    </w:p>
    <w:p>
      <w:r>
        <w:t>Lục Ngạn</w:t>
      </w:r>
    </w:p>
    <w:p>
      <w:r>
        <w:t>1.157.588</w:t>
      </w:r>
    </w:p>
    <w:p>
      <w:r>
        <w:t>1.006.490</w:t>
      </w:r>
    </w:p>
    <w:p>
      <w:r>
        <w:t>861.883</w:t>
      </w:r>
    </w:p>
    <w:p>
      <w:r>
        <w:t>3.025.960</w:t>
      </w:r>
    </w:p>
    <w:p>
      <w:r>
        <w:t>3</w:t>
      </w:r>
    </w:p>
    <w:p>
      <w:r>
        <w:t>Lục Nam</w:t>
      </w:r>
    </w:p>
    <w:p>
      <w:r>
        <w:t>1.336.852</w:t>
      </w:r>
    </w:p>
    <w:p>
      <w:r>
        <w:t>1.471.330</w:t>
      </w:r>
    </w:p>
    <w:p>
      <w:r>
        <w:t>1.625.586</w:t>
      </w:r>
    </w:p>
    <w:p>
      <w:r>
        <w:t>4.433.768</w:t>
      </w:r>
    </w:p>
    <w:p>
      <w:r>
        <w:t>4</w:t>
      </w:r>
    </w:p>
    <w:p>
      <w:r>
        <w:t>Yên Thế</w:t>
      </w:r>
    </w:p>
    <w:p>
      <w:r>
        <w:t>603.038</w:t>
      </w:r>
    </w:p>
    <w:p>
      <w:r>
        <w:t>520.456</w:t>
      </w:r>
    </w:p>
    <w:p>
      <w:r>
        <w:t>337.278</w:t>
      </w:r>
    </w:p>
    <w:p>
      <w:r>
        <w:t>1.460.772</w:t>
      </w:r>
    </w:p>
    <w:p>
      <w:r>
        <w:t>5</w:t>
      </w:r>
    </w:p>
    <w:p>
      <w:r>
        <w:t>Lạng Giang</w:t>
      </w:r>
    </w:p>
    <w:p>
      <w:r>
        <w:t>858.511</w:t>
      </w:r>
    </w:p>
    <w:p>
      <w:r>
        <w:t>811.207</w:t>
      </w:r>
    </w:p>
    <w:p>
      <w:r>
        <w:t>880.714</w:t>
      </w:r>
    </w:p>
    <w:p>
      <w:r>
        <w:t>2.550.432</w:t>
      </w:r>
    </w:p>
    <w:p>
      <w:r>
        <w:t>6</w:t>
      </w:r>
    </w:p>
    <w:p>
      <w:r>
        <w:t>Tân Yên</w:t>
      </w:r>
    </w:p>
    <w:p>
      <w:r>
        <w:t>908.617</w:t>
      </w:r>
    </w:p>
    <w:p>
      <w:r>
        <w:t>645.773</w:t>
      </w:r>
    </w:p>
    <w:p>
      <w:r>
        <w:t>447.994</w:t>
      </w:r>
    </w:p>
    <w:p>
      <w:r>
        <w:t>2.002.383</w:t>
      </w:r>
    </w:p>
    <w:p>
      <w:r>
        <w:t>7</w:t>
      </w:r>
    </w:p>
    <w:p>
      <w:r>
        <w:t>Yên Dũng</w:t>
      </w:r>
    </w:p>
    <w:p>
      <w:r>
        <w:t>598.378</w:t>
      </w:r>
    </w:p>
    <w:p>
      <w:r>
        <w:t>679.739</w:t>
      </w:r>
    </w:p>
    <w:p>
      <w:r>
        <w:t>813.797</w:t>
      </w:r>
    </w:p>
    <w:p>
      <w:r>
        <w:t>2.091.915</w:t>
      </w:r>
    </w:p>
    <w:p>
      <w:r>
        <w:t>8</w:t>
      </w:r>
    </w:p>
    <w:p>
      <w:r>
        <w:t>Hiệp Hòa</w:t>
      </w:r>
    </w:p>
    <w:p>
      <w:r>
        <w:t>894.914</w:t>
      </w:r>
    </w:p>
    <w:p>
      <w:r>
        <w:t>932.313</w:t>
      </w:r>
    </w:p>
    <w:p>
      <w:r>
        <w:t>878.931</w:t>
      </w:r>
    </w:p>
    <w:p>
      <w:r>
        <w:t>2.706.159</w:t>
      </w:r>
    </w:p>
    <w:p>
      <w:r>
        <w:t>9</w:t>
      </w:r>
    </w:p>
    <w:p>
      <w:r>
        <w:t>Việt Yên</w:t>
      </w:r>
    </w:p>
    <w:p>
      <w:r>
        <w:t>1.430.972</w:t>
      </w:r>
    </w:p>
    <w:p>
      <w:r>
        <w:t>1.469.816</w:t>
      </w:r>
    </w:p>
    <w:p>
      <w:r>
        <w:t>677.265</w:t>
      </w:r>
    </w:p>
    <w:p>
      <w:r>
        <w:t>3.578.054</w:t>
      </w:r>
    </w:p>
    <w:p>
      <w:r>
        <w:t>10</w:t>
      </w:r>
    </w:p>
    <w:p>
      <w:r>
        <w:t>TP BG</w:t>
      </w:r>
    </w:p>
    <w:p>
      <w:r>
        <w:t>322.301</w:t>
      </w:r>
    </w:p>
    <w:p>
      <w:r>
        <w:t>446.804</w:t>
      </w:r>
    </w:p>
    <w:p>
      <w:r>
        <w:t>962.403</w:t>
      </w:r>
    </w:p>
    <w:p>
      <w:r>
        <w:t>1.731.509</w:t>
      </w:r>
    </w:p>
    <w:p>
      <w:r>
        <w:t>Tổng số</w:t>
      </w:r>
    </w:p>
    <w:p>
      <w:r>
        <w:t>8.708.243</w:t>
      </w:r>
    </w:p>
    <w:p>
      <w:r>
        <w:t>8.489.256</w:t>
      </w:r>
    </w:p>
    <w:p>
      <w:r>
        <w:t>8.112.461</w:t>
      </w:r>
    </w:p>
    <w:p>
      <w:r>
        <w:t>2.101.816</w:t>
      </w:r>
    </w:p>
    <w:p>
      <w:r>
        <w:t>1.066.376</w:t>
      </w:r>
    </w:p>
    <w:p>
      <w:r>
        <w:t>28.478.151</w:t>
      </w:r>
    </w:p>
    <w:p>
      <w:r>
        <w:t>Biểu số 26</w:t>
      </w:r>
    </w:p>
    <w:p>
      <w:r>
        <w:t>KẾ HOẠCH KINH PHÍ XÂY DỰNG CƠ SỞ VẬT CHẤT BẬC MẦM NON GIAI ĐOẠN 2024-2025</w:t>
      </w:r>
    </w:p>
    <w:p>
      <w:r>
        <w:t>(Kèm theo Kế hoạch số 33/KH-UBND ngày 24/5/2024 của UBND tỉnh Bắc Giang)</w:t>
      </w:r>
    </w:p>
    <w:p>
      <w:r>
        <w:t>TT</w:t>
      </w:r>
    </w:p>
    <w:p>
      <w:r>
        <w:t>Huyện</w:t>
      </w:r>
    </w:p>
    <w:p>
      <w:r>
        <w:t>Tiêu chí</w:t>
      </w:r>
    </w:p>
    <w:p>
      <w:r>
        <w:t>Mở rộng diện tích đất (m 2 )</w:t>
      </w:r>
    </w:p>
    <w:p>
      <w:r>
        <w:t>Phòng học văn hóa</w:t>
      </w:r>
    </w:p>
    <w:p>
      <w:r>
        <w:t>Phòng bộ môn</w:t>
      </w:r>
    </w:p>
    <w:p>
      <w:r>
        <w:t>Khối hành chính quản trị</w:t>
      </w:r>
    </w:p>
    <w:p>
      <w:r>
        <w:t>Khu để xe của CBGVNV (m 2 )</w:t>
      </w:r>
    </w:p>
    <w:p>
      <w:r>
        <w:t>Khối hỗ trợ học tập</w:t>
      </w:r>
    </w:p>
    <w:p>
      <w:r>
        <w:t>Khối phục vụ sinh hoạt</w:t>
      </w:r>
    </w:p>
    <w:p>
      <w:r>
        <w:t>Khu sân chơi (m 2 )</w:t>
      </w:r>
    </w:p>
    <w:p>
      <w:r>
        <w:t>Khu sân tập vườn (m 2 )</w:t>
      </w:r>
    </w:p>
    <w:p>
      <w:r>
        <w:t>Tổng kinh phí (triệu đồng)</w:t>
      </w:r>
    </w:p>
    <w:p>
      <w:r>
        <w:t>Tổng số</w:t>
      </w:r>
    </w:p>
    <w:p>
      <w:r>
        <w:t>Xây thêm do tăng lớp</w:t>
      </w:r>
    </w:p>
    <w:p>
      <w:r>
        <w:t>Xóa phòng học tạm, nhờ, cấp 4</w:t>
      </w:r>
    </w:p>
    <w:p>
      <w:r>
        <w:t>1</w:t>
      </w:r>
    </w:p>
    <w:p>
      <w:r>
        <w:t>Sơn Động</w:t>
      </w:r>
    </w:p>
    <w:p>
      <w:r>
        <w:t>Nhu cầu (số lượng)</w:t>
      </w:r>
    </w:p>
    <w:p>
      <w:r>
        <w:t>22.100</w:t>
      </w:r>
    </w:p>
    <w:p>
      <w:r>
        <w:t>66</w:t>
      </w:r>
    </w:p>
    <w:p>
      <w:r>
        <w:t>16</w:t>
      </w:r>
    </w:p>
    <w:p>
      <w:r>
        <w:t>50</w:t>
      </w:r>
    </w:p>
    <w:p>
      <w:r>
        <w:t>20</w:t>
      </w:r>
    </w:p>
    <w:p>
      <w:r>
        <w:t>36</w:t>
      </w:r>
    </w:p>
    <w:p>
      <w:r>
        <w:t>1.400</w:t>
      </w:r>
    </w:p>
    <w:p>
      <w:r>
        <w:t>20</w:t>
      </w:r>
    </w:p>
    <w:p>
      <w:r>
        <w:t>13</w:t>
      </w:r>
    </w:p>
    <w:p>
      <w:r>
        <w:t>1.950</w:t>
      </w:r>
    </w:p>
    <w:p>
      <w:r>
        <w:t>1.600</w:t>
      </w:r>
    </w:p>
    <w:p>
      <w:r>
        <w:t>Kinh phí (triệu đồng)</w:t>
      </w:r>
    </w:p>
    <w:p>
      <w:r>
        <w:t>7.956</w:t>
      </w:r>
    </w:p>
    <w:p>
      <w:r>
        <w:t>174.240</w:t>
      </w:r>
    </w:p>
    <w:p>
      <w:r>
        <w:t>42.240</w:t>
      </w:r>
    </w:p>
    <w:p>
      <w:r>
        <w:t>132.000</w:t>
      </w:r>
    </w:p>
    <w:p>
      <w:r>
        <w:t>23.833</w:t>
      </w:r>
    </w:p>
    <w:p>
      <w:r>
        <w:t>13.530</w:t>
      </w:r>
    </w:p>
    <w:p>
      <w:r>
        <w:t>2.800</w:t>
      </w:r>
    </w:p>
    <w:p>
      <w:r>
        <w:t>24.017</w:t>
      </w:r>
    </w:p>
    <w:p>
      <w:r>
        <w:t>13.970</w:t>
      </w:r>
    </w:p>
    <w:p>
      <w:r>
        <w:t>1.170</w:t>
      </w:r>
    </w:p>
    <w:p>
      <w:r>
        <w:t>960</w:t>
      </w:r>
    </w:p>
    <w:p>
      <w:r>
        <w:t>262.476</w:t>
      </w:r>
    </w:p>
    <w:p>
      <w:r>
        <w:t>2</w:t>
      </w:r>
    </w:p>
    <w:p>
      <w:r>
        <w:t>Lục Ngạn</w:t>
      </w:r>
    </w:p>
    <w:p>
      <w:r>
        <w:t>Nhu cầu (số lượng)</w:t>
      </w:r>
    </w:p>
    <w:p>
      <w:r>
        <w:t>15.800</w:t>
      </w:r>
    </w:p>
    <w:p>
      <w:r>
        <w:t>20</w:t>
      </w:r>
    </w:p>
    <w:p>
      <w:r>
        <w:t>0</w:t>
      </w:r>
    </w:p>
    <w:p>
      <w:r>
        <w:t>20</w:t>
      </w:r>
    </w:p>
    <w:p>
      <w:r>
        <w:t>9</w:t>
      </w:r>
    </w:p>
    <w:p>
      <w:r>
        <w:t>11</w:t>
      </w:r>
    </w:p>
    <w:p>
      <w:r>
        <w:t>290</w:t>
      </w:r>
    </w:p>
    <w:p>
      <w:r>
        <w:t>7</w:t>
      </w:r>
    </w:p>
    <w:p>
      <w:r>
        <w:t>9</w:t>
      </w:r>
    </w:p>
    <w:p>
      <w:r>
        <w:t>1.000</w:t>
      </w:r>
    </w:p>
    <w:p>
      <w:r>
        <w:t>1.780</w:t>
      </w:r>
    </w:p>
    <w:p>
      <w:r>
        <w:t>Kinh phí (triệu đồng)</w:t>
      </w:r>
    </w:p>
    <w:p>
      <w:r>
        <w:t>5.688</w:t>
      </w:r>
    </w:p>
    <w:p>
      <w:r>
        <w:t>52.800</w:t>
      </w:r>
    </w:p>
    <w:p>
      <w:r>
        <w:t>0</w:t>
      </w:r>
    </w:p>
    <w:p>
      <w:r>
        <w:t>52.800</w:t>
      </w:r>
    </w:p>
    <w:p>
      <w:r>
        <w:t>10.725</w:t>
      </w:r>
    </w:p>
    <w:p>
      <w:r>
        <w:t>4.070</w:t>
      </w:r>
    </w:p>
    <w:p>
      <w:r>
        <w:t>580</w:t>
      </w:r>
    </w:p>
    <w:p>
      <w:r>
        <w:t>7.810</w:t>
      </w:r>
    </w:p>
    <w:p>
      <w:r>
        <w:t>8.617</w:t>
      </w:r>
    </w:p>
    <w:p>
      <w:r>
        <w:t>600</w:t>
      </w:r>
    </w:p>
    <w:p>
      <w:r>
        <w:t>1.068</w:t>
      </w:r>
    </w:p>
    <w:p>
      <w:r>
        <w:t>91.958</w:t>
      </w:r>
    </w:p>
    <w:p>
      <w:r>
        <w:t>3</w:t>
      </w:r>
    </w:p>
    <w:p>
      <w:r>
        <w:t>Lục Nam</w:t>
      </w:r>
    </w:p>
    <w:p>
      <w:r>
        <w:t>Nhu cầu (số lượng)</w:t>
      </w:r>
    </w:p>
    <w:p>
      <w:r>
        <w:t>104.129</w:t>
      </w:r>
    </w:p>
    <w:p>
      <w:r>
        <w:t>93</w:t>
      </w:r>
    </w:p>
    <w:p>
      <w:r>
        <w:t>18</w:t>
      </w:r>
    </w:p>
    <w:p>
      <w:r>
        <w:t>75</w:t>
      </w:r>
    </w:p>
    <w:p>
      <w:r>
        <w:t>39</w:t>
      </w:r>
    </w:p>
    <w:p>
      <w:r>
        <w:t>46</w:t>
      </w:r>
    </w:p>
    <w:p>
      <w:r>
        <w:t>1.100</w:t>
      </w:r>
    </w:p>
    <w:p>
      <w:r>
        <w:t>29</w:t>
      </w:r>
    </w:p>
    <w:p>
      <w:r>
        <w:t>20</w:t>
      </w:r>
    </w:p>
    <w:p>
      <w:r>
        <w:t>4.100</w:t>
      </w:r>
    </w:p>
    <w:p>
      <w:r>
        <w:t>11.400</w:t>
      </w:r>
    </w:p>
    <w:p>
      <w:r>
        <w:t>Kinh phí (triệu đồng)</w:t>
      </w:r>
    </w:p>
    <w:p>
      <w:r>
        <w:t>37.486</w:t>
      </w:r>
    </w:p>
    <w:p>
      <w:r>
        <w:t>245.520</w:t>
      </w:r>
    </w:p>
    <w:p>
      <w:r>
        <w:t>47.520</w:t>
      </w:r>
    </w:p>
    <w:p>
      <w:r>
        <w:t>198.000</w:t>
      </w:r>
    </w:p>
    <w:p>
      <w:r>
        <w:t>46.475</w:t>
      </w:r>
    </w:p>
    <w:p>
      <w:r>
        <w:t>16.940</w:t>
      </w:r>
    </w:p>
    <w:p>
      <w:r>
        <w:t>2.200</w:t>
      </w:r>
    </w:p>
    <w:p>
      <w:r>
        <w:t>34.540</w:t>
      </w:r>
    </w:p>
    <w:p>
      <w:r>
        <w:t>18.040</w:t>
      </w:r>
    </w:p>
    <w:p>
      <w:r>
        <w:t>2.460</w:t>
      </w:r>
    </w:p>
    <w:p>
      <w:r>
        <w:t>6.840</w:t>
      </w:r>
    </w:p>
    <w:p>
      <w:r>
        <w:t>410.501</w:t>
      </w:r>
    </w:p>
    <w:p>
      <w:r>
        <w:t>4</w:t>
      </w:r>
    </w:p>
    <w:p>
      <w:r>
        <w:t>Yên Thế</w:t>
      </w:r>
    </w:p>
    <w:p>
      <w:r>
        <w:t>Nhu cầu (số lượng)</w:t>
      </w:r>
    </w:p>
    <w:p>
      <w:r>
        <w:t>4.900</w:t>
      </w:r>
    </w:p>
    <w:p>
      <w:r>
        <w:t>0</w:t>
      </w:r>
    </w:p>
    <w:p>
      <w:r>
        <w:t>0</w:t>
      </w:r>
    </w:p>
    <w:p>
      <w:r>
        <w:t>0</w:t>
      </w:r>
    </w:p>
    <w:p>
      <w:r>
        <w:t>0</w:t>
      </w:r>
    </w:p>
    <w:p>
      <w:r>
        <w:t>2</w:t>
      </w:r>
    </w:p>
    <w:p>
      <w:r>
        <w:t>0</w:t>
      </w:r>
    </w:p>
    <w:p>
      <w:r>
        <w:t>1</w:t>
      </w:r>
    </w:p>
    <w:p>
      <w:r>
        <w:t>1</w:t>
      </w:r>
    </w:p>
    <w:p>
      <w:r>
        <w:t>350</w:t>
      </w:r>
    </w:p>
    <w:p>
      <w:r>
        <w:t>350</w:t>
      </w:r>
    </w:p>
    <w:p>
      <w:r>
        <w:t>Kinh phí (triệu đồng)</w:t>
      </w:r>
    </w:p>
    <w:p>
      <w:r>
        <w:t>1.764</w:t>
      </w:r>
    </w:p>
    <w:p>
      <w:r>
        <w:t>0</w:t>
      </w:r>
    </w:p>
    <w:p>
      <w:r>
        <w:t>0</w:t>
      </w:r>
    </w:p>
    <w:p>
      <w:r>
        <w:t>0</w:t>
      </w:r>
    </w:p>
    <w:p>
      <w:r>
        <w:t>0</w:t>
      </w:r>
    </w:p>
    <w:p>
      <w:r>
        <w:t>440</w:t>
      </w:r>
    </w:p>
    <w:p>
      <w:r>
        <w:t>0</w:t>
      </w:r>
    </w:p>
    <w:p>
      <w:r>
        <w:t>2.200</w:t>
      </w:r>
    </w:p>
    <w:p>
      <w:r>
        <w:t>403</w:t>
      </w:r>
    </w:p>
    <w:p>
      <w:r>
        <w:t>210</w:t>
      </w:r>
    </w:p>
    <w:p>
      <w:r>
        <w:t>210</w:t>
      </w:r>
    </w:p>
    <w:p>
      <w:r>
        <w:t>5.227</w:t>
      </w:r>
    </w:p>
    <w:p>
      <w:r>
        <w:t>5</w:t>
      </w:r>
    </w:p>
    <w:p>
      <w:r>
        <w:t>Lạng Giang</w:t>
      </w:r>
    </w:p>
    <w:p>
      <w:r>
        <w:t>Nhu cầu (số lượng)</w:t>
      </w:r>
    </w:p>
    <w:p>
      <w:r>
        <w:t>12.000</w:t>
      </w:r>
    </w:p>
    <w:p>
      <w:r>
        <w:t>5</w:t>
      </w:r>
    </w:p>
    <w:p>
      <w:r>
        <w:t>2</w:t>
      </w:r>
    </w:p>
    <w:p>
      <w:r>
        <w:t>3</w:t>
      </w:r>
    </w:p>
    <w:p>
      <w:r>
        <w:t>18</w:t>
      </w:r>
    </w:p>
    <w:p>
      <w:r>
        <w:t>17</w:t>
      </w:r>
    </w:p>
    <w:p>
      <w:r>
        <w:t>830</w:t>
      </w:r>
    </w:p>
    <w:p>
      <w:r>
        <w:t>15</w:t>
      </w:r>
    </w:p>
    <w:p>
      <w:r>
        <w:t>4</w:t>
      </w:r>
    </w:p>
    <w:p>
      <w:r>
        <w:t>5.000</w:t>
      </w:r>
    </w:p>
    <w:p>
      <w:r>
        <w:t>7.100</w:t>
      </w:r>
    </w:p>
    <w:p>
      <w:r>
        <w:t>Kinh phí (triệu đồng)</w:t>
      </w:r>
    </w:p>
    <w:p>
      <w:r>
        <w:t>4.320</w:t>
      </w:r>
    </w:p>
    <w:p>
      <w:r>
        <w:t>13.200</w:t>
      </w:r>
    </w:p>
    <w:p>
      <w:r>
        <w:t>5.280</w:t>
      </w:r>
    </w:p>
    <w:p>
      <w:r>
        <w:t>7.920</w:t>
      </w:r>
    </w:p>
    <w:p>
      <w:r>
        <w:t>21.450</w:t>
      </w:r>
    </w:p>
    <w:p>
      <w:r>
        <w:t>6.600</w:t>
      </w:r>
    </w:p>
    <w:p>
      <w:r>
        <w:t>1.660</w:t>
      </w:r>
    </w:p>
    <w:p>
      <w:r>
        <w:t>19.213</w:t>
      </w:r>
    </w:p>
    <w:p>
      <w:r>
        <w:t>4.107</w:t>
      </w:r>
    </w:p>
    <w:p>
      <w:r>
        <w:t>3.000</w:t>
      </w:r>
    </w:p>
    <w:p>
      <w:r>
        <w:t>4.260</w:t>
      </w:r>
    </w:p>
    <w:p>
      <w:r>
        <w:t>77.810</w:t>
      </w:r>
    </w:p>
    <w:p>
      <w:r>
        <w:t>6</w:t>
      </w:r>
    </w:p>
    <w:p>
      <w:r>
        <w:t>Tân Yên</w:t>
      </w:r>
    </w:p>
    <w:p>
      <w:r>
        <w:t>Nhu cầu (số lượng)</w:t>
      </w:r>
    </w:p>
    <w:p>
      <w:r>
        <w:t>46.300</w:t>
      </w:r>
    </w:p>
    <w:p>
      <w:r>
        <w:t>30</w:t>
      </w:r>
    </w:p>
    <w:p>
      <w:r>
        <w:t>30</w:t>
      </w:r>
    </w:p>
    <w:p>
      <w:r>
        <w:t>0</w:t>
      </w:r>
    </w:p>
    <w:p>
      <w:r>
        <w:t>24</w:t>
      </w:r>
    </w:p>
    <w:p>
      <w:r>
        <w:t>15</w:t>
      </w:r>
    </w:p>
    <w:p>
      <w:r>
        <w:t>3.249</w:t>
      </w:r>
    </w:p>
    <w:p>
      <w:r>
        <w:t>13</w:t>
      </w:r>
    </w:p>
    <w:p>
      <w:r>
        <w:t>6</w:t>
      </w:r>
    </w:p>
    <w:p>
      <w:r>
        <w:t>4.444</w:t>
      </w:r>
    </w:p>
    <w:p>
      <w:r>
        <w:t>2.741</w:t>
      </w:r>
    </w:p>
    <w:p>
      <w:r>
        <w:t>Kinh phí (triệu đồng)</w:t>
      </w:r>
    </w:p>
    <w:p>
      <w:r>
        <w:t>16.668</w:t>
      </w:r>
    </w:p>
    <w:p>
      <w:r>
        <w:t>79.200</w:t>
      </w:r>
    </w:p>
    <w:p>
      <w:r>
        <w:t>79.200</w:t>
      </w:r>
    </w:p>
    <w:p>
      <w:r>
        <w:t>0</w:t>
      </w:r>
    </w:p>
    <w:p>
      <w:r>
        <w:t>28.600</w:t>
      </w:r>
    </w:p>
    <w:p>
      <w:r>
        <w:t>5.720</w:t>
      </w:r>
    </w:p>
    <w:p>
      <w:r>
        <w:t>6.498</w:t>
      </w:r>
    </w:p>
    <w:p>
      <w:r>
        <w:t>18.773</w:t>
      </w:r>
    </w:p>
    <w:p>
      <w:r>
        <w:t>6.160</w:t>
      </w:r>
    </w:p>
    <w:p>
      <w:r>
        <w:t>2.666</w:t>
      </w:r>
    </w:p>
    <w:p>
      <w:r>
        <w:t>1.645</w:t>
      </w:r>
    </w:p>
    <w:p>
      <w:r>
        <w:t>165.930</w:t>
      </w:r>
    </w:p>
    <w:p>
      <w:r>
        <w:t>7</w:t>
      </w:r>
    </w:p>
    <w:p>
      <w:r>
        <w:t>Yên Dũng</w:t>
      </w:r>
    </w:p>
    <w:p>
      <w:r>
        <w:t>Nhu cầu (số lượng)</w:t>
      </w:r>
    </w:p>
    <w:p>
      <w:r>
        <w:t>18.800</w:t>
      </w:r>
    </w:p>
    <w:p>
      <w:r>
        <w:t>54</w:t>
      </w:r>
    </w:p>
    <w:p>
      <w:r>
        <w:t>6</w:t>
      </w:r>
    </w:p>
    <w:p>
      <w:r>
        <w:t>48</w:t>
      </w:r>
    </w:p>
    <w:p>
      <w:r>
        <w:t>15</w:t>
      </w:r>
    </w:p>
    <w:p>
      <w:r>
        <w:t>19</w:t>
      </w:r>
    </w:p>
    <w:p>
      <w:r>
        <w:t>900</w:t>
      </w:r>
    </w:p>
    <w:p>
      <w:r>
        <w:t>11</w:t>
      </w:r>
    </w:p>
    <w:p>
      <w:r>
        <w:t>12</w:t>
      </w:r>
    </w:p>
    <w:p>
      <w:r>
        <w:t>650</w:t>
      </w:r>
    </w:p>
    <w:p>
      <w:r>
        <w:t>500</w:t>
      </w:r>
    </w:p>
    <w:p>
      <w:r>
        <w:t>Kinh phí (triệu đồng)</w:t>
      </w:r>
    </w:p>
    <w:p>
      <w:r>
        <w:t>6.768</w:t>
      </w:r>
    </w:p>
    <w:p>
      <w:r>
        <w:t>142.560</w:t>
      </w:r>
    </w:p>
    <w:p>
      <w:r>
        <w:t>15.840</w:t>
      </w:r>
    </w:p>
    <w:p>
      <w:r>
        <w:t>126.720</w:t>
      </w:r>
    </w:p>
    <w:p>
      <w:r>
        <w:t>17.875</w:t>
      </w:r>
    </w:p>
    <w:p>
      <w:r>
        <w:t>6.490</w:t>
      </w:r>
    </w:p>
    <w:p>
      <w:r>
        <w:t>1.800</w:t>
      </w:r>
    </w:p>
    <w:p>
      <w:r>
        <w:t>13.603</w:t>
      </w:r>
    </w:p>
    <w:p>
      <w:r>
        <w:t>12.320</w:t>
      </w:r>
    </w:p>
    <w:p>
      <w:r>
        <w:t>390</w:t>
      </w:r>
    </w:p>
    <w:p>
      <w:r>
        <w:t>300</w:t>
      </w:r>
    </w:p>
    <w:p>
      <w:r>
        <w:t>202.106</w:t>
      </w:r>
    </w:p>
    <w:p>
      <w:r>
        <w:t>8</w:t>
      </w:r>
    </w:p>
    <w:p>
      <w:r>
        <w:t>Hiệp Hòa</w:t>
      </w:r>
    </w:p>
    <w:p>
      <w:r>
        <w:t>Nhu cầu (số lượng)</w:t>
      </w:r>
    </w:p>
    <w:p>
      <w:r>
        <w:t>74.747</w:t>
      </w:r>
    </w:p>
    <w:p>
      <w:r>
        <w:t>122</w:t>
      </w:r>
    </w:p>
    <w:p>
      <w:r>
        <w:t>16</w:t>
      </w:r>
    </w:p>
    <w:p>
      <w:r>
        <w:t>106</w:t>
      </w:r>
    </w:p>
    <w:p>
      <w:r>
        <w:t>59</w:t>
      </w:r>
    </w:p>
    <w:p>
      <w:r>
        <w:t>58</w:t>
      </w:r>
    </w:p>
    <w:p>
      <w:r>
        <w:t>1.600</w:t>
      </w:r>
    </w:p>
    <w:p>
      <w:r>
        <w:t>41</w:t>
      </w:r>
    </w:p>
    <w:p>
      <w:r>
        <w:t>27</w:t>
      </w:r>
    </w:p>
    <w:p>
      <w:r>
        <w:t>10.619</w:t>
      </w:r>
    </w:p>
    <w:p>
      <w:r>
        <w:t>12.488</w:t>
      </w:r>
    </w:p>
    <w:p>
      <w:r>
        <w:t>Kinh phí (triệu đồng)</w:t>
      </w:r>
    </w:p>
    <w:p>
      <w:r>
        <w:t>26.909</w:t>
      </w:r>
    </w:p>
    <w:p>
      <w:r>
        <w:t>322.080</w:t>
      </w:r>
    </w:p>
    <w:p>
      <w:r>
        <w:t>42.240</w:t>
      </w:r>
    </w:p>
    <w:p>
      <w:r>
        <w:t>279.840</w:t>
      </w:r>
    </w:p>
    <w:p>
      <w:r>
        <w:t>70.308</w:t>
      </w:r>
    </w:p>
    <w:p>
      <w:r>
        <w:t>21.340</w:t>
      </w:r>
    </w:p>
    <w:p>
      <w:r>
        <w:t>3.200</w:t>
      </w:r>
    </w:p>
    <w:p>
      <w:r>
        <w:t>51.187</w:t>
      </w:r>
    </w:p>
    <w:p>
      <w:r>
        <w:t>27.097</w:t>
      </w:r>
    </w:p>
    <w:p>
      <w:r>
        <w:t>6.371</w:t>
      </w:r>
    </w:p>
    <w:p>
      <w:r>
        <w:t>7.493</w:t>
      </w:r>
    </w:p>
    <w:p>
      <w:r>
        <w:t>535.985</w:t>
      </w:r>
    </w:p>
    <w:p>
      <w:r>
        <w:t>9</w:t>
      </w:r>
    </w:p>
    <w:p>
      <w:r>
        <w:t>Việt Yên</w:t>
      </w:r>
    </w:p>
    <w:p>
      <w:r>
        <w:t>Nhu cầu (số lượng)</w:t>
      </w:r>
    </w:p>
    <w:p>
      <w:r>
        <w:t>82.590</w:t>
      </w:r>
    </w:p>
    <w:p>
      <w:r>
        <w:t>291</w:t>
      </w:r>
    </w:p>
    <w:p>
      <w:r>
        <w:t>291</w:t>
      </w:r>
    </w:p>
    <w:p>
      <w:r>
        <w:t>0</w:t>
      </w:r>
    </w:p>
    <w:p>
      <w:r>
        <w:t>56</w:t>
      </w:r>
    </w:p>
    <w:p>
      <w:r>
        <w:t>72</w:t>
      </w:r>
    </w:p>
    <w:p>
      <w:r>
        <w:t>2.137</w:t>
      </w:r>
    </w:p>
    <w:p>
      <w:r>
        <w:t>58</w:t>
      </w:r>
    </w:p>
    <w:p>
      <w:r>
        <w:t>33</w:t>
      </w:r>
    </w:p>
    <w:p>
      <w:r>
        <w:t>18.755</w:t>
      </w:r>
    </w:p>
    <w:p>
      <w:r>
        <w:t>19.902</w:t>
      </w:r>
    </w:p>
    <w:p>
      <w:r>
        <w:t>Kinh phí (triệu đồng)</w:t>
      </w:r>
    </w:p>
    <w:p>
      <w:r>
        <w:t>29.732</w:t>
      </w:r>
    </w:p>
    <w:p>
      <w:r>
        <w:t>768.240</w:t>
      </w:r>
    </w:p>
    <w:p>
      <w:r>
        <w:t>768.240</w:t>
      </w:r>
    </w:p>
    <w:p>
      <w:r>
        <w:t>0</w:t>
      </w:r>
    </w:p>
    <w:p>
      <w:r>
        <w:t>66.733</w:t>
      </w:r>
    </w:p>
    <w:p>
      <w:r>
        <w:t>27.280</w:t>
      </w:r>
    </w:p>
    <w:p>
      <w:r>
        <w:t>4.274</w:t>
      </w:r>
    </w:p>
    <w:p>
      <w:r>
        <w:t>70.437</w:t>
      </w:r>
    </w:p>
    <w:p>
      <w:r>
        <w:t>33.257</w:t>
      </w:r>
    </w:p>
    <w:p>
      <w:r>
        <w:t>11.253</w:t>
      </w:r>
    </w:p>
    <w:p>
      <w:r>
        <w:t>11.941</w:t>
      </w:r>
    </w:p>
    <w:p>
      <w:r>
        <w:t>1.023.147</w:t>
      </w:r>
    </w:p>
    <w:p>
      <w:r>
        <w:t>10</w:t>
      </w:r>
    </w:p>
    <w:p>
      <w:r>
        <w:t>TP BG</w:t>
      </w:r>
    </w:p>
    <w:p>
      <w:r>
        <w:t>Nhu cầu (số lượng)</w:t>
      </w:r>
    </w:p>
    <w:p>
      <w:r>
        <w:t>16.781</w:t>
      </w:r>
    </w:p>
    <w:p>
      <w:r>
        <w:t>34</w:t>
      </w:r>
    </w:p>
    <w:p>
      <w:r>
        <w:t>0</w:t>
      </w:r>
    </w:p>
    <w:p>
      <w:r>
        <w:t>34</w:t>
      </w:r>
    </w:p>
    <w:p>
      <w:r>
        <w:t>12</w:t>
      </w:r>
    </w:p>
    <w:p>
      <w:r>
        <w:t>13</w:t>
      </w:r>
    </w:p>
    <w:p>
      <w:r>
        <w:t>100</w:t>
      </w:r>
    </w:p>
    <w:p>
      <w:r>
        <w:t>9</w:t>
      </w:r>
    </w:p>
    <w:p>
      <w:r>
        <w:t>4</w:t>
      </w:r>
    </w:p>
    <w:p>
      <w:r>
        <w:t>2.000</w:t>
      </w:r>
    </w:p>
    <w:p>
      <w:r>
        <w:t>1.500</w:t>
      </w:r>
    </w:p>
    <w:p>
      <w:r>
        <w:t>Kinh phí (triệu đồng)</w:t>
      </w:r>
    </w:p>
    <w:p>
      <w:r>
        <w:t>6.041</w:t>
      </w:r>
    </w:p>
    <w:p>
      <w:r>
        <w:t>89.760</w:t>
      </w:r>
    </w:p>
    <w:p>
      <w:r>
        <w:t>0</w:t>
      </w:r>
    </w:p>
    <w:p>
      <w:r>
        <w:t>89.760</w:t>
      </w:r>
    </w:p>
    <w:p>
      <w:r>
        <w:t>14.300</w:t>
      </w:r>
    </w:p>
    <w:p>
      <w:r>
        <w:t>4.950</w:t>
      </w:r>
    </w:p>
    <w:p>
      <w:r>
        <w:t>200</w:t>
      </w:r>
    </w:p>
    <w:p>
      <w:r>
        <w:t>10.487</w:t>
      </w:r>
    </w:p>
    <w:p>
      <w:r>
        <w:t>4.107</w:t>
      </w:r>
    </w:p>
    <w:p>
      <w:r>
        <w:t>1.200</w:t>
      </w:r>
    </w:p>
    <w:p>
      <w:r>
        <w:t>900</w:t>
      </w:r>
    </w:p>
    <w:p>
      <w:r>
        <w:t>131.944</w:t>
      </w:r>
    </w:p>
    <w:p>
      <w:r>
        <w:t>Tổng số</w:t>
      </w:r>
    </w:p>
    <w:p>
      <w:r>
        <w:t>Nhu cầu (số lượng)</w:t>
      </w:r>
    </w:p>
    <w:p>
      <w:r>
        <w:t>398.147</w:t>
      </w:r>
    </w:p>
    <w:p>
      <w:r>
        <w:t>715</w:t>
      </w:r>
    </w:p>
    <w:p>
      <w:r>
        <w:t>379</w:t>
      </w:r>
    </w:p>
    <w:p>
      <w:r>
        <w:t>336</w:t>
      </w:r>
    </w:p>
    <w:p>
      <w:r>
        <w:t>252</w:t>
      </w:r>
    </w:p>
    <w:p>
      <w:r>
        <w:t>289</w:t>
      </w:r>
    </w:p>
    <w:p>
      <w:r>
        <w:t>11.606</w:t>
      </w:r>
    </w:p>
    <w:p>
      <w:r>
        <w:t>204</w:t>
      </w:r>
    </w:p>
    <w:p>
      <w:r>
        <w:t>129</w:t>
      </w:r>
    </w:p>
    <w:p>
      <w:r>
        <w:t>48.868</w:t>
      </w:r>
    </w:p>
    <w:p>
      <w:r>
        <w:t>59.361</w:t>
      </w:r>
    </w:p>
    <w:p>
      <w:r>
        <w:t>Kinh phí (triệu đồng)</w:t>
      </w:r>
    </w:p>
    <w:p>
      <w:r>
        <w:t>143.333</w:t>
      </w:r>
    </w:p>
    <w:p>
      <w:r>
        <w:t>1.887.600</w:t>
      </w:r>
    </w:p>
    <w:p>
      <w:r>
        <w:t>1.000.560</w:t>
      </w:r>
    </w:p>
    <w:p>
      <w:r>
        <w:t>887.040</w:t>
      </w:r>
    </w:p>
    <w:p>
      <w:r>
        <w:t>300.300</w:t>
      </w:r>
    </w:p>
    <w:p>
      <w:r>
        <w:t>107.360</w:t>
      </w:r>
    </w:p>
    <w:p>
      <w:r>
        <w:t>23.212</w:t>
      </w:r>
    </w:p>
    <w:p>
      <w:r>
        <w:t>252.267</w:t>
      </w:r>
    </w:p>
    <w:p>
      <w:r>
        <w:t>128.077</w:t>
      </w:r>
    </w:p>
    <w:p>
      <w:r>
        <w:t>29.321</w:t>
      </w:r>
    </w:p>
    <w:p>
      <w:r>
        <w:t>35.617</w:t>
      </w:r>
    </w:p>
    <w:p>
      <w:r>
        <w:t>2.907.086</w:t>
      </w:r>
    </w:p>
    <w:p>
      <w:r>
        <w:t>Biểu số 27</w:t>
      </w:r>
    </w:p>
    <w:p>
      <w:r>
        <w:t>KẾ HOẠCH KINH PHÍ XÂY DỰNG CƠ SỞ VẬT CHẤT BẬC MẦM NON GIAI ĐOẠN 2026-2030</w:t>
      </w:r>
    </w:p>
    <w:p>
      <w:r>
        <w:t>(Kèm theo Kế hoạch số 33/KH-UBND ngày 24/5/2024 của UBND tỉnh Bắc Giang)</w:t>
      </w:r>
    </w:p>
    <w:p>
      <w:r>
        <w:t>TT</w:t>
      </w:r>
    </w:p>
    <w:p>
      <w:r>
        <w:t>H u  y  ệ n</w:t>
      </w:r>
    </w:p>
    <w:p>
      <w:r>
        <w:t>Tiếu chí</w:t>
      </w:r>
    </w:p>
    <w:p>
      <w:r>
        <w:t>Mở rộ n g  d  i ện tí c h    đ  ấ t (m 2 )</w:t>
      </w:r>
    </w:p>
    <w:p>
      <w:r>
        <w:t>P h òng   học   văn    h óa</w:t>
      </w:r>
    </w:p>
    <w:p>
      <w:r>
        <w:t>P  h  òng bộ    m ôn</w:t>
      </w:r>
    </w:p>
    <w:p>
      <w:r>
        <w:t>K h  ố i  h  à  n h c h  í nh quản trị</w:t>
      </w:r>
    </w:p>
    <w:p>
      <w:r>
        <w:t>Kh  u   để   xe của  C B G  V N V  ( m  2 )</w:t>
      </w:r>
    </w:p>
    <w:p>
      <w:r>
        <w:t>Kh  ố  i   hỗ trợ   học t ậ p</w:t>
      </w:r>
    </w:p>
    <w:p>
      <w:r>
        <w:t>K h  ố i ph ụ c vụ   sinh h o  ạ t</w:t>
      </w:r>
    </w:p>
    <w:p>
      <w:r>
        <w:t>K h u  s ân c h ơi (m 2 )</w:t>
      </w:r>
    </w:p>
    <w:p>
      <w:r>
        <w:t>K h u  s ân   tập  v ư ờ n (m 2 )</w:t>
      </w:r>
    </w:p>
    <w:p>
      <w:r>
        <w:t>Tổ n g  k inh p h í (triệu đ ồ  n  g )</w:t>
      </w:r>
    </w:p>
    <w:p>
      <w:r>
        <w:t>T  ổ  ng số</w:t>
      </w:r>
    </w:p>
    <w:p>
      <w:r>
        <w:t>X  ây  t hêm do    t ă n g  l ớp</w:t>
      </w:r>
    </w:p>
    <w:p>
      <w:r>
        <w:t>X  ó  a p h  ò ng h ọ c    t ạ m , n h ờ,   c ấ p 4</w:t>
      </w:r>
    </w:p>
    <w:p>
      <w:r>
        <w:t>1</w:t>
      </w:r>
    </w:p>
    <w:p>
      <w:r>
        <w:t>Sơn   Đ ộ  n g</w:t>
      </w:r>
    </w:p>
    <w:p>
      <w:r>
        <w:t>Nhu c ầ u   (số  l  ư  ợ  n  g )</w:t>
      </w:r>
    </w:p>
    <w:p>
      <w:r>
        <w:t>3 9  . 900</w:t>
      </w:r>
    </w:p>
    <w:p>
      <w:r>
        <w:t>74</w:t>
      </w:r>
    </w:p>
    <w:p>
      <w:r>
        <w:t>27</w:t>
      </w:r>
    </w:p>
    <w:p>
      <w:r>
        <w:t>47</w:t>
      </w:r>
    </w:p>
    <w:p>
      <w:r>
        <w:t>35</w:t>
      </w:r>
    </w:p>
    <w:p>
      <w:r>
        <w:t>48</w:t>
      </w:r>
    </w:p>
    <w:p>
      <w:r>
        <w:t>1.201</w:t>
      </w:r>
    </w:p>
    <w:p>
      <w:r>
        <w:t>30</w:t>
      </w:r>
    </w:p>
    <w:p>
      <w:r>
        <w:t>21</w:t>
      </w:r>
    </w:p>
    <w:p>
      <w:r>
        <w:t>4.250</w:t>
      </w:r>
    </w:p>
    <w:p>
      <w:r>
        <w:t>4.950</w:t>
      </w:r>
    </w:p>
    <w:p>
      <w:r>
        <w:t>K  i  nh phí  (  t  r  i  ệ u  đ ồ n  g )</w:t>
      </w:r>
    </w:p>
    <w:p>
      <w:r>
        <w:t>1 4  . 364</w:t>
      </w:r>
    </w:p>
    <w:p>
      <w:r>
        <w:t>195.360</w:t>
      </w:r>
    </w:p>
    <w:p>
      <w:r>
        <w:t>71.280</w:t>
      </w:r>
    </w:p>
    <w:p>
      <w:r>
        <w:t>124.080</w:t>
      </w:r>
    </w:p>
    <w:p>
      <w:r>
        <w:t>41.708</w:t>
      </w:r>
    </w:p>
    <w:p>
      <w:r>
        <w:t>18.480</w:t>
      </w:r>
    </w:p>
    <w:p>
      <w:r>
        <w:t>2.402</w:t>
      </w:r>
    </w:p>
    <w:p>
      <w:r>
        <w:t>35.823</w:t>
      </w:r>
    </w:p>
    <w:p>
      <w:r>
        <w:t>20.937</w:t>
      </w:r>
    </w:p>
    <w:p>
      <w:r>
        <w:t>2.550</w:t>
      </w:r>
    </w:p>
    <w:p>
      <w:r>
        <w:t>2.970</w:t>
      </w:r>
    </w:p>
    <w:p>
      <w:r>
        <w:t>334.5 9 4</w:t>
      </w:r>
    </w:p>
    <w:p>
      <w:r>
        <w:t>2</w:t>
      </w:r>
    </w:p>
    <w:p>
      <w:r>
        <w:t>L  ụ  c N g ạn</w:t>
      </w:r>
    </w:p>
    <w:p>
      <w:r>
        <w:t>Nhu c ầ u   (số  l  ư  ợ  n  g )</w:t>
      </w:r>
    </w:p>
    <w:p>
      <w:r>
        <w:t>9 7  . 476</w:t>
      </w:r>
    </w:p>
    <w:p>
      <w:r>
        <w:t>216</w:t>
      </w:r>
    </w:p>
    <w:p>
      <w:r>
        <w:t>11</w:t>
      </w:r>
    </w:p>
    <w:p>
      <w:r>
        <w:t>205</w:t>
      </w:r>
    </w:p>
    <w:p>
      <w:r>
        <w:t>1 1 6</w:t>
      </w:r>
    </w:p>
    <w:p>
      <w:r>
        <w:t>105</w:t>
      </w:r>
    </w:p>
    <w:p>
      <w:r>
        <w:t>6.005</w:t>
      </w:r>
    </w:p>
    <w:p>
      <w:r>
        <w:t>121</w:t>
      </w:r>
    </w:p>
    <w:p>
      <w:r>
        <w:t>91</w:t>
      </w:r>
    </w:p>
    <w:p>
      <w:r>
        <w:t>16 .  6 00</w:t>
      </w:r>
    </w:p>
    <w:p>
      <w:r>
        <w:t>4 2  . 742</w:t>
      </w:r>
    </w:p>
    <w:p>
      <w:r>
        <w:t>K  i  nh phí  (  t  r  i  ệ u  đ ồ n  g )</w:t>
      </w:r>
    </w:p>
    <w:p>
      <w:r>
        <w:t>3 5  . 091</w:t>
      </w:r>
    </w:p>
    <w:p>
      <w:r>
        <w:t>570.240</w:t>
      </w:r>
    </w:p>
    <w:p>
      <w:r>
        <w:t>29.040</w:t>
      </w:r>
    </w:p>
    <w:p>
      <w:r>
        <w:t>541.200</w:t>
      </w:r>
    </w:p>
    <w:p>
      <w:r>
        <w:t>1 3 8 . 2 3 3</w:t>
      </w:r>
    </w:p>
    <w:p>
      <w:r>
        <w:t>39.820</w:t>
      </w:r>
    </w:p>
    <w:p>
      <w:r>
        <w:t>1 2  . 010</w:t>
      </w:r>
    </w:p>
    <w:p>
      <w:r>
        <w:t>14 9  . 307</w:t>
      </w:r>
    </w:p>
    <w:p>
      <w:r>
        <w:t>85.323</w:t>
      </w:r>
    </w:p>
    <w:p>
      <w:r>
        <w:t>9.960</w:t>
      </w:r>
    </w:p>
    <w:p>
      <w:r>
        <w:t>2 5  . 645</w:t>
      </w:r>
    </w:p>
    <w:p>
      <w:r>
        <w:t>1  .  0 6 5 . 6 3 0</w:t>
      </w:r>
    </w:p>
    <w:p>
      <w:r>
        <w:t>3</w:t>
      </w:r>
    </w:p>
    <w:p>
      <w:r>
        <w:t>L  ụ  c   Nam</w:t>
      </w:r>
    </w:p>
    <w:p>
      <w:r>
        <w:t>Nhu c ầ u   (số  l  ư  ợ  n  g )</w:t>
      </w:r>
    </w:p>
    <w:p>
      <w:r>
        <w:t>6 8  . 793</w:t>
      </w:r>
    </w:p>
    <w:p>
      <w:r>
        <w:t>188</w:t>
      </w:r>
    </w:p>
    <w:p>
      <w:r>
        <w:t>65</w:t>
      </w:r>
    </w:p>
    <w:p>
      <w:r>
        <w:t>123</w:t>
      </w:r>
    </w:p>
    <w:p>
      <w:r>
        <w:t>1 1 0</w:t>
      </w:r>
    </w:p>
    <w:p>
      <w:r>
        <w:t>147</w:t>
      </w:r>
    </w:p>
    <w:p>
      <w:r>
        <w:t>4.282</w:t>
      </w:r>
    </w:p>
    <w:p>
      <w:r>
        <w:t>95</w:t>
      </w:r>
    </w:p>
    <w:p>
      <w:r>
        <w:t>63</w:t>
      </w:r>
    </w:p>
    <w:p>
      <w:r>
        <w:t>23 .  5 61</w:t>
      </w:r>
    </w:p>
    <w:p>
      <w:r>
        <w:t>3 7  . 008</w:t>
      </w:r>
    </w:p>
    <w:p>
      <w:r>
        <w:t>K  i  nh phí  (  t  r  i  ệ u  đ ồ n  g )</w:t>
      </w:r>
    </w:p>
    <w:p>
      <w:r>
        <w:t>2 4  . 765</w:t>
      </w:r>
    </w:p>
    <w:p>
      <w:r>
        <w:t>496.320</w:t>
      </w:r>
    </w:p>
    <w:p>
      <w:r>
        <w:t>1 7 1 . 6 0 0</w:t>
      </w:r>
    </w:p>
    <w:p>
      <w:r>
        <w:t>324.720</w:t>
      </w:r>
    </w:p>
    <w:p>
      <w:r>
        <w:t>1 3 1 . 0 8 3</w:t>
      </w:r>
    </w:p>
    <w:p>
      <w:r>
        <w:t>56.760</w:t>
      </w:r>
    </w:p>
    <w:p>
      <w:r>
        <w:t>8.564</w:t>
      </w:r>
    </w:p>
    <w:p>
      <w:r>
        <w:t>11 3  . 447</w:t>
      </w:r>
    </w:p>
    <w:p>
      <w:r>
        <w:t>59.070</w:t>
      </w:r>
    </w:p>
    <w:p>
      <w:r>
        <w:t>14 .  1 37</w:t>
      </w:r>
    </w:p>
    <w:p>
      <w:r>
        <w:t>2 2  . 205</w:t>
      </w:r>
    </w:p>
    <w:p>
      <w:r>
        <w:t>926.3 5 1</w:t>
      </w:r>
    </w:p>
    <w:p>
      <w:r>
        <w:t>4</w:t>
      </w:r>
    </w:p>
    <w:p>
      <w:r>
        <w:t>Y  ê  n   Thế</w:t>
      </w:r>
    </w:p>
    <w:p>
      <w:r>
        <w:t>Nhu c ầ u   (số  l  ư  ợ  n  g )</w:t>
      </w:r>
    </w:p>
    <w:p>
      <w:r>
        <w:t>2 3  . 700</w:t>
      </w:r>
    </w:p>
    <w:p>
      <w:r>
        <w:t>109</w:t>
      </w:r>
    </w:p>
    <w:p>
      <w:r>
        <w:t>20</w:t>
      </w:r>
    </w:p>
    <w:p>
      <w:r>
        <w:t>89</w:t>
      </w:r>
    </w:p>
    <w:p>
      <w:r>
        <w:t>93</w:t>
      </w:r>
    </w:p>
    <w:p>
      <w:r>
        <w:t>110</w:t>
      </w:r>
    </w:p>
    <w:p>
      <w:r>
        <w:t>3.662</w:t>
      </w:r>
    </w:p>
    <w:p>
      <w:r>
        <w:t>90</w:t>
      </w:r>
    </w:p>
    <w:p>
      <w:r>
        <w:t>32</w:t>
      </w:r>
    </w:p>
    <w:p>
      <w:r>
        <w:t>1.650</w:t>
      </w:r>
    </w:p>
    <w:p>
      <w:r>
        <w:t>1.100</w:t>
      </w:r>
    </w:p>
    <w:p>
      <w:r>
        <w:t>K  i  nh phí  (  t  r  i  ệ u  đ ồ n  g )</w:t>
      </w:r>
    </w:p>
    <w:p>
      <w:r>
        <w:t>8.532</w:t>
      </w:r>
    </w:p>
    <w:p>
      <w:r>
        <w:t>287.760</w:t>
      </w:r>
    </w:p>
    <w:p>
      <w:r>
        <w:t>52.800</w:t>
      </w:r>
    </w:p>
    <w:p>
      <w:r>
        <w:t>234.960</w:t>
      </w:r>
    </w:p>
    <w:p>
      <w:r>
        <w:t>1 1 0 . 8 2 5</w:t>
      </w:r>
    </w:p>
    <w:p>
      <w:r>
        <w:t>41.250</w:t>
      </w:r>
    </w:p>
    <w:p>
      <w:r>
        <w:t>7.324</w:t>
      </w:r>
    </w:p>
    <w:p>
      <w:r>
        <w:t>11 1  . 357</w:t>
      </w:r>
    </w:p>
    <w:p>
      <w:r>
        <w:t>29.113</w:t>
      </w:r>
    </w:p>
    <w:p>
      <w:r>
        <w:t>990</w:t>
      </w:r>
    </w:p>
    <w:p>
      <w:r>
        <w:t>6 6 0</w:t>
      </w:r>
    </w:p>
    <w:p>
      <w:r>
        <w:t>597.8 1 1</w:t>
      </w:r>
    </w:p>
    <w:p>
      <w:r>
        <w:t>5</w:t>
      </w:r>
    </w:p>
    <w:p>
      <w:r>
        <w:t>L  ạ  n  g  G  i ang</w:t>
      </w:r>
    </w:p>
    <w:p>
      <w:r>
        <w:t>Nhu c ầ u   (số  l  ư  ợ  n  g )</w:t>
      </w:r>
    </w:p>
    <w:p>
      <w:r>
        <w:t>1  13 .  8 81</w:t>
      </w:r>
    </w:p>
    <w:p>
      <w:r>
        <w:t>203</w:t>
      </w:r>
    </w:p>
    <w:p>
      <w:r>
        <w:t>1 3 7</w:t>
      </w:r>
    </w:p>
    <w:p>
      <w:r>
        <w:t>66</w:t>
      </w:r>
    </w:p>
    <w:p>
      <w:r>
        <w:t>52</w:t>
      </w:r>
    </w:p>
    <w:p>
      <w:r>
        <w:t>61</w:t>
      </w:r>
    </w:p>
    <w:p>
      <w:r>
        <w:t>1.600</w:t>
      </w:r>
    </w:p>
    <w:p>
      <w:r>
        <w:t>47</w:t>
      </w:r>
    </w:p>
    <w:p>
      <w:r>
        <w:t>19</w:t>
      </w:r>
    </w:p>
    <w:p>
      <w:r>
        <w:t>28 .  5 00</w:t>
      </w:r>
    </w:p>
    <w:p>
      <w:r>
        <w:t>3 0  . 501</w:t>
      </w:r>
    </w:p>
    <w:p>
      <w:r>
        <w:t>K  i  nh phí  (  t  r  i  ệ u  đ ồ n  g )</w:t>
      </w:r>
    </w:p>
    <w:p>
      <w:r>
        <w:t>4 0  . 997</w:t>
      </w:r>
    </w:p>
    <w:p>
      <w:r>
        <w:t>535.920</w:t>
      </w:r>
    </w:p>
    <w:p>
      <w:r>
        <w:t>3 6 1 . 6 8 0</w:t>
      </w:r>
    </w:p>
    <w:p>
      <w:r>
        <w:t>174.240</w:t>
      </w:r>
    </w:p>
    <w:p>
      <w:r>
        <w:t>61.967</w:t>
      </w:r>
    </w:p>
    <w:p>
      <w:r>
        <w:t>23.540</w:t>
      </w:r>
    </w:p>
    <w:p>
      <w:r>
        <w:t>3.200</w:t>
      </w:r>
    </w:p>
    <w:p>
      <w:r>
        <w:t>60.793</w:t>
      </w:r>
    </w:p>
    <w:p>
      <w:r>
        <w:t>18.883</w:t>
      </w:r>
    </w:p>
    <w:p>
      <w:r>
        <w:t>17 .  1 00</w:t>
      </w:r>
    </w:p>
    <w:p>
      <w:r>
        <w:t>1 8  . 301</w:t>
      </w:r>
    </w:p>
    <w:p>
      <w:r>
        <w:t>780.7 0 1</w:t>
      </w:r>
    </w:p>
    <w:p>
      <w:r>
        <w:t>6</w:t>
      </w:r>
    </w:p>
    <w:p>
      <w:r>
        <w:t>T  ân Yên</w:t>
      </w:r>
    </w:p>
    <w:p>
      <w:r>
        <w:t>Nhu c ầ u   (số  l  ư  ợ  n  g )</w:t>
      </w:r>
    </w:p>
    <w:p>
      <w:r>
        <w:t>1  15 .  4 40</w:t>
      </w:r>
    </w:p>
    <w:p>
      <w:r>
        <w:t>189</w:t>
      </w:r>
    </w:p>
    <w:p>
      <w:r>
        <w:t>1 8 9</w:t>
      </w:r>
    </w:p>
    <w:p>
      <w:r>
        <w:t>0</w:t>
      </w:r>
    </w:p>
    <w:p>
      <w:r>
        <w:t>60</w:t>
      </w:r>
    </w:p>
    <w:p>
      <w:r>
        <w:t>82</w:t>
      </w:r>
    </w:p>
    <w:p>
      <w:r>
        <w:t>1.424</w:t>
      </w:r>
    </w:p>
    <w:p>
      <w:r>
        <w:t>54</w:t>
      </w:r>
    </w:p>
    <w:p>
      <w:r>
        <w:t>21</w:t>
      </w:r>
    </w:p>
    <w:p>
      <w:r>
        <w:t>7.600</w:t>
      </w:r>
    </w:p>
    <w:p>
      <w:r>
        <w:t>8.350</w:t>
      </w:r>
    </w:p>
    <w:p>
      <w:r>
        <w:t>K  i  nh phí  (  t  r  i  ệ u  đ ồ n  g )</w:t>
      </w:r>
    </w:p>
    <w:p>
      <w:r>
        <w:t>4 1  . 558</w:t>
      </w:r>
    </w:p>
    <w:p>
      <w:r>
        <w:t>498.960</w:t>
      </w:r>
    </w:p>
    <w:p>
      <w:r>
        <w:t>4 9 8 . 9 6 0</w:t>
      </w:r>
    </w:p>
    <w:p>
      <w:r>
        <w:t>0</w:t>
      </w:r>
    </w:p>
    <w:p>
      <w:r>
        <w:t>71.500</w:t>
      </w:r>
    </w:p>
    <w:p>
      <w:r>
        <w:t>30.800</w:t>
      </w:r>
    </w:p>
    <w:p>
      <w:r>
        <w:t>2.848</w:t>
      </w:r>
    </w:p>
    <w:p>
      <w:r>
        <w:t>66.513</w:t>
      </w:r>
    </w:p>
    <w:p>
      <w:r>
        <w:t>20.937</w:t>
      </w:r>
    </w:p>
    <w:p>
      <w:r>
        <w:t>4.560</w:t>
      </w:r>
    </w:p>
    <w:p>
      <w:r>
        <w:t>5.010</w:t>
      </w:r>
    </w:p>
    <w:p>
      <w:r>
        <w:t>742.6 8 6</w:t>
      </w:r>
    </w:p>
    <w:p>
      <w:r>
        <w:t>7</w:t>
      </w:r>
    </w:p>
    <w:p>
      <w:r>
        <w:t>Yên   D ũ ng</w:t>
      </w:r>
    </w:p>
    <w:p>
      <w:r>
        <w:t>Nhu c ầ u   (số  l  ư  ợ  n  g )</w:t>
      </w:r>
    </w:p>
    <w:p>
      <w:r>
        <w:t>3 3  . 000</w:t>
      </w:r>
    </w:p>
    <w:p>
      <w:r>
        <w:t>73</w:t>
      </w:r>
    </w:p>
    <w:p>
      <w:r>
        <w:t>41</w:t>
      </w:r>
    </w:p>
    <w:p>
      <w:r>
        <w:t>32</w:t>
      </w:r>
    </w:p>
    <w:p>
      <w:r>
        <w:t>75</w:t>
      </w:r>
    </w:p>
    <w:p>
      <w:r>
        <w:t>49</w:t>
      </w:r>
    </w:p>
    <w:p>
      <w:r>
        <w:t>1.100</w:t>
      </w:r>
    </w:p>
    <w:p>
      <w:r>
        <w:t>42</w:t>
      </w:r>
    </w:p>
    <w:p>
      <w:r>
        <w:t>20</w:t>
      </w:r>
    </w:p>
    <w:p>
      <w:r>
        <w:t>5.450</w:t>
      </w:r>
    </w:p>
    <w:p>
      <w:r>
        <w:t>6.400</w:t>
      </w:r>
    </w:p>
    <w:p>
      <w:r>
        <w:t>K  i  nh phí  (  t  r  i  ệ u  đ ồ n  g )</w:t>
      </w:r>
    </w:p>
    <w:p>
      <w:r>
        <w:t>1 1  . 880</w:t>
      </w:r>
    </w:p>
    <w:p>
      <w:r>
        <w:t>192.720</w:t>
      </w:r>
    </w:p>
    <w:p>
      <w:r>
        <w:t>1 0 8 . 2 4 0</w:t>
      </w:r>
    </w:p>
    <w:p>
      <w:r>
        <w:t>84.480</w:t>
      </w:r>
    </w:p>
    <w:p>
      <w:r>
        <w:t>89.375</w:t>
      </w:r>
    </w:p>
    <w:p>
      <w:r>
        <w:t>17.710</w:t>
      </w:r>
    </w:p>
    <w:p>
      <w:r>
        <w:t>2.200</w:t>
      </w:r>
    </w:p>
    <w:p>
      <w:r>
        <w:t>54.743</w:t>
      </w:r>
    </w:p>
    <w:p>
      <w:r>
        <w:t>20.533</w:t>
      </w:r>
    </w:p>
    <w:p>
      <w:r>
        <w:t>3.270</w:t>
      </w:r>
    </w:p>
    <w:p>
      <w:r>
        <w:t>3.840</w:t>
      </w:r>
    </w:p>
    <w:p>
      <w:r>
        <w:t>396.2 7 2</w:t>
      </w:r>
    </w:p>
    <w:p>
      <w:r>
        <w:t>8</w:t>
      </w:r>
    </w:p>
    <w:p>
      <w:r>
        <w:t>Hiệp H ò a</w:t>
      </w:r>
    </w:p>
    <w:p>
      <w:r>
        <w:t>Nhu c ầ u   (số  l  ư  ợ  n  g )</w:t>
      </w:r>
    </w:p>
    <w:p>
      <w:r>
        <w:t>5 3  . 300</w:t>
      </w:r>
    </w:p>
    <w:p>
      <w:r>
        <w:t>64</w:t>
      </w:r>
    </w:p>
    <w:p>
      <w:r>
        <w:t>51</w:t>
      </w:r>
    </w:p>
    <w:p>
      <w:r>
        <w:t>13</w:t>
      </w:r>
    </w:p>
    <w:p>
      <w:r>
        <w:t>67</w:t>
      </w:r>
    </w:p>
    <w:p>
      <w:r>
        <w:t>33</w:t>
      </w:r>
    </w:p>
    <w:p>
      <w:r>
        <w:t>1.260</w:t>
      </w:r>
    </w:p>
    <w:p>
      <w:r>
        <w:t>31</w:t>
      </w:r>
    </w:p>
    <w:p>
      <w:r>
        <w:t>17</w:t>
      </w:r>
    </w:p>
    <w:p>
      <w:r>
        <w:t>9.400</w:t>
      </w:r>
    </w:p>
    <w:p>
      <w:r>
        <w:t>1 3  . 300</w:t>
      </w:r>
    </w:p>
    <w:p>
      <w:r>
        <w:t>K  i  nh phí  (  t  r  i  ệ u  đ ồ n  g )</w:t>
      </w:r>
    </w:p>
    <w:p>
      <w:r>
        <w:t>1 9  . 188</w:t>
      </w:r>
    </w:p>
    <w:p>
      <w:r>
        <w:t>168.960</w:t>
      </w:r>
    </w:p>
    <w:p>
      <w:r>
        <w:t>1 3 4 . 6 4 0</w:t>
      </w:r>
    </w:p>
    <w:p>
      <w:r>
        <w:t>34.320</w:t>
      </w:r>
    </w:p>
    <w:p>
      <w:r>
        <w:t>79.842</w:t>
      </w:r>
    </w:p>
    <w:p>
      <w:r>
        <w:t>12.870</w:t>
      </w:r>
    </w:p>
    <w:p>
      <w:r>
        <w:t>2.520</w:t>
      </w:r>
    </w:p>
    <w:p>
      <w:r>
        <w:t>45.100</w:t>
      </w:r>
    </w:p>
    <w:p>
      <w:r>
        <w:t>16.830</w:t>
      </w:r>
    </w:p>
    <w:p>
      <w:r>
        <w:t>5.640</w:t>
      </w:r>
    </w:p>
    <w:p>
      <w:r>
        <w:t>7.980</w:t>
      </w:r>
    </w:p>
    <w:p>
      <w:r>
        <w:t>358.9 3 0</w:t>
      </w:r>
    </w:p>
    <w:p>
      <w:r>
        <w:t>9</w:t>
      </w:r>
    </w:p>
    <w:p>
      <w:r>
        <w:t>V i ệt  Y ên</w:t>
      </w:r>
    </w:p>
    <w:p>
      <w:r>
        <w:t>Nhu c ầ u   (số  l  ư  ợ  n  g )</w:t>
      </w:r>
    </w:p>
    <w:p>
      <w:r>
        <w:t>9.000</w:t>
      </w:r>
    </w:p>
    <w:p>
      <w:r>
        <w:t>96</w:t>
      </w:r>
    </w:p>
    <w:p>
      <w:r>
        <w:t>95</w:t>
      </w:r>
    </w:p>
    <w:p>
      <w:r>
        <w:t>0</w:t>
      </w:r>
    </w:p>
    <w:p>
      <w:r>
        <w:t>41</w:t>
      </w:r>
    </w:p>
    <w:p>
      <w:r>
        <w:t>46</w:t>
      </w:r>
    </w:p>
    <w:p>
      <w:r>
        <w:t>1.106</w:t>
      </w:r>
    </w:p>
    <w:p>
      <w:r>
        <w:t>42</w:t>
      </w:r>
    </w:p>
    <w:p>
      <w:r>
        <w:t>24</w:t>
      </w:r>
    </w:p>
    <w:p>
      <w:r>
        <w:t>9.254</w:t>
      </w:r>
    </w:p>
    <w:p>
      <w:r>
        <w:t>8.854</w:t>
      </w:r>
    </w:p>
    <w:p>
      <w:r>
        <w:t>K  i  nh phí  (  t  r  i  ệ u  đ ồ n  g )</w:t>
      </w:r>
    </w:p>
    <w:p>
      <w:r>
        <w:t>3.240</w:t>
      </w:r>
    </w:p>
    <w:p>
      <w:r>
        <w:t>250.800</w:t>
      </w:r>
    </w:p>
    <w:p>
      <w:r>
        <w:t>2 5 0 . 8 0 0</w:t>
      </w:r>
    </w:p>
    <w:p>
      <w:r>
        <w:t>0</w:t>
      </w:r>
    </w:p>
    <w:p>
      <w:r>
        <w:t>48.858</w:t>
      </w:r>
    </w:p>
    <w:p>
      <w:r>
        <w:t>17.710</w:t>
      </w:r>
    </w:p>
    <w:p>
      <w:r>
        <w:t>2.212</w:t>
      </w:r>
    </w:p>
    <w:p>
      <w:r>
        <w:t>50.747</w:t>
      </w:r>
    </w:p>
    <w:p>
      <w:r>
        <w:t>23.393</w:t>
      </w:r>
    </w:p>
    <w:p>
      <w:r>
        <w:t>5.552</w:t>
      </w:r>
    </w:p>
    <w:p>
      <w:r>
        <w:t>5.312</w:t>
      </w:r>
    </w:p>
    <w:p>
      <w:r>
        <w:t>407.8 2 5</w:t>
      </w:r>
    </w:p>
    <w:p>
      <w:r>
        <w:t>10</w:t>
      </w:r>
    </w:p>
    <w:p>
      <w:r>
        <w:t>T  P  B G</w:t>
      </w:r>
    </w:p>
    <w:p>
      <w:r>
        <w:t>Nhu c ầ u   (số  l  ư  ợ  n  g )</w:t>
      </w:r>
    </w:p>
    <w:p>
      <w:r>
        <w:t>3 2  . 700</w:t>
      </w:r>
    </w:p>
    <w:p>
      <w:r>
        <w:t>41</w:t>
      </w:r>
    </w:p>
    <w:p>
      <w:r>
        <w:t>0</w:t>
      </w:r>
    </w:p>
    <w:p>
      <w:r>
        <w:t>41</w:t>
      </w:r>
    </w:p>
    <w:p>
      <w:r>
        <w:t>19</w:t>
      </w:r>
    </w:p>
    <w:p>
      <w:r>
        <w:t>21</w:t>
      </w:r>
    </w:p>
    <w:p>
      <w:r>
        <w:t>1.080</w:t>
      </w:r>
    </w:p>
    <w:p>
      <w:r>
        <w:t>16</w:t>
      </w:r>
    </w:p>
    <w:p>
      <w:r>
        <w:t>8</w:t>
      </w:r>
    </w:p>
    <w:p>
      <w:r>
        <w:t>8.000</w:t>
      </w:r>
    </w:p>
    <w:p>
      <w:r>
        <w:t>6.000</w:t>
      </w:r>
    </w:p>
    <w:p>
      <w:r>
        <w:t>K  i  nh phí  (  t  r  i  ệ u  đ ồ n  g )</w:t>
      </w:r>
    </w:p>
    <w:p>
      <w:r>
        <w:t>1 1  . 772</w:t>
      </w:r>
    </w:p>
    <w:p>
      <w:r>
        <w:t>108.240</w:t>
      </w:r>
    </w:p>
    <w:p>
      <w:r>
        <w:t>0</w:t>
      </w:r>
    </w:p>
    <w:p>
      <w:r>
        <w:t>108.240</w:t>
      </w:r>
    </w:p>
    <w:p>
      <w:r>
        <w:t>22.642</w:t>
      </w:r>
    </w:p>
    <w:p>
      <w:r>
        <w:t>8.360</w:t>
      </w:r>
    </w:p>
    <w:p>
      <w:r>
        <w:t>2.160</w:t>
      </w:r>
    </w:p>
    <w:p>
      <w:r>
        <w:t>20.570</w:t>
      </w:r>
    </w:p>
    <w:p>
      <w:r>
        <w:t>8 .  2 13</w:t>
      </w:r>
    </w:p>
    <w:p>
      <w:r>
        <w:t>4.800</w:t>
      </w:r>
    </w:p>
    <w:p>
      <w:r>
        <w:t>3.600</w:t>
      </w:r>
    </w:p>
    <w:p>
      <w:r>
        <w:t>190.3 5 7</w:t>
      </w:r>
    </w:p>
    <w:p>
      <w:r>
        <w:t>Tổng    s ố</w:t>
      </w:r>
    </w:p>
    <w:p>
      <w:r>
        <w:t>Nhu   cầu    (  s ố l ư ợ n  g )</w:t>
      </w:r>
    </w:p>
    <w:p>
      <w:r>
        <w:t>5 8  7  . 190</w:t>
      </w:r>
    </w:p>
    <w:p>
      <w:r>
        <w:t>1 .  2  5 3</w:t>
      </w:r>
    </w:p>
    <w:p>
      <w:r>
        <w:t>6 3 6</w:t>
      </w:r>
    </w:p>
    <w:p>
      <w:r>
        <w:t>6 1 6</w:t>
      </w:r>
    </w:p>
    <w:p>
      <w:r>
        <w:t>6 6 8</w:t>
      </w:r>
    </w:p>
    <w:p>
      <w:r>
        <w:t>7 0 2</w:t>
      </w:r>
    </w:p>
    <w:p>
      <w:r>
        <w:t>2 2  .  7 20</w:t>
      </w:r>
    </w:p>
    <w:p>
      <w:r>
        <w:t>5 6 8</w:t>
      </w:r>
    </w:p>
    <w:p>
      <w:r>
        <w:t>3 1 6</w:t>
      </w:r>
    </w:p>
    <w:p>
      <w:r>
        <w:t>1 1  4  . 265</w:t>
      </w:r>
    </w:p>
    <w:p>
      <w:r>
        <w:t>1 5  9  . 205</w:t>
      </w:r>
    </w:p>
    <w:p>
      <w:r>
        <w:t>Ki n h   p h í   (tr i ệu   đ ồ  n g)</w:t>
      </w:r>
    </w:p>
    <w:p>
      <w:r>
        <w:t>2 1  1  . 388</w:t>
      </w:r>
    </w:p>
    <w:p>
      <w:r>
        <w:t>3  .  3  0  5  .  2 8 0</w:t>
      </w:r>
    </w:p>
    <w:p>
      <w:r>
        <w:t>1 .  6  7  9  .  0 40</w:t>
      </w:r>
    </w:p>
    <w:p>
      <w:r>
        <w:t>1 .  6  2  6  . 240</w:t>
      </w:r>
    </w:p>
    <w:p>
      <w:r>
        <w:t>7  9  6  .  0 3 3</w:t>
      </w:r>
    </w:p>
    <w:p>
      <w:r>
        <w:t>2  6  7  .  3 0 0</w:t>
      </w:r>
    </w:p>
    <w:p>
      <w:r>
        <w:t>4 5  .  4 40</w:t>
      </w:r>
    </w:p>
    <w:p>
      <w:r>
        <w:t>7  0  8  .  4  00</w:t>
      </w:r>
    </w:p>
    <w:p>
      <w:r>
        <w:t>3  0  3  .  2  33</w:t>
      </w:r>
    </w:p>
    <w:p>
      <w:r>
        <w:t>6 8  .  5 59</w:t>
      </w:r>
    </w:p>
    <w:p>
      <w:r>
        <w:t>9  5  .  5  23</w:t>
      </w:r>
    </w:p>
    <w:p>
      <w:r>
        <w:t>5  .  8  0  1  .  1 5 7</w:t>
      </w:r>
    </w:p>
    <w:p>
      <w:r>
        <w:t>Biểu số 28</w:t>
      </w:r>
    </w:p>
    <w:p>
      <w:r>
        <w:t>KẾ HOẠCH KINH PHÍ XÂY DỰNG CƠ SỞ VẬT CHẤT BẬC TIỂU HỌC GIAI ĐOẠN 2024-2025</w:t>
      </w:r>
    </w:p>
    <w:p>
      <w:r>
        <w:t>(Kèm theo Kế hoạch số 33/KH-UBND ngày 24/5/2024 của UBND tỉnh Bắc Giang)</w:t>
      </w:r>
    </w:p>
    <w:p>
      <w:r>
        <w:t>TT</w:t>
      </w:r>
    </w:p>
    <w:p>
      <w:r>
        <w:t>Huyện</w:t>
      </w:r>
    </w:p>
    <w:p>
      <w:r>
        <w:t>Tiêu chí</w:t>
      </w:r>
    </w:p>
    <w:p>
      <w:r>
        <w:t>Mở diện tích mặt bằng (m 2 )</w:t>
      </w:r>
    </w:p>
    <w:p>
      <w:r>
        <w:t>Phòng học văn hóa</w:t>
      </w:r>
    </w:p>
    <w:p>
      <w:r>
        <w:t>Phòng bộ môn</w:t>
      </w:r>
    </w:p>
    <w:p>
      <w:r>
        <w:t>Nhà đa năng</w:t>
      </w:r>
    </w:p>
    <w:p>
      <w:r>
        <w:t>Khối hành chính quản trị</w:t>
      </w:r>
    </w:p>
    <w:p>
      <w:r>
        <w:t>Khối hỗ trợ học tập</w:t>
      </w:r>
    </w:p>
    <w:p>
      <w:r>
        <w:t>Khối phụ trợ</w:t>
      </w:r>
    </w:p>
    <w:p>
      <w:r>
        <w:t>Khu sân trường (m2)</w:t>
      </w:r>
    </w:p>
    <w:p>
      <w:r>
        <w:t>Khu sân tập thể thao (m 2 )</w:t>
      </w:r>
    </w:p>
    <w:p>
      <w:r>
        <w:t>Khối phục vụ sinh hoạt</w:t>
      </w:r>
    </w:p>
    <w:p>
      <w:r>
        <w:t>Tổng kinh phí (triệu đồng)</w:t>
      </w:r>
    </w:p>
    <w:p>
      <w:r>
        <w:t>Số phòng</w:t>
      </w:r>
    </w:p>
    <w:p>
      <w:r>
        <w:t>Khu để xe CBGV (m 2 )</w:t>
      </w:r>
    </w:p>
    <w:p>
      <w:r>
        <w:t>Số phòng</w:t>
      </w:r>
    </w:p>
    <w:p>
      <w:r>
        <w:t>Khu để xe học sinh (m 2 )</w:t>
      </w:r>
    </w:p>
    <w:p>
      <w:r>
        <w:t>Khu vệ sinh học sinh (m 2 )</w:t>
      </w:r>
    </w:p>
    <w:p>
      <w:r>
        <w:t>1</w:t>
      </w:r>
    </w:p>
    <w:p>
      <w:r>
        <w:t>Sơn Động</w:t>
      </w:r>
    </w:p>
    <w:p>
      <w:r>
        <w:t>Nhu cầu (số lượng)</w:t>
      </w:r>
    </w:p>
    <w:p>
      <w:r>
        <w:t>13.200</w:t>
      </w:r>
    </w:p>
    <w:p>
      <w:r>
        <w:t>59</w:t>
      </w:r>
    </w:p>
    <w:p>
      <w:r>
        <w:t>45</w:t>
      </w:r>
    </w:p>
    <w:p>
      <w:r>
        <w:t>7</w:t>
      </w:r>
    </w:p>
    <w:p>
      <w:r>
        <w:t>44</w:t>
      </w:r>
    </w:p>
    <w:p>
      <w:r>
        <w:t>1.370</w:t>
      </w:r>
    </w:p>
    <w:p>
      <w:r>
        <w:t>36</w:t>
      </w:r>
    </w:p>
    <w:p>
      <w:r>
        <w:t>40</w:t>
      </w:r>
    </w:p>
    <w:p>
      <w:r>
        <w:t>1.388</w:t>
      </w:r>
    </w:p>
    <w:p>
      <w:r>
        <w:t>714</w:t>
      </w:r>
    </w:p>
    <w:p>
      <w:r>
        <w:t>7.600</w:t>
      </w:r>
    </w:p>
    <w:p>
      <w:r>
        <w:t>8.240</w:t>
      </w:r>
    </w:p>
    <w:p>
      <w:r>
        <w:t>45</w:t>
      </w:r>
    </w:p>
    <w:p>
      <w:r>
        <w:t>Kinh phí (triệu đồng)</w:t>
      </w:r>
    </w:p>
    <w:p>
      <w:r>
        <w:t>4.752</w:t>
      </w:r>
    </w:p>
    <w:p>
      <w:r>
        <w:t>56.788</w:t>
      </w:r>
    </w:p>
    <w:p>
      <w:r>
        <w:t>48.785</w:t>
      </w:r>
    </w:p>
    <w:p>
      <w:r>
        <w:t>43.313</w:t>
      </w:r>
    </w:p>
    <w:p>
      <w:r>
        <w:t>21.963</w:t>
      </w:r>
    </w:p>
    <w:p>
      <w:r>
        <w:t>2.740</w:t>
      </w:r>
    </w:p>
    <w:p>
      <w:r>
        <w:t>48.840</w:t>
      </w:r>
    </w:p>
    <w:p>
      <w:r>
        <w:t>23.524</w:t>
      </w:r>
    </w:p>
    <w:p>
      <w:r>
        <w:t>2.776</w:t>
      </w:r>
    </w:p>
    <w:p>
      <w:r>
        <w:t>5.712</w:t>
      </w:r>
    </w:p>
    <w:p>
      <w:r>
        <w:t>4.560</w:t>
      </w:r>
    </w:p>
    <w:p>
      <w:r>
        <w:t>4.944</w:t>
      </w:r>
    </w:p>
    <w:p>
      <w:r>
        <w:t>52.690</w:t>
      </w:r>
    </w:p>
    <w:p>
      <w:r>
        <w:t>321.386</w:t>
      </w:r>
    </w:p>
    <w:p>
      <w:r>
        <w:t>2</w:t>
      </w:r>
    </w:p>
    <w:p>
      <w:r>
        <w:t>Lục Ngạn</w:t>
      </w:r>
    </w:p>
    <w:p>
      <w:r>
        <w:t>Nhu cầu (số lượng)</w:t>
      </w:r>
    </w:p>
    <w:p>
      <w:r>
        <w:t>16.500</w:t>
      </w:r>
    </w:p>
    <w:p>
      <w:r>
        <w:t>57</w:t>
      </w:r>
    </w:p>
    <w:p>
      <w:r>
        <w:t>25</w:t>
      </w:r>
    </w:p>
    <w:p>
      <w:r>
        <w:t>2</w:t>
      </w:r>
    </w:p>
    <w:p>
      <w:r>
        <w:t>15</w:t>
      </w:r>
    </w:p>
    <w:p>
      <w:r>
        <w:t>558</w:t>
      </w:r>
    </w:p>
    <w:p>
      <w:r>
        <w:t>15</w:t>
      </w:r>
    </w:p>
    <w:p>
      <w:r>
        <w:t>24</w:t>
      </w:r>
    </w:p>
    <w:p>
      <w:r>
        <w:t>836</w:t>
      </w:r>
    </w:p>
    <w:p>
      <w:r>
        <w:t>732</w:t>
      </w:r>
    </w:p>
    <w:p>
      <w:r>
        <w:t>6.650</w:t>
      </w:r>
    </w:p>
    <w:p>
      <w:r>
        <w:t>2.250</w:t>
      </w:r>
    </w:p>
    <w:p>
      <w:r>
        <w:t>11</w:t>
      </w:r>
    </w:p>
    <w:p>
      <w:r>
        <w:t>Kinh phí (triệu đồng)</w:t>
      </w:r>
    </w:p>
    <w:p>
      <w:r>
        <w:t>5.940</w:t>
      </w:r>
    </w:p>
    <w:p>
      <w:r>
        <w:t>54.863</w:t>
      </w:r>
    </w:p>
    <w:p>
      <w:r>
        <w:t>26.492</w:t>
      </w:r>
    </w:p>
    <w:p>
      <w:r>
        <w:t>12.375</w:t>
      </w:r>
    </w:p>
    <w:p>
      <w:r>
        <w:t>8.763</w:t>
      </w:r>
    </w:p>
    <w:p>
      <w:r>
        <w:t>1.116</w:t>
      </w:r>
    </w:p>
    <w:p>
      <w:r>
        <w:t>22.367</w:t>
      </w:r>
    </w:p>
    <w:p>
      <w:r>
        <w:t>12.072</w:t>
      </w:r>
    </w:p>
    <w:p>
      <w:r>
        <w:t>1.672</w:t>
      </w:r>
    </w:p>
    <w:p>
      <w:r>
        <w:t>5.856</w:t>
      </w:r>
    </w:p>
    <w:p>
      <w:r>
        <w:t>3.990</w:t>
      </w:r>
    </w:p>
    <w:p>
      <w:r>
        <w:t>1.350</w:t>
      </w:r>
    </w:p>
    <w:p>
      <w:r>
        <w:t>13.273</w:t>
      </w:r>
    </w:p>
    <w:p>
      <w:r>
        <w:t>170.129</w:t>
      </w:r>
    </w:p>
    <w:p>
      <w:r>
        <w:t>3</w:t>
      </w:r>
    </w:p>
    <w:p>
      <w:r>
        <w:t>Lục Nam</w:t>
      </w:r>
    </w:p>
    <w:p>
      <w:r>
        <w:t>Nhu cầu (số lượng)</w:t>
      </w:r>
    </w:p>
    <w:p>
      <w:r>
        <w:t>30.830</w:t>
      </w:r>
    </w:p>
    <w:p>
      <w:r>
        <w:t>95</w:t>
      </w:r>
    </w:p>
    <w:p>
      <w:r>
        <w:t>33</w:t>
      </w:r>
    </w:p>
    <w:p>
      <w:r>
        <w:t>0</w:t>
      </w:r>
    </w:p>
    <w:p>
      <w:r>
        <w:t>0</w:t>
      </w:r>
    </w:p>
    <w:p>
      <w:r>
        <w:t>0</w:t>
      </w:r>
    </w:p>
    <w:p>
      <w:r>
        <w:t>0</w:t>
      </w:r>
    </w:p>
    <w:p>
      <w:r>
        <w:t>0</w:t>
      </w:r>
    </w:p>
    <w:p>
      <w:r>
        <w:t>0</w:t>
      </w:r>
    </w:p>
    <w:p>
      <w:r>
        <w:t>0</w:t>
      </w:r>
    </w:p>
    <w:p>
      <w:r>
        <w:t>0</w:t>
      </w:r>
    </w:p>
    <w:p>
      <w:r>
        <w:t>0</w:t>
      </w:r>
    </w:p>
    <w:p>
      <w:r>
        <w:t>0</w:t>
      </w:r>
    </w:p>
    <w:p>
      <w:r>
        <w:t>Kinh phí (triệu đồng)</w:t>
      </w:r>
    </w:p>
    <w:p>
      <w:r>
        <w:t>11.099</w:t>
      </w:r>
    </w:p>
    <w:p>
      <w:r>
        <w:t>91.438</w:t>
      </w:r>
    </w:p>
    <w:p>
      <w:r>
        <w:t>36.025</w:t>
      </w:r>
    </w:p>
    <w:p>
      <w:r>
        <w:t>0</w:t>
      </w:r>
    </w:p>
    <w:p>
      <w:r>
        <w:t>0</w:t>
      </w:r>
    </w:p>
    <w:p>
      <w:r>
        <w:t>0</w:t>
      </w:r>
    </w:p>
    <w:p>
      <w:r>
        <w:t>0</w:t>
      </w:r>
    </w:p>
    <w:p>
      <w:r>
        <w:t>0</w:t>
      </w:r>
    </w:p>
    <w:p>
      <w:r>
        <w:t>0</w:t>
      </w:r>
    </w:p>
    <w:p>
      <w:r>
        <w:t>0</w:t>
      </w:r>
    </w:p>
    <w:p>
      <w:r>
        <w:t>0</w:t>
      </w:r>
    </w:p>
    <w:p>
      <w:r>
        <w:t>0</w:t>
      </w:r>
    </w:p>
    <w:p>
      <w:r>
        <w:t>0</w:t>
      </w:r>
    </w:p>
    <w:p>
      <w:r>
        <w:t>138.561</w:t>
      </w:r>
    </w:p>
    <w:p>
      <w:r>
        <w:t>4</w:t>
      </w:r>
    </w:p>
    <w:p>
      <w:r>
        <w:t>Yên Thế</w:t>
      </w:r>
    </w:p>
    <w:p>
      <w:r>
        <w:t>Nhu cầu (số lượng)</w:t>
      </w:r>
    </w:p>
    <w:p>
      <w:r>
        <w:t>6.263</w:t>
      </w:r>
    </w:p>
    <w:p>
      <w:r>
        <w:t>11</w:t>
      </w:r>
    </w:p>
    <w:p>
      <w:r>
        <w:t>4</w:t>
      </w:r>
    </w:p>
    <w:p>
      <w:r>
        <w:t>1</w:t>
      </w:r>
    </w:p>
    <w:p>
      <w:r>
        <w:t>8</w:t>
      </w:r>
    </w:p>
    <w:p>
      <w:r>
        <w:t>50</w:t>
      </w:r>
    </w:p>
    <w:p>
      <w:r>
        <w:t>3</w:t>
      </w:r>
    </w:p>
    <w:p>
      <w:r>
        <w:t>4</w:t>
      </w:r>
    </w:p>
    <w:p>
      <w:r>
        <w:t>282</w:t>
      </w:r>
    </w:p>
    <w:p>
      <w:r>
        <w:t>60</w:t>
      </w:r>
    </w:p>
    <w:p>
      <w:r>
        <w:t>2.500</w:t>
      </w:r>
    </w:p>
    <w:p>
      <w:r>
        <w:t>0</w:t>
      </w:r>
    </w:p>
    <w:p>
      <w:r>
        <w:t>0</w:t>
      </w:r>
    </w:p>
    <w:p>
      <w:r>
        <w:t>Kinh phí (triệu đồng)</w:t>
      </w:r>
    </w:p>
    <w:p>
      <w:r>
        <w:t>2.255</w:t>
      </w:r>
    </w:p>
    <w:p>
      <w:r>
        <w:t>10.588</w:t>
      </w:r>
    </w:p>
    <w:p>
      <w:r>
        <w:t>4.327</w:t>
      </w:r>
    </w:p>
    <w:p>
      <w:r>
        <w:t>6.188</w:t>
      </w:r>
    </w:p>
    <w:p>
      <w:r>
        <w:t>3.373</w:t>
      </w:r>
    </w:p>
    <w:p>
      <w:r>
        <w:t>100</w:t>
      </w:r>
    </w:p>
    <w:p>
      <w:r>
        <w:t>6.380</w:t>
      </w:r>
    </w:p>
    <w:p>
      <w:r>
        <w:t>2.155</w:t>
      </w:r>
    </w:p>
    <w:p>
      <w:r>
        <w:t>564</w:t>
      </w:r>
    </w:p>
    <w:p>
      <w:r>
        <w:t>480</w:t>
      </w:r>
    </w:p>
    <w:p>
      <w:r>
        <w:t>1.500</w:t>
      </w:r>
    </w:p>
    <w:p>
      <w:r>
        <w:t>0</w:t>
      </w:r>
    </w:p>
    <w:p>
      <w:r>
        <w:t>0</w:t>
      </w:r>
    </w:p>
    <w:p>
      <w:r>
        <w:t>37.909</w:t>
      </w:r>
    </w:p>
    <w:p>
      <w:r>
        <w:t>5</w:t>
      </w:r>
    </w:p>
    <w:p>
      <w:r>
        <w:t>Lạng Giang</w:t>
      </w:r>
    </w:p>
    <w:p>
      <w:r>
        <w:t>Nhu cầu (số lượng)</w:t>
      </w:r>
    </w:p>
    <w:p>
      <w:r>
        <w:t>58.876</w:t>
      </w:r>
    </w:p>
    <w:p>
      <w:r>
        <w:t>75</w:t>
      </w:r>
    </w:p>
    <w:p>
      <w:r>
        <w:t>50</w:t>
      </w:r>
    </w:p>
    <w:p>
      <w:r>
        <w:t>8</w:t>
      </w:r>
    </w:p>
    <w:p>
      <w:r>
        <w:t>27</w:t>
      </w:r>
    </w:p>
    <w:p>
      <w:r>
        <w:t>330</w:t>
      </w:r>
    </w:p>
    <w:p>
      <w:r>
        <w:t>29</w:t>
      </w:r>
    </w:p>
    <w:p>
      <w:r>
        <w:t>33</w:t>
      </w:r>
    </w:p>
    <w:p>
      <w:r>
        <w:t>1.000</w:t>
      </w:r>
    </w:p>
    <w:p>
      <w:r>
        <w:t>660</w:t>
      </w:r>
    </w:p>
    <w:p>
      <w:r>
        <w:t>8.000</w:t>
      </w:r>
    </w:p>
    <w:p>
      <w:r>
        <w:t>5.500</w:t>
      </w:r>
    </w:p>
    <w:p>
      <w:r>
        <w:t>40</w:t>
      </w:r>
    </w:p>
    <w:p>
      <w:r>
        <w:t>Kinh phí (triệu đồng)</w:t>
      </w:r>
    </w:p>
    <w:p>
      <w:r>
        <w:t>21.195</w:t>
      </w:r>
    </w:p>
    <w:p>
      <w:r>
        <w:t>72.188</w:t>
      </w:r>
    </w:p>
    <w:p>
      <w:r>
        <w:t>54.083</w:t>
      </w:r>
    </w:p>
    <w:p>
      <w:r>
        <w:t>49.500</w:t>
      </w:r>
    </w:p>
    <w:p>
      <w:r>
        <w:t>12.833</w:t>
      </w:r>
    </w:p>
    <w:p>
      <w:r>
        <w:t>660</w:t>
      </w:r>
    </w:p>
    <w:p>
      <w:r>
        <w:t>48.180</w:t>
      </w:r>
    </w:p>
    <w:p>
      <w:r>
        <w:t>17.922</w:t>
      </w:r>
    </w:p>
    <w:p>
      <w:r>
        <w:t>2.000</w:t>
      </w:r>
    </w:p>
    <w:p>
      <w:r>
        <w:t>5.280</w:t>
      </w:r>
    </w:p>
    <w:p>
      <w:r>
        <w:t>4.800</w:t>
      </w:r>
    </w:p>
    <w:p>
      <w:r>
        <w:t>3.300</w:t>
      </w:r>
    </w:p>
    <w:p>
      <w:r>
        <w:t>44.257</w:t>
      </w:r>
    </w:p>
    <w:p>
      <w:r>
        <w:t>336.198</w:t>
      </w:r>
    </w:p>
    <w:p>
      <w:r>
        <w:t>6</w:t>
      </w:r>
    </w:p>
    <w:p>
      <w:r>
        <w:t>Tân Yên</w:t>
      </w:r>
    </w:p>
    <w:p>
      <w:r>
        <w:t>Nhu cầu (số lượng)</w:t>
      </w:r>
    </w:p>
    <w:p>
      <w:r>
        <w:t>19.000</w:t>
      </w:r>
    </w:p>
    <w:p>
      <w:r>
        <w:t>5</w:t>
      </w:r>
    </w:p>
    <w:p>
      <w:r>
        <w:t>12</w:t>
      </w:r>
    </w:p>
    <w:p>
      <w:r>
        <w:t>2</w:t>
      </w:r>
    </w:p>
    <w:p>
      <w:r>
        <w:t>20</w:t>
      </w:r>
    </w:p>
    <w:p>
      <w:r>
        <w:t>600</w:t>
      </w:r>
    </w:p>
    <w:p>
      <w:r>
        <w:t>9</w:t>
      </w:r>
    </w:p>
    <w:p>
      <w:r>
        <w:t>8</w:t>
      </w:r>
    </w:p>
    <w:p>
      <w:r>
        <w:t>100</w:t>
      </w:r>
    </w:p>
    <w:p>
      <w:r>
        <w:t>150</w:t>
      </w:r>
    </w:p>
    <w:p>
      <w:r>
        <w:t>0</w:t>
      </w:r>
    </w:p>
    <w:p>
      <w:r>
        <w:t>6.000</w:t>
      </w:r>
    </w:p>
    <w:p>
      <w:r>
        <w:t>5</w:t>
      </w:r>
    </w:p>
    <w:p>
      <w:r>
        <w:t>Kinh phí (triệu đồng)</w:t>
      </w:r>
    </w:p>
    <w:p>
      <w:r>
        <w:t>6.840</w:t>
      </w:r>
    </w:p>
    <w:p>
      <w:r>
        <w:t>4.813</w:t>
      </w:r>
    </w:p>
    <w:p>
      <w:r>
        <w:t>12.980</w:t>
      </w:r>
    </w:p>
    <w:p>
      <w:r>
        <w:t>12.375</w:t>
      </w:r>
    </w:p>
    <w:p>
      <w:r>
        <w:t>11.000</w:t>
      </w:r>
    </w:p>
    <w:p>
      <w:r>
        <w:t>1.200</w:t>
      </w:r>
    </w:p>
    <w:p>
      <w:r>
        <w:t>14.373</w:t>
      </w:r>
    </w:p>
    <w:p>
      <w:r>
        <w:t>7.682</w:t>
      </w:r>
    </w:p>
    <w:p>
      <w:r>
        <w:t>200</w:t>
      </w:r>
    </w:p>
    <w:p>
      <w:r>
        <w:t>1.200</w:t>
      </w:r>
    </w:p>
    <w:p>
      <w:r>
        <w:t>0</w:t>
      </w:r>
    </w:p>
    <w:p>
      <w:r>
        <w:t>3.600</w:t>
      </w:r>
    </w:p>
    <w:p>
      <w:r>
        <w:t>6.307</w:t>
      </w:r>
    </w:p>
    <w:p>
      <w:r>
        <w:t>82.570</w:t>
      </w:r>
    </w:p>
    <w:p>
      <w:r>
        <w:t>7</w:t>
      </w:r>
    </w:p>
    <w:p>
      <w:r>
        <w:t>Yên Dũng</w:t>
      </w:r>
    </w:p>
    <w:p>
      <w:r>
        <w:t>Nhu cầu (số lượng)</w:t>
      </w:r>
    </w:p>
    <w:p>
      <w:r>
        <w:t>21.304</w:t>
      </w:r>
    </w:p>
    <w:p>
      <w:r>
        <w:t>38</w:t>
      </w:r>
    </w:p>
    <w:p>
      <w:r>
        <w:t>17</w:t>
      </w:r>
    </w:p>
    <w:p>
      <w:r>
        <w:t>2</w:t>
      </w:r>
    </w:p>
    <w:p>
      <w:r>
        <w:t>13</w:t>
      </w:r>
    </w:p>
    <w:p>
      <w:r>
        <w:t>500</w:t>
      </w:r>
    </w:p>
    <w:p>
      <w:r>
        <w:t>13</w:t>
      </w:r>
    </w:p>
    <w:p>
      <w:r>
        <w:t>16</w:t>
      </w:r>
    </w:p>
    <w:p>
      <w:r>
        <w:t>200</w:t>
      </w:r>
    </w:p>
    <w:p>
      <w:r>
        <w:t>360</w:t>
      </w:r>
    </w:p>
    <w:p>
      <w:r>
        <w:t>3.500</w:t>
      </w:r>
    </w:p>
    <w:p>
      <w:r>
        <w:t>700</w:t>
      </w:r>
    </w:p>
    <w:p>
      <w:r>
        <w:t>7</w:t>
      </w:r>
    </w:p>
    <w:p>
      <w:r>
        <w:t>Kinh phí (triệu đồng)</w:t>
      </w:r>
    </w:p>
    <w:p>
      <w:r>
        <w:t>7.669</w:t>
      </w:r>
    </w:p>
    <w:p>
      <w:r>
        <w:t>36.575</w:t>
      </w:r>
    </w:p>
    <w:p>
      <w:r>
        <w:t>18.498</w:t>
      </w:r>
    </w:p>
    <w:p>
      <w:r>
        <w:t>12.375</w:t>
      </w:r>
    </w:p>
    <w:p>
      <w:r>
        <w:t>5.830</w:t>
      </w:r>
    </w:p>
    <w:p>
      <w:r>
        <w:t>1.000</w:t>
      </w:r>
    </w:p>
    <w:p>
      <w:r>
        <w:t>17.600</w:t>
      </w:r>
    </w:p>
    <w:p>
      <w:r>
        <w:t>11.498</w:t>
      </w:r>
    </w:p>
    <w:p>
      <w:r>
        <w:t>400</w:t>
      </w:r>
    </w:p>
    <w:p>
      <w:r>
        <w:t>2.880</w:t>
      </w:r>
    </w:p>
    <w:p>
      <w:r>
        <w:t>2.100</w:t>
      </w:r>
    </w:p>
    <w:p>
      <w:r>
        <w:t>420</w:t>
      </w:r>
    </w:p>
    <w:p>
      <w:r>
        <w:t>9.827</w:t>
      </w:r>
    </w:p>
    <w:p>
      <w:r>
        <w:t>126.672</w:t>
      </w:r>
    </w:p>
    <w:p>
      <w:r>
        <w:t>8</w:t>
      </w:r>
    </w:p>
    <w:p>
      <w:r>
        <w:t>Hiệp Hòa</w:t>
      </w:r>
    </w:p>
    <w:p>
      <w:r>
        <w:t>Nhu cầu (số lượng)</w:t>
      </w:r>
    </w:p>
    <w:p>
      <w:r>
        <w:t>45.720</w:t>
      </w:r>
    </w:p>
    <w:p>
      <w:r>
        <w:t>65</w:t>
      </w:r>
    </w:p>
    <w:p>
      <w:r>
        <w:t>15</w:t>
      </w:r>
    </w:p>
    <w:p>
      <w:r>
        <w:t>3</w:t>
      </w:r>
    </w:p>
    <w:p>
      <w:r>
        <w:t>18</w:t>
      </w:r>
    </w:p>
    <w:p>
      <w:r>
        <w:t>185</w:t>
      </w:r>
    </w:p>
    <w:p>
      <w:r>
        <w:t>14</w:t>
      </w:r>
    </w:p>
    <w:p>
      <w:r>
        <w:t>11</w:t>
      </w:r>
    </w:p>
    <w:p>
      <w:r>
        <w:t>647</w:t>
      </w:r>
    </w:p>
    <w:p>
      <w:r>
        <w:t>285</w:t>
      </w:r>
    </w:p>
    <w:p>
      <w:r>
        <w:t>5.400</w:t>
      </w:r>
    </w:p>
    <w:p>
      <w:r>
        <w:t>4.134</w:t>
      </w:r>
    </w:p>
    <w:p>
      <w:r>
        <w:t>0</w:t>
      </w:r>
    </w:p>
    <w:p>
      <w:r>
        <w:t>Kinh phí (triệu đồng)</w:t>
      </w:r>
    </w:p>
    <w:p>
      <w:r>
        <w:t>16.459</w:t>
      </w:r>
    </w:p>
    <w:p>
      <w:r>
        <w:t>62.563</w:t>
      </w:r>
    </w:p>
    <w:p>
      <w:r>
        <w:t>15.895</w:t>
      </w:r>
    </w:p>
    <w:p>
      <w:r>
        <w:t>18.563</w:t>
      </w:r>
    </w:p>
    <w:p>
      <w:r>
        <w:t>9.533</w:t>
      </w:r>
    </w:p>
    <w:p>
      <w:r>
        <w:t>370</w:t>
      </w:r>
    </w:p>
    <w:p>
      <w:r>
        <w:t>21.487</w:t>
      </w:r>
    </w:p>
    <w:p>
      <w:r>
        <w:t>6.365</w:t>
      </w:r>
    </w:p>
    <w:p>
      <w:r>
        <w:t>1.294</w:t>
      </w:r>
    </w:p>
    <w:p>
      <w:r>
        <w:t>2.280</w:t>
      </w:r>
    </w:p>
    <w:p>
      <w:r>
        <w:t>3.240</w:t>
      </w:r>
    </w:p>
    <w:p>
      <w:r>
        <w:t>2.480</w:t>
      </w:r>
    </w:p>
    <w:p>
      <w:r>
        <w:t>0</w:t>
      </w:r>
    </w:p>
    <w:p>
      <w:r>
        <w:t>160.528</w:t>
      </w:r>
    </w:p>
    <w:p>
      <w:r>
        <w:t>9</w:t>
      </w:r>
    </w:p>
    <w:p>
      <w:r>
        <w:t>Việt Yên</w:t>
      </w:r>
    </w:p>
    <w:p>
      <w:r>
        <w:t>Nhu cầu (số lượng)</w:t>
      </w:r>
    </w:p>
    <w:p>
      <w:r>
        <w:t>9.734</w:t>
      </w:r>
    </w:p>
    <w:p>
      <w:r>
        <w:t>38</w:t>
      </w:r>
    </w:p>
    <w:p>
      <w:r>
        <w:t>52</w:t>
      </w:r>
    </w:p>
    <w:p>
      <w:r>
        <w:t>2</w:t>
      </w:r>
    </w:p>
    <w:p>
      <w:r>
        <w:t>55</w:t>
      </w:r>
    </w:p>
    <w:p>
      <w:r>
        <w:t>2.291</w:t>
      </w:r>
    </w:p>
    <w:p>
      <w:r>
        <w:t>28</w:t>
      </w:r>
    </w:p>
    <w:p>
      <w:r>
        <w:t>90</w:t>
      </w:r>
    </w:p>
    <w:p>
      <w:r>
        <w:t>3.260</w:t>
      </w:r>
    </w:p>
    <w:p>
      <w:r>
        <w:t>1.772</w:t>
      </w:r>
    </w:p>
    <w:p>
      <w:r>
        <w:t>25.980</w:t>
      </w:r>
    </w:p>
    <w:p>
      <w:r>
        <w:t>19.540</w:t>
      </w:r>
    </w:p>
    <w:p>
      <w:r>
        <w:t>102</w:t>
      </w:r>
    </w:p>
    <w:p>
      <w:r>
        <w:t>Kinh phí (triệu đồng)</w:t>
      </w:r>
    </w:p>
    <w:p>
      <w:r>
        <w:t>3.504</w:t>
      </w:r>
    </w:p>
    <w:p>
      <w:r>
        <w:t>36.575</w:t>
      </w:r>
    </w:p>
    <w:p>
      <w:r>
        <w:t>56.907</w:t>
      </w:r>
    </w:p>
    <w:p>
      <w:r>
        <w:t>12.375</w:t>
      </w:r>
    </w:p>
    <w:p>
      <w:r>
        <w:t>26.657</w:t>
      </w:r>
    </w:p>
    <w:p>
      <w:r>
        <w:t>4.582</w:t>
      </w:r>
    </w:p>
    <w:p>
      <w:r>
        <w:t>47.007</w:t>
      </w:r>
    </w:p>
    <w:p>
      <w:r>
        <w:t>48.429</w:t>
      </w:r>
    </w:p>
    <w:p>
      <w:r>
        <w:t>6.520</w:t>
      </w:r>
    </w:p>
    <w:p>
      <w:r>
        <w:t>14.176</w:t>
      </w:r>
    </w:p>
    <w:p>
      <w:r>
        <w:t>15.588</w:t>
      </w:r>
    </w:p>
    <w:p>
      <w:r>
        <w:t>11.724</w:t>
      </w:r>
    </w:p>
    <w:p>
      <w:r>
        <w:t>120.817</w:t>
      </w:r>
    </w:p>
    <w:p>
      <w:r>
        <w:t>404.860</w:t>
      </w:r>
    </w:p>
    <w:p>
      <w:r>
        <w:t>10</w:t>
      </w:r>
    </w:p>
    <w:p>
      <w:r>
        <w:t>TP BG</w:t>
      </w:r>
    </w:p>
    <w:p>
      <w:r>
        <w:t>Nhu cầu (số lượng)</w:t>
      </w:r>
    </w:p>
    <w:p>
      <w:r>
        <w:t>30.309</w:t>
      </w:r>
    </w:p>
    <w:p>
      <w:r>
        <w:t>93</w:t>
      </w:r>
    </w:p>
    <w:p>
      <w:r>
        <w:t>34</w:t>
      </w:r>
    </w:p>
    <w:p>
      <w:r>
        <w:t>3</w:t>
      </w:r>
    </w:p>
    <w:p>
      <w:r>
        <w:t>20</w:t>
      </w:r>
    </w:p>
    <w:p>
      <w:r>
        <w:t>750</w:t>
      </w:r>
    </w:p>
    <w:p>
      <w:r>
        <w:t>18</w:t>
      </w:r>
    </w:p>
    <w:p>
      <w:r>
        <w:t>29</w:t>
      </w:r>
    </w:p>
    <w:p>
      <w:r>
        <w:t>1.036</w:t>
      </w:r>
    </w:p>
    <w:p>
      <w:r>
        <w:t>794</w:t>
      </w:r>
    </w:p>
    <w:p>
      <w:r>
        <w:t>10.770</w:t>
      </w:r>
    </w:p>
    <w:p>
      <w:r>
        <w:t>9.250</w:t>
      </w:r>
    </w:p>
    <w:p>
      <w:r>
        <w:t>11</w:t>
      </w:r>
    </w:p>
    <w:p>
      <w:r>
        <w:t>Kinh phí (triệu đồng)</w:t>
      </w:r>
    </w:p>
    <w:p>
      <w:r>
        <w:t>10.911</w:t>
      </w:r>
    </w:p>
    <w:p>
      <w:r>
        <w:t>89.513</w:t>
      </w:r>
    </w:p>
    <w:p>
      <w:r>
        <w:t>35.677</w:t>
      </w:r>
    </w:p>
    <w:p>
      <w:r>
        <w:t>18.563</w:t>
      </w:r>
    </w:p>
    <w:p>
      <w:r>
        <w:t>9.643</w:t>
      </w:r>
    </w:p>
    <w:p>
      <w:r>
        <w:t>1.500</w:t>
      </w:r>
    </w:p>
    <w:p>
      <w:r>
        <w:t>29.040</w:t>
      </w:r>
    </w:p>
    <w:p>
      <w:r>
        <w:t>14.941</w:t>
      </w:r>
    </w:p>
    <w:p>
      <w:r>
        <w:t>2.072</w:t>
      </w:r>
    </w:p>
    <w:p>
      <w:r>
        <w:t>6.352</w:t>
      </w:r>
    </w:p>
    <w:p>
      <w:r>
        <w:t>6.462</w:t>
      </w:r>
    </w:p>
    <w:p>
      <w:r>
        <w:t>5.550</w:t>
      </w:r>
    </w:p>
    <w:p>
      <w:r>
        <w:t>16.463</w:t>
      </w:r>
    </w:p>
    <w:p>
      <w:r>
        <w:t>246.687</w:t>
      </w:r>
    </w:p>
    <w:p>
      <w:r>
        <w:t>Tổng số</w:t>
      </w:r>
    </w:p>
    <w:p>
      <w:r>
        <w:t>Nhu cầu (số lượng)</w:t>
      </w:r>
    </w:p>
    <w:p>
      <w:r>
        <w:t>251.736</w:t>
      </w:r>
    </w:p>
    <w:p>
      <w:r>
        <w:t>536</w:t>
      </w:r>
    </w:p>
    <w:p>
      <w:r>
        <w:t>287</w:t>
      </w:r>
    </w:p>
    <w:p>
      <w:r>
        <w:t>30</w:t>
      </w:r>
    </w:p>
    <w:p>
      <w:r>
        <w:t>220</w:t>
      </w:r>
    </w:p>
    <w:p>
      <w:r>
        <w:t>6.634</w:t>
      </w:r>
    </w:p>
    <w:p>
      <w:r>
        <w:t>165</w:t>
      </w:r>
    </w:p>
    <w:p>
      <w:r>
        <w:t>255</w:t>
      </w:r>
    </w:p>
    <w:p>
      <w:r>
        <w:t>8.749</w:t>
      </w:r>
    </w:p>
    <w:p>
      <w:r>
        <w:t>5.527</w:t>
      </w:r>
    </w:p>
    <w:p>
      <w:r>
        <w:t>70.400</w:t>
      </w:r>
    </w:p>
    <w:p>
      <w:r>
        <w:t>55.614</w:t>
      </w:r>
    </w:p>
    <w:p>
      <w:r>
        <w:t>221</w:t>
      </w:r>
    </w:p>
    <w:p>
      <w:r>
        <w:t>Kinh phí (triệu đồng)</w:t>
      </w:r>
    </w:p>
    <w:p>
      <w:r>
        <w:t>90.625</w:t>
      </w:r>
    </w:p>
    <w:p>
      <w:r>
        <w:t>515.900</w:t>
      </w:r>
    </w:p>
    <w:p>
      <w:r>
        <w:t>309.668</w:t>
      </w:r>
    </w:p>
    <w:p>
      <w:r>
        <w:t>185.625</w:t>
      </w:r>
    </w:p>
    <w:p>
      <w:r>
        <w:t>109.597</w:t>
      </w:r>
    </w:p>
    <w:p>
      <w:r>
        <w:t>13.268</w:t>
      </w:r>
    </w:p>
    <w:p>
      <w:r>
        <w:t>255.273</w:t>
      </w:r>
    </w:p>
    <w:p>
      <w:r>
        <w:t>144.588</w:t>
      </w:r>
    </w:p>
    <w:p>
      <w:r>
        <w:t>17.498</w:t>
      </w:r>
    </w:p>
    <w:p>
      <w:r>
        <w:t>44.216</w:t>
      </w:r>
    </w:p>
    <w:p>
      <w:r>
        <w:t>42.240</w:t>
      </w:r>
    </w:p>
    <w:p>
      <w:r>
        <w:t>33.368</w:t>
      </w:r>
    </w:p>
    <w:p>
      <w:r>
        <w:t>263.633</w:t>
      </w:r>
    </w:p>
    <w:p>
      <w:r>
        <w:t>2.025.500</w:t>
      </w:r>
    </w:p>
    <w:p>
      <w:r>
        <w:t>Biểu số 29</w:t>
      </w:r>
    </w:p>
    <w:p>
      <w:r>
        <w:t>KẾ HOẠCH KINH PHÍ XÂY DỰNG CƠ SỞ VẬT CHẤT BẬC TIỂU HỌC GIAI ĐOẠN 2026-2030</w:t>
      </w:r>
    </w:p>
    <w:p>
      <w:r>
        <w:t>(Kèm theo Kế hoạch số 33/KH-UBND ngày 24/5/2024 của UBND tỉnh Bắc Giang)</w:t>
      </w:r>
    </w:p>
    <w:p>
      <w:r>
        <w:t>TT</w:t>
      </w:r>
    </w:p>
    <w:p>
      <w:r>
        <w:t>Huyện</w:t>
      </w:r>
    </w:p>
    <w:p>
      <w:r>
        <w:t>Tiêu chí</w:t>
      </w:r>
    </w:p>
    <w:p>
      <w:r>
        <w:t>Mở diện tích mặt bằng (m 2 )</w:t>
      </w:r>
    </w:p>
    <w:p>
      <w:r>
        <w:t>Phòng học văn hóa</w:t>
      </w:r>
    </w:p>
    <w:p>
      <w:r>
        <w:t>Phòng bộ môn</w:t>
      </w:r>
    </w:p>
    <w:p>
      <w:r>
        <w:t>Nhà đa năng</w:t>
      </w:r>
    </w:p>
    <w:p>
      <w:r>
        <w:t>Khối hành chính quản trị</w:t>
      </w:r>
    </w:p>
    <w:p>
      <w:r>
        <w:t>Khối hỗ trợ học tập</w:t>
      </w:r>
    </w:p>
    <w:p>
      <w:r>
        <w:t>Khối phụ trợ</w:t>
      </w:r>
    </w:p>
    <w:p>
      <w:r>
        <w:t>Khu sân trường (m 2 )</w:t>
      </w:r>
    </w:p>
    <w:p>
      <w:r>
        <w:t>Khu sân tập thể thao (m 2 )</w:t>
      </w:r>
    </w:p>
    <w:p>
      <w:r>
        <w:t>Khối phục vụ sinh hoạt</w:t>
      </w:r>
    </w:p>
    <w:p>
      <w:r>
        <w:t>Tổng kinh phí (triệu đồng)</w:t>
      </w:r>
    </w:p>
    <w:p>
      <w:r>
        <w:t>Số phòng</w:t>
      </w:r>
    </w:p>
    <w:p>
      <w:r>
        <w:t>Khu để xe CBGV (m 2 )</w:t>
      </w:r>
    </w:p>
    <w:p>
      <w:r>
        <w:t>Số phòng</w:t>
      </w:r>
    </w:p>
    <w:p>
      <w:r>
        <w:t>Khu để xe học sinh (m 2 )</w:t>
      </w:r>
    </w:p>
    <w:p>
      <w:r>
        <w:t>Khu vệ sinh học sinh (m 2 )</w:t>
      </w:r>
    </w:p>
    <w:p>
      <w:r>
        <w:t>1</w:t>
      </w:r>
    </w:p>
    <w:p>
      <w:r>
        <w:t>Sơn Động</w:t>
      </w:r>
    </w:p>
    <w:p>
      <w:r>
        <w:t>Nhu cầu (số lượng)</w:t>
      </w:r>
    </w:p>
    <w:p>
      <w:r>
        <w:t>24.540</w:t>
      </w:r>
    </w:p>
    <w:p>
      <w:r>
        <w:t>13</w:t>
      </w:r>
    </w:p>
    <w:p>
      <w:r>
        <w:t>14</w:t>
      </w:r>
    </w:p>
    <w:p>
      <w:r>
        <w:t>8</w:t>
      </w:r>
    </w:p>
    <w:p>
      <w:r>
        <w:t>4</w:t>
      </w:r>
    </w:p>
    <w:p>
      <w:r>
        <w:t>250</w:t>
      </w:r>
    </w:p>
    <w:p>
      <w:r>
        <w:t>10</w:t>
      </w:r>
    </w:p>
    <w:p>
      <w:r>
        <w:t>5</w:t>
      </w:r>
    </w:p>
    <w:p>
      <w:r>
        <w:t>0</w:t>
      </w:r>
    </w:p>
    <w:p>
      <w:r>
        <w:t>0</w:t>
      </w:r>
    </w:p>
    <w:p>
      <w:r>
        <w:t>0</w:t>
      </w:r>
    </w:p>
    <w:p>
      <w:r>
        <w:t>2.200</w:t>
      </w:r>
    </w:p>
    <w:p>
      <w:r>
        <w:t>44</w:t>
      </w:r>
    </w:p>
    <w:p>
      <w:r>
        <w:t>Kinh phí (triệu đồng)</w:t>
      </w:r>
    </w:p>
    <w:p>
      <w:r>
        <w:t>8.834</w:t>
      </w:r>
    </w:p>
    <w:p>
      <w:r>
        <w:t>12.513</w:t>
      </w:r>
    </w:p>
    <w:p>
      <w:r>
        <w:t>15.143</w:t>
      </w:r>
    </w:p>
    <w:p>
      <w:r>
        <w:t>49.500</w:t>
      </w:r>
    </w:p>
    <w:p>
      <w:r>
        <w:t>1.320</w:t>
      </w:r>
    </w:p>
    <w:p>
      <w:r>
        <w:t>500</w:t>
      </w:r>
    </w:p>
    <w:p>
      <w:r>
        <w:t>42.460</w:t>
      </w:r>
    </w:p>
    <w:p>
      <w:r>
        <w:t>3.622</w:t>
      </w:r>
    </w:p>
    <w:p>
      <w:r>
        <w:t>0</w:t>
      </w:r>
    </w:p>
    <w:p>
      <w:r>
        <w:t>0</w:t>
      </w:r>
    </w:p>
    <w:p>
      <w:r>
        <w:t>0</w:t>
      </w:r>
    </w:p>
    <w:p>
      <w:r>
        <w:t>1.320</w:t>
      </w:r>
    </w:p>
    <w:p>
      <w:r>
        <w:t>48.730</w:t>
      </w:r>
    </w:p>
    <w:p>
      <w:r>
        <w:t>183.942</w:t>
      </w:r>
    </w:p>
    <w:p>
      <w:r>
        <w:t>2</w:t>
      </w:r>
    </w:p>
    <w:p>
      <w:r>
        <w:t>Lục Ngạn</w:t>
      </w:r>
    </w:p>
    <w:p>
      <w:r>
        <w:t>Nhu cầu (số lượng)</w:t>
      </w:r>
    </w:p>
    <w:p>
      <w:r>
        <w:t>23.160</w:t>
      </w:r>
    </w:p>
    <w:p>
      <w:r>
        <w:t>196</w:t>
      </w:r>
    </w:p>
    <w:p>
      <w:r>
        <w:t>119</w:t>
      </w:r>
    </w:p>
    <w:p>
      <w:r>
        <w:t>28</w:t>
      </w:r>
    </w:p>
    <w:p>
      <w:r>
        <w:t>81</w:t>
      </w:r>
    </w:p>
    <w:p>
      <w:r>
        <w:t>1.749</w:t>
      </w:r>
    </w:p>
    <w:p>
      <w:r>
        <w:t>74</w:t>
      </w:r>
    </w:p>
    <w:p>
      <w:r>
        <w:t>94</w:t>
      </w:r>
    </w:p>
    <w:p>
      <w:r>
        <w:t>1.651</w:t>
      </w:r>
    </w:p>
    <w:p>
      <w:r>
        <w:t>1.462</w:t>
      </w:r>
    </w:p>
    <w:p>
      <w:r>
        <w:t>28.800</w:t>
      </w:r>
    </w:p>
    <w:p>
      <w:r>
        <w:t>11.460</w:t>
      </w:r>
    </w:p>
    <w:p>
      <w:r>
        <w:t>76</w:t>
      </w:r>
    </w:p>
    <w:p>
      <w:r>
        <w:t>Kinh phí (triệu đồng)</w:t>
      </w:r>
    </w:p>
    <w:p>
      <w:r>
        <w:t>8.338</w:t>
      </w:r>
    </w:p>
    <w:p>
      <w:r>
        <w:t>188.650</w:t>
      </w:r>
    </w:p>
    <w:p>
      <w:r>
        <w:t>127.728</w:t>
      </w:r>
    </w:p>
    <w:p>
      <w:r>
        <w:t>173.250</w:t>
      </w:r>
    </w:p>
    <w:p>
      <w:r>
        <w:t>43.963</w:t>
      </w:r>
    </w:p>
    <w:p>
      <w:r>
        <w:t>3.498</w:t>
      </w:r>
    </w:p>
    <w:p>
      <w:r>
        <w:t>116.013</w:t>
      </w:r>
    </w:p>
    <w:p>
      <w:r>
        <w:t>53.267</w:t>
      </w:r>
    </w:p>
    <w:p>
      <w:r>
        <w:t>3.302</w:t>
      </w:r>
    </w:p>
    <w:p>
      <w:r>
        <w:t>11.696</w:t>
      </w:r>
    </w:p>
    <w:p>
      <w:r>
        <w:t>17.280</w:t>
      </w:r>
    </w:p>
    <w:p>
      <w:r>
        <w:t>6.876</w:t>
      </w:r>
    </w:p>
    <w:p>
      <w:r>
        <w:t>82.500</w:t>
      </w:r>
    </w:p>
    <w:p>
      <w:r>
        <w:t>836.361</w:t>
      </w:r>
    </w:p>
    <w:p>
      <w:r>
        <w:t>3</w:t>
      </w:r>
    </w:p>
    <w:p>
      <w:r>
        <w:t>Lục Nam</w:t>
      </w:r>
    </w:p>
    <w:p>
      <w:r>
        <w:t>Nhu cầu (số lượng)</w:t>
      </w:r>
    </w:p>
    <w:p>
      <w:r>
        <w:t>54.900</w:t>
      </w:r>
    </w:p>
    <w:p>
      <w:r>
        <w:t>14</w:t>
      </w:r>
    </w:p>
    <w:p>
      <w:r>
        <w:t>219</w:t>
      </w:r>
    </w:p>
    <w:p>
      <w:r>
        <w:t>39</w:t>
      </w:r>
    </w:p>
    <w:p>
      <w:r>
        <w:t>151</w:t>
      </w:r>
    </w:p>
    <w:p>
      <w:r>
        <w:t>0</w:t>
      </w:r>
    </w:p>
    <w:p>
      <w:r>
        <w:t>196</w:t>
      </w:r>
    </w:p>
    <w:p>
      <w:r>
        <w:t>182</w:t>
      </w:r>
    </w:p>
    <w:p>
      <w:r>
        <w:t>0</w:t>
      </w:r>
    </w:p>
    <w:p>
      <w:r>
        <w:t>1.728</w:t>
      </w:r>
    </w:p>
    <w:p>
      <w:r>
        <w:t>10.850</w:t>
      </w:r>
    </w:p>
    <w:p>
      <w:r>
        <w:t>10.850</w:t>
      </w:r>
    </w:p>
    <w:p>
      <w:r>
        <w:t>253</w:t>
      </w:r>
    </w:p>
    <w:p>
      <w:r>
        <w:t>Kinh phí (triệu đồng)</w:t>
      </w:r>
    </w:p>
    <w:p>
      <w:r>
        <w:t>19.764</w:t>
      </w:r>
    </w:p>
    <w:p>
      <w:r>
        <w:t>13.475</w:t>
      </w:r>
    </w:p>
    <w:p>
      <w:r>
        <w:t>236.555</w:t>
      </w:r>
    </w:p>
    <w:p>
      <w:r>
        <w:t>241.313</w:t>
      </w:r>
    </w:p>
    <w:p>
      <w:r>
        <w:t>69.960</w:t>
      </w:r>
    </w:p>
    <w:p>
      <w:r>
        <w:t>0</w:t>
      </w:r>
    </w:p>
    <w:p>
      <w:r>
        <w:t>305.800</w:t>
      </w:r>
    </w:p>
    <w:p>
      <w:r>
        <w:t>125.615</w:t>
      </w:r>
    </w:p>
    <w:p>
      <w:r>
        <w:t>0</w:t>
      </w:r>
    </w:p>
    <w:p>
      <w:r>
        <w:t>13.824</w:t>
      </w:r>
    </w:p>
    <w:p>
      <w:r>
        <w:t>6.510</w:t>
      </w:r>
    </w:p>
    <w:p>
      <w:r>
        <w:t>6.510</w:t>
      </w:r>
    </w:p>
    <w:p>
      <w:r>
        <w:t>293.443</w:t>
      </w:r>
    </w:p>
    <w:p>
      <w:r>
        <w:t>1.332.769</w:t>
      </w:r>
    </w:p>
    <w:p>
      <w:r>
        <w:t>4</w:t>
      </w:r>
    </w:p>
    <w:p>
      <w:r>
        <w:t>Yên Thế</w:t>
      </w:r>
    </w:p>
    <w:p>
      <w:r>
        <w:t>Nhu cầu (số lượng)</w:t>
      </w:r>
    </w:p>
    <w:p>
      <w:r>
        <w:t>84.816</w:t>
      </w:r>
    </w:p>
    <w:p>
      <w:r>
        <w:t>109</w:t>
      </w:r>
    </w:p>
    <w:p>
      <w:r>
        <w:t>50</w:t>
      </w:r>
    </w:p>
    <w:p>
      <w:r>
        <w:t>16</w:t>
      </w:r>
    </w:p>
    <w:p>
      <w:r>
        <w:t>51</w:t>
      </w:r>
    </w:p>
    <w:p>
      <w:r>
        <w:t>1.680</w:t>
      </w:r>
    </w:p>
    <w:p>
      <w:r>
        <w:t>42</w:t>
      </w:r>
    </w:p>
    <w:p>
      <w:r>
        <w:t>55</w:t>
      </w:r>
    </w:p>
    <w:p>
      <w:r>
        <w:t>800</w:t>
      </w:r>
    </w:p>
    <w:p>
      <w:r>
        <w:t>193</w:t>
      </w:r>
    </w:p>
    <w:p>
      <w:r>
        <w:t>19.920</w:t>
      </w:r>
    </w:p>
    <w:p>
      <w:r>
        <w:t>13.700</w:t>
      </w:r>
    </w:p>
    <w:p>
      <w:r>
        <w:t>12</w:t>
      </w:r>
    </w:p>
    <w:p>
      <w:r>
        <w:t>Kinh phí (triệu đồng)</w:t>
      </w:r>
    </w:p>
    <w:p>
      <w:r>
        <w:t>30.534</w:t>
      </w:r>
    </w:p>
    <w:p>
      <w:r>
        <w:t>104.913</w:t>
      </w:r>
    </w:p>
    <w:p>
      <w:r>
        <w:t>54.303</w:t>
      </w:r>
    </w:p>
    <w:p>
      <w:r>
        <w:t>99.000</w:t>
      </w:r>
    </w:p>
    <w:p>
      <w:r>
        <w:t>21.193</w:t>
      </w:r>
    </w:p>
    <w:p>
      <w:r>
        <w:t>3.360</w:t>
      </w:r>
    </w:p>
    <w:p>
      <w:r>
        <w:t>94.673</w:t>
      </w:r>
    </w:p>
    <w:p>
      <w:r>
        <w:t>37.322</w:t>
      </w:r>
    </w:p>
    <w:p>
      <w:r>
        <w:t>1.600</w:t>
      </w:r>
    </w:p>
    <w:p>
      <w:r>
        <w:t>1.544</w:t>
      </w:r>
    </w:p>
    <w:p>
      <w:r>
        <w:t>11.952</w:t>
      </w:r>
    </w:p>
    <w:p>
      <w:r>
        <w:t>8.220</w:t>
      </w:r>
    </w:p>
    <w:p>
      <w:r>
        <w:t>13.933</w:t>
      </w:r>
    </w:p>
    <w:p>
      <w:r>
        <w:t>482.548</w:t>
      </w:r>
    </w:p>
    <w:p>
      <w:r>
        <w:t>5</w:t>
      </w:r>
    </w:p>
    <w:p>
      <w:r>
        <w:t>Lạng Giang</w:t>
      </w:r>
    </w:p>
    <w:p>
      <w:r>
        <w:t>Nhu cầu (số lượng)</w:t>
      </w:r>
    </w:p>
    <w:p>
      <w:r>
        <w:t>88.000</w:t>
      </w:r>
    </w:p>
    <w:p>
      <w:r>
        <w:t>102</w:t>
      </w:r>
    </w:p>
    <w:p>
      <w:r>
        <w:t>55</w:t>
      </w:r>
    </w:p>
    <w:p>
      <w:r>
        <w:t>9</w:t>
      </w:r>
    </w:p>
    <w:p>
      <w:r>
        <w:t>51</w:t>
      </w:r>
    </w:p>
    <w:p>
      <w:r>
        <w:t>900</w:t>
      </w:r>
    </w:p>
    <w:p>
      <w:r>
        <w:t>46</w:t>
      </w:r>
    </w:p>
    <w:p>
      <w:r>
        <w:t>47</w:t>
      </w:r>
    </w:p>
    <w:p>
      <w:r>
        <w:t>1.120</w:t>
      </w:r>
    </w:p>
    <w:p>
      <w:r>
        <w:t>1.025</w:t>
      </w:r>
    </w:p>
    <w:p>
      <w:r>
        <w:t>24.000</w:t>
      </w:r>
    </w:p>
    <w:p>
      <w:r>
        <w:t>10.000</w:t>
      </w:r>
    </w:p>
    <w:p>
      <w:r>
        <w:t>43</w:t>
      </w:r>
    </w:p>
    <w:p>
      <w:r>
        <w:t>Kinh phí (triệu đồng)</w:t>
      </w:r>
    </w:p>
    <w:p>
      <w:r>
        <w:t>31.680</w:t>
      </w:r>
    </w:p>
    <w:p>
      <w:r>
        <w:t>98.175</w:t>
      </w:r>
    </w:p>
    <w:p>
      <w:r>
        <w:t>59.602</w:t>
      </w:r>
    </w:p>
    <w:p>
      <w:r>
        <w:t>55.688</w:t>
      </w:r>
    </w:p>
    <w:p>
      <w:r>
        <w:t>27.463</w:t>
      </w:r>
    </w:p>
    <w:p>
      <w:r>
        <w:t>1.800</w:t>
      </w:r>
    </w:p>
    <w:p>
      <w:r>
        <w:t>96.067</w:t>
      </w:r>
    </w:p>
    <w:p>
      <w:r>
        <w:t>27.971</w:t>
      </w:r>
    </w:p>
    <w:p>
      <w:r>
        <w:t>2.240</w:t>
      </w:r>
    </w:p>
    <w:p>
      <w:r>
        <w:t>8.200</w:t>
      </w:r>
    </w:p>
    <w:p>
      <w:r>
        <w:t>14.400</w:t>
      </w:r>
    </w:p>
    <w:p>
      <w:r>
        <w:t>6.000</w:t>
      </w:r>
    </w:p>
    <w:p>
      <w:r>
        <w:t>45.723</w:t>
      </w:r>
    </w:p>
    <w:p>
      <w:r>
        <w:t>475.009</w:t>
      </w:r>
    </w:p>
    <w:p>
      <w:r>
        <w:t>6</w:t>
      </w:r>
    </w:p>
    <w:p>
      <w:r>
        <w:t>Tân Yên</w:t>
      </w:r>
    </w:p>
    <w:p>
      <w:r>
        <w:t>Nhu cầu (số lượng)</w:t>
      </w:r>
    </w:p>
    <w:p>
      <w:r>
        <w:t>57.800</w:t>
      </w:r>
    </w:p>
    <w:p>
      <w:r>
        <w:t>102</w:t>
      </w:r>
    </w:p>
    <w:p>
      <w:r>
        <w:t>55</w:t>
      </w:r>
    </w:p>
    <w:p>
      <w:r>
        <w:t>19</w:t>
      </w:r>
    </w:p>
    <w:p>
      <w:r>
        <w:t>61</w:t>
      </w:r>
    </w:p>
    <w:p>
      <w:r>
        <w:t>1.306</w:t>
      </w:r>
    </w:p>
    <w:p>
      <w:r>
        <w:t>54</w:t>
      </w:r>
    </w:p>
    <w:p>
      <w:r>
        <w:t>50</w:t>
      </w:r>
    </w:p>
    <w:p>
      <w:r>
        <w:t>1.910</w:t>
      </w:r>
    </w:p>
    <w:p>
      <w:r>
        <w:t>948</w:t>
      </w:r>
    </w:p>
    <w:p>
      <w:r>
        <w:t>26.000</w:t>
      </w:r>
    </w:p>
    <w:p>
      <w:r>
        <w:t>20.850</w:t>
      </w:r>
    </w:p>
    <w:p>
      <w:r>
        <w:t>50</w:t>
      </w:r>
    </w:p>
    <w:p>
      <w:r>
        <w:t>Kinh phí (triệu đồng)</w:t>
      </w:r>
    </w:p>
    <w:p>
      <w:r>
        <w:t>20.808</w:t>
      </w:r>
    </w:p>
    <w:p>
      <w:r>
        <w:t>98.175</w:t>
      </w:r>
    </w:p>
    <w:p>
      <w:r>
        <w:t>58.502</w:t>
      </w:r>
    </w:p>
    <w:p>
      <w:r>
        <w:t>117.563</w:t>
      </w:r>
    </w:p>
    <w:p>
      <w:r>
        <w:t>31.790</w:t>
      </w:r>
    </w:p>
    <w:p>
      <w:r>
        <w:t>2.612</w:t>
      </w:r>
    </w:p>
    <w:p>
      <w:r>
        <w:t>90.273</w:t>
      </w:r>
    </w:p>
    <w:p>
      <w:r>
        <w:t>36.170</w:t>
      </w:r>
    </w:p>
    <w:p>
      <w:r>
        <w:t>3.820</w:t>
      </w:r>
    </w:p>
    <w:p>
      <w:r>
        <w:t>7.584</w:t>
      </w:r>
    </w:p>
    <w:p>
      <w:r>
        <w:t>15.600</w:t>
      </w:r>
    </w:p>
    <w:p>
      <w:r>
        <w:t>12.510</w:t>
      </w:r>
    </w:p>
    <w:p>
      <w:r>
        <w:t>67.797</w:t>
      </w:r>
    </w:p>
    <w:p>
      <w:r>
        <w:t>563.204</w:t>
      </w:r>
    </w:p>
    <w:p>
      <w:r>
        <w:t>7</w:t>
      </w:r>
    </w:p>
    <w:p>
      <w:r>
        <w:t>Yên Dũng</w:t>
      </w:r>
    </w:p>
    <w:p>
      <w:r>
        <w:t>Nhu cầu (số lượng)</w:t>
      </w:r>
    </w:p>
    <w:p>
      <w:r>
        <w:t>33.900</w:t>
      </w:r>
    </w:p>
    <w:p>
      <w:r>
        <w:t>180</w:t>
      </w:r>
    </w:p>
    <w:p>
      <w:r>
        <w:t>75</w:t>
      </w:r>
    </w:p>
    <w:p>
      <w:r>
        <w:t>12</w:t>
      </w:r>
    </w:p>
    <w:p>
      <w:r>
        <w:t>44</w:t>
      </w:r>
    </w:p>
    <w:p>
      <w:r>
        <w:t>1.200</w:t>
      </w:r>
    </w:p>
    <w:p>
      <w:r>
        <w:t>47</w:t>
      </w:r>
    </w:p>
    <w:p>
      <w:r>
        <w:t>44</w:t>
      </w:r>
    </w:p>
    <w:p>
      <w:r>
        <w:t>1.736</w:t>
      </w:r>
    </w:p>
    <w:p>
      <w:r>
        <w:t>720</w:t>
      </w:r>
    </w:p>
    <w:p>
      <w:r>
        <w:t>13.260</w:t>
      </w:r>
    </w:p>
    <w:p>
      <w:r>
        <w:t>5.150</w:t>
      </w:r>
    </w:p>
    <w:p>
      <w:r>
        <w:t>41</w:t>
      </w:r>
    </w:p>
    <w:p>
      <w:r>
        <w:t>Kinh phí (triệu đồng)</w:t>
      </w:r>
    </w:p>
    <w:p>
      <w:r>
        <w:t>12.204</w:t>
      </w:r>
    </w:p>
    <w:p>
      <w:r>
        <w:t>173.250</w:t>
      </w:r>
    </w:p>
    <w:p>
      <w:r>
        <w:t>80.575</w:t>
      </w:r>
    </w:p>
    <w:p>
      <w:r>
        <w:t>74.250</w:t>
      </w:r>
    </w:p>
    <w:p>
      <w:r>
        <w:t>20.937</w:t>
      </w:r>
    </w:p>
    <w:p>
      <w:r>
        <w:t>2.400</w:t>
      </w:r>
    </w:p>
    <w:p>
      <w:r>
        <w:t>88.000</w:t>
      </w:r>
    </w:p>
    <w:p>
      <w:r>
        <w:t>27.530</w:t>
      </w:r>
    </w:p>
    <w:p>
      <w:r>
        <w:t>3.472</w:t>
      </w:r>
    </w:p>
    <w:p>
      <w:r>
        <w:t>5.760</w:t>
      </w:r>
    </w:p>
    <w:p>
      <w:r>
        <w:t>7.956</w:t>
      </w:r>
    </w:p>
    <w:p>
      <w:r>
        <w:t>3.090</w:t>
      </w:r>
    </w:p>
    <w:p>
      <w:r>
        <w:t>53.643</w:t>
      </w:r>
    </w:p>
    <w:p>
      <w:r>
        <w:t>553.067</w:t>
      </w:r>
    </w:p>
    <w:p>
      <w:r>
        <w:t>8</w:t>
      </w:r>
    </w:p>
    <w:p>
      <w:r>
        <w:t>Hiệp Hòa</w:t>
      </w:r>
    </w:p>
    <w:p>
      <w:r>
        <w:t>Nhu cầu (số lượng)</w:t>
      </w:r>
    </w:p>
    <w:p>
      <w:r>
        <w:t>56.420</w:t>
      </w:r>
    </w:p>
    <w:p>
      <w:r>
        <w:t>178</w:t>
      </w:r>
    </w:p>
    <w:p>
      <w:r>
        <w:t>104</w:t>
      </w:r>
    </w:p>
    <w:p>
      <w:r>
        <w:t>23</w:t>
      </w:r>
    </w:p>
    <w:p>
      <w:r>
        <w:t>83</w:t>
      </w:r>
    </w:p>
    <w:p>
      <w:r>
        <w:t>560</w:t>
      </w:r>
    </w:p>
    <w:p>
      <w:r>
        <w:t>72</w:t>
      </w:r>
    </w:p>
    <w:p>
      <w:r>
        <w:t>69</w:t>
      </w:r>
    </w:p>
    <w:p>
      <w:r>
        <w:t>1.455</w:t>
      </w:r>
    </w:p>
    <w:p>
      <w:r>
        <w:t>500</w:t>
      </w:r>
    </w:p>
    <w:p>
      <w:r>
        <w:t>13.898</w:t>
      </w:r>
    </w:p>
    <w:p>
      <w:r>
        <w:t>17.902</w:t>
      </w:r>
    </w:p>
    <w:p>
      <w:r>
        <w:t>34</w:t>
      </w:r>
    </w:p>
    <w:p>
      <w:r>
        <w:t>Kinh phí (triệu đồng)</w:t>
      </w:r>
    </w:p>
    <w:p>
      <w:r>
        <w:t>20.311</w:t>
      </w:r>
    </w:p>
    <w:p>
      <w:r>
        <w:t>171.325</w:t>
      </w:r>
    </w:p>
    <w:p>
      <w:r>
        <w:t>108.973</w:t>
      </w:r>
    </w:p>
    <w:p>
      <w:r>
        <w:t>142.313</w:t>
      </w:r>
    </w:p>
    <w:p>
      <w:r>
        <w:t>47.263</w:t>
      </w:r>
    </w:p>
    <w:p>
      <w:r>
        <w:t>1.120</w:t>
      </w:r>
    </w:p>
    <w:p>
      <w:r>
        <w:t>176.293</w:t>
      </w:r>
    </w:p>
    <w:p>
      <w:r>
        <w:t>36.323</w:t>
      </w:r>
    </w:p>
    <w:p>
      <w:r>
        <w:t>2.910</w:t>
      </w:r>
    </w:p>
    <w:p>
      <w:r>
        <w:t>4.000</w:t>
      </w:r>
    </w:p>
    <w:p>
      <w:r>
        <w:t>8.339</w:t>
      </w:r>
    </w:p>
    <w:p>
      <w:r>
        <w:t>10.741</w:t>
      </w:r>
    </w:p>
    <w:p>
      <w:r>
        <w:t>41.873</w:t>
      </w:r>
    </w:p>
    <w:p>
      <w:r>
        <w:t>771.785</w:t>
      </w:r>
    </w:p>
    <w:p>
      <w:r>
        <w:t>9</w:t>
      </w:r>
    </w:p>
    <w:p>
      <w:r>
        <w:t>Việt Yên</w:t>
      </w:r>
    </w:p>
    <w:p>
      <w:r>
        <w:t>Nhu cầu (số lượng)</w:t>
      </w:r>
    </w:p>
    <w:p>
      <w:r>
        <w:t>0</w:t>
      </w:r>
    </w:p>
    <w:p>
      <w:r>
        <w:t>142</w:t>
      </w:r>
    </w:p>
    <w:p>
      <w:r>
        <w:t>162</w:t>
      </w:r>
    </w:p>
    <w:p>
      <w:r>
        <w:t>5</w:t>
      </w:r>
    </w:p>
    <w:p>
      <w:r>
        <w:t>138</w:t>
      </w:r>
    </w:p>
    <w:p>
      <w:r>
        <w:t>4.443</w:t>
      </w:r>
    </w:p>
    <w:p>
      <w:r>
        <w:t>135</w:t>
      </w:r>
    </w:p>
    <w:p>
      <w:r>
        <w:t>183</w:t>
      </w:r>
    </w:p>
    <w:p>
      <w:r>
        <w:t>8.654</w:t>
      </w:r>
    </w:p>
    <w:p>
      <w:r>
        <w:t>4.666</w:t>
      </w:r>
    </w:p>
    <w:p>
      <w:r>
        <w:t>106.791</w:t>
      </w:r>
    </w:p>
    <w:p>
      <w:r>
        <w:t>55.671</w:t>
      </w:r>
    </w:p>
    <w:p>
      <w:r>
        <w:t>116</w:t>
      </w:r>
    </w:p>
    <w:p>
      <w:r>
        <w:t>Kinh phí (triệu đồng)</w:t>
      </w:r>
    </w:p>
    <w:p>
      <w:r>
        <w:t>0</w:t>
      </w:r>
    </w:p>
    <w:p>
      <w:r>
        <w:t>136.675</w:t>
      </w:r>
    </w:p>
    <w:p>
      <w:r>
        <w:t>175.670</w:t>
      </w:r>
    </w:p>
    <w:p>
      <w:r>
        <w:t>30.938</w:t>
      </w:r>
    </w:p>
    <w:p>
      <w:r>
        <w:t>68.273</w:t>
      </w:r>
    </w:p>
    <w:p>
      <w:r>
        <w:t>8.886</w:t>
      </w:r>
    </w:p>
    <w:p>
      <w:r>
        <w:t>231.293</w:t>
      </w:r>
    </w:p>
    <w:p>
      <w:r>
        <w:t>117.777</w:t>
      </w:r>
    </w:p>
    <w:p>
      <w:r>
        <w:t>17.308</w:t>
      </w:r>
    </w:p>
    <w:p>
      <w:r>
        <w:t>37.328</w:t>
      </w:r>
    </w:p>
    <w:p>
      <w:r>
        <w:t>64.075</w:t>
      </w:r>
    </w:p>
    <w:p>
      <w:r>
        <w:t>33.403</w:t>
      </w:r>
    </w:p>
    <w:p>
      <w:r>
        <w:t>143.330</w:t>
      </w:r>
    </w:p>
    <w:p>
      <w:r>
        <w:t>1.064.956</w:t>
      </w:r>
    </w:p>
    <w:p>
      <w:r>
        <w:t>10</w:t>
      </w:r>
    </w:p>
    <w:p>
      <w:r>
        <w:t>TP BG</w:t>
      </w:r>
    </w:p>
    <w:p>
      <w:r>
        <w:t>Nhu cầu (số lượng)</w:t>
      </w:r>
    </w:p>
    <w:p>
      <w:r>
        <w:t>24.389</w:t>
      </w:r>
    </w:p>
    <w:p>
      <w:r>
        <w:t>83</w:t>
      </w:r>
    </w:p>
    <w:p>
      <w:r>
        <w:t>20</w:t>
      </w:r>
    </w:p>
    <w:p>
      <w:r>
        <w:t>3</w:t>
      </w:r>
    </w:p>
    <w:p>
      <w:r>
        <w:t>13</w:t>
      </w:r>
    </w:p>
    <w:p>
      <w:r>
        <w:t>500</w:t>
      </w:r>
    </w:p>
    <w:p>
      <w:r>
        <w:t>12</w:t>
      </w:r>
    </w:p>
    <w:p>
      <w:r>
        <w:t>14</w:t>
      </w:r>
    </w:p>
    <w:p>
      <w:r>
        <w:t>1.065</w:t>
      </w:r>
    </w:p>
    <w:p>
      <w:r>
        <w:t>768</w:t>
      </w:r>
    </w:p>
    <w:p>
      <w:r>
        <w:t>10.000</w:t>
      </w:r>
    </w:p>
    <w:p>
      <w:r>
        <w:t>3.000</w:t>
      </w:r>
    </w:p>
    <w:p>
      <w:r>
        <w:t>10</w:t>
      </w:r>
    </w:p>
    <w:p>
      <w:r>
        <w:t>Kinh phí (triệu đồng)</w:t>
      </w:r>
    </w:p>
    <w:p>
      <w:r>
        <w:t>8.780</w:t>
      </w:r>
    </w:p>
    <w:p>
      <w:r>
        <w:t>79.888</w:t>
      </w:r>
    </w:p>
    <w:p>
      <w:r>
        <w:t>21.193</w:t>
      </w:r>
    </w:p>
    <w:p>
      <w:r>
        <w:t>18.563</w:t>
      </w:r>
    </w:p>
    <w:p>
      <w:r>
        <w:t>6.343</w:t>
      </w:r>
    </w:p>
    <w:p>
      <w:r>
        <w:t>1.000</w:t>
      </w:r>
    </w:p>
    <w:p>
      <w:r>
        <w:t>24.933</w:t>
      </w:r>
    </w:p>
    <w:p>
      <w:r>
        <w:t>6.183</w:t>
      </w:r>
    </w:p>
    <w:p>
      <w:r>
        <w:t>2.130</w:t>
      </w:r>
    </w:p>
    <w:p>
      <w:r>
        <w:t>6.144</w:t>
      </w:r>
    </w:p>
    <w:p>
      <w:r>
        <w:t>6.000</w:t>
      </w:r>
    </w:p>
    <w:p>
      <w:r>
        <w:t>1.800</w:t>
      </w:r>
    </w:p>
    <w:p>
      <w:r>
        <w:t>17.160</w:t>
      </w:r>
    </w:p>
    <w:p>
      <w:r>
        <w:t>200.117</w:t>
      </w:r>
    </w:p>
    <w:p>
      <w:r>
        <w:t>Tổng số</w:t>
      </w:r>
    </w:p>
    <w:p>
      <w:r>
        <w:t>Nhu cầu (số lượng)</w:t>
      </w:r>
    </w:p>
    <w:p>
      <w:r>
        <w:t>447.925</w:t>
      </w:r>
    </w:p>
    <w:p>
      <w:r>
        <w:t>1.119</w:t>
      </w:r>
    </w:p>
    <w:p>
      <w:r>
        <w:t>873</w:t>
      </w:r>
    </w:p>
    <w:p>
      <w:r>
        <w:t>162</w:t>
      </w:r>
    </w:p>
    <w:p>
      <w:r>
        <w:t>677</w:t>
      </w:r>
    </w:p>
    <w:p>
      <w:r>
        <w:t>12.588</w:t>
      </w:r>
    </w:p>
    <w:p>
      <w:r>
        <w:t>688</w:t>
      </w:r>
    </w:p>
    <w:p>
      <w:r>
        <w:t>743</w:t>
      </w:r>
    </w:p>
    <w:p>
      <w:r>
        <w:t>18.391</w:t>
      </w:r>
    </w:p>
    <w:p>
      <w:r>
        <w:t>12.010</w:t>
      </w:r>
    </w:p>
    <w:p>
      <w:r>
        <w:t>253.519</w:t>
      </w:r>
    </w:p>
    <w:p>
      <w:r>
        <w:t>150.783</w:t>
      </w:r>
    </w:p>
    <w:p>
      <w:r>
        <w:t>679</w:t>
      </w:r>
    </w:p>
    <w:p>
      <w:r>
        <w:t>Kinh phí (triệu đồng)</w:t>
      </w:r>
    </w:p>
    <w:p>
      <w:r>
        <w:t>161.253</w:t>
      </w:r>
    </w:p>
    <w:p>
      <w:r>
        <w:t>1.077.038</w:t>
      </w:r>
    </w:p>
    <w:p>
      <w:r>
        <w:t>938.245</w:t>
      </w:r>
    </w:p>
    <w:p>
      <w:r>
        <w:t>1.002.375</w:t>
      </w:r>
    </w:p>
    <w:p>
      <w:r>
        <w:t>338.507</w:t>
      </w:r>
    </w:p>
    <w:p>
      <w:r>
        <w:t>25.176</w:t>
      </w:r>
    </w:p>
    <w:p>
      <w:r>
        <w:t>1.265.807</w:t>
      </w:r>
    </w:p>
    <w:p>
      <w:r>
        <w:t>471.780</w:t>
      </w:r>
    </w:p>
    <w:p>
      <w:r>
        <w:t>36.782</w:t>
      </w:r>
    </w:p>
    <w:p>
      <w:r>
        <w:t>96.080</w:t>
      </w:r>
    </w:p>
    <w:p>
      <w:r>
        <w:t>152.111</w:t>
      </w:r>
    </w:p>
    <w:p>
      <w:r>
        <w:t>90.470</w:t>
      </w:r>
    </w:p>
    <w:p>
      <w:r>
        <w:t>808.133</w:t>
      </w:r>
    </w:p>
    <w:p>
      <w:r>
        <w:t>6.463.756</w:t>
      </w:r>
    </w:p>
    <w:p>
      <w:r>
        <w:t>Biểu số 30</w:t>
      </w:r>
    </w:p>
    <w:p>
      <w:r>
        <w:t>KẾ HOẠCH KINH PHÍ XÂY DỰNG CƠ SỞ VẬT CHẤT BẬC THCS GIAI ĐOẠN 2024-2025</w:t>
      </w:r>
    </w:p>
    <w:p>
      <w:r>
        <w:t>(Kèm theo Kế hoạch số 33/KH-UBND ngày 24/5/2024 của UBND tỉnh Bắc Giang)</w:t>
      </w:r>
    </w:p>
    <w:p>
      <w:r>
        <w:t>TT</w:t>
      </w:r>
    </w:p>
    <w:p>
      <w:r>
        <w:t>Huyện</w:t>
      </w:r>
    </w:p>
    <w:p>
      <w:r>
        <w:t>Tiêu chí</w:t>
      </w:r>
    </w:p>
    <w:p>
      <w:r>
        <w:t>Mở diện tích mặt bằng (m 2 )</w:t>
      </w:r>
    </w:p>
    <w:p>
      <w:r>
        <w:t>Phòng học văn hóa</w:t>
      </w:r>
    </w:p>
    <w:p>
      <w:r>
        <w:t>Phòng bộ môn</w:t>
      </w:r>
    </w:p>
    <w:p>
      <w:r>
        <w:t>Nhà đa năng</w:t>
      </w:r>
    </w:p>
    <w:p>
      <w:r>
        <w:t>Khối hành chính quản trị</w:t>
      </w:r>
    </w:p>
    <w:p>
      <w:r>
        <w:t>Khối hỗ trợ học tập</w:t>
      </w:r>
    </w:p>
    <w:p>
      <w:r>
        <w:t>Khối phụ trợ</w:t>
      </w:r>
    </w:p>
    <w:p>
      <w:r>
        <w:t>Khu sân trường (m 2 )</w:t>
      </w:r>
    </w:p>
    <w:p>
      <w:r>
        <w:t>Khu sân tập thể thao (m 2 )</w:t>
      </w:r>
    </w:p>
    <w:p>
      <w:r>
        <w:t>Khối phục vụ sinh hoạt</w:t>
      </w:r>
    </w:p>
    <w:p>
      <w:r>
        <w:t>Tổng kinh phí (triệu đồng)</w:t>
      </w:r>
    </w:p>
    <w:p>
      <w:r>
        <w:t>Tổng số</w:t>
      </w:r>
    </w:p>
    <w:p>
      <w:r>
        <w:t>Xây thêm do tăng lớp</w:t>
      </w:r>
    </w:p>
    <w:p>
      <w:r>
        <w:t>Xóa tạm, nhờ, cấp 4</w:t>
      </w:r>
    </w:p>
    <w:p>
      <w:r>
        <w:t>Số phòng</w:t>
      </w:r>
    </w:p>
    <w:p>
      <w:r>
        <w:t>Khu để xe CBGV (m 2 )</w:t>
      </w:r>
    </w:p>
    <w:p>
      <w:r>
        <w:t>Số phòng</w:t>
      </w:r>
    </w:p>
    <w:p>
      <w:r>
        <w:t>Khu để xe học sinh (m 2 )</w:t>
      </w:r>
    </w:p>
    <w:p>
      <w:r>
        <w:t>Khu vệ sinh học sinh</w:t>
      </w:r>
    </w:p>
    <w:p>
      <w:r>
        <w:t>1</w:t>
      </w:r>
    </w:p>
    <w:p>
      <w:r>
        <w:t>Sơn Động</w:t>
      </w:r>
    </w:p>
    <w:p>
      <w:r>
        <w:t>Nhu cầu (số lượng)</w:t>
      </w:r>
    </w:p>
    <w:p>
      <w:r>
        <w:t>10.000</w:t>
      </w:r>
    </w:p>
    <w:p>
      <w:r>
        <w:t>28</w:t>
      </w:r>
    </w:p>
    <w:p>
      <w:r>
        <w:t>28</w:t>
      </w:r>
    </w:p>
    <w:p>
      <w:r>
        <w:t>0</w:t>
      </w:r>
    </w:p>
    <w:p>
      <w:r>
        <w:t>50</w:t>
      </w:r>
    </w:p>
    <w:p>
      <w:r>
        <w:t>6</w:t>
      </w:r>
    </w:p>
    <w:p>
      <w:r>
        <w:t>24</w:t>
      </w:r>
    </w:p>
    <w:p>
      <w:r>
        <w:t>500</w:t>
      </w:r>
    </w:p>
    <w:p>
      <w:r>
        <w:t>21</w:t>
      </w:r>
    </w:p>
    <w:p>
      <w:r>
        <w:t>42</w:t>
      </w:r>
    </w:p>
    <w:p>
      <w:r>
        <w:t>4.320</w:t>
      </w:r>
    </w:p>
    <w:p>
      <w:r>
        <w:t>4</w:t>
      </w:r>
    </w:p>
    <w:p>
      <w:r>
        <w:t>6.000</w:t>
      </w:r>
    </w:p>
    <w:p>
      <w:r>
        <w:t>8.400</w:t>
      </w:r>
    </w:p>
    <w:p>
      <w:r>
        <w:t>0</w:t>
      </w:r>
    </w:p>
    <w:p>
      <w:r>
        <w:t>Kinh phí (triệu đồng)</w:t>
      </w:r>
    </w:p>
    <w:p>
      <w:r>
        <w:t>3.600</w:t>
      </w:r>
    </w:p>
    <w:p>
      <w:r>
        <w:t>34.393</w:t>
      </w:r>
    </w:p>
    <w:p>
      <w:r>
        <w:t>34.393</w:t>
      </w:r>
    </w:p>
    <w:p>
      <w:r>
        <w:t>0</w:t>
      </w:r>
    </w:p>
    <w:p>
      <w:r>
        <w:t>86.955</w:t>
      </w:r>
    </w:p>
    <w:p>
      <w:r>
        <w:t>37.125</w:t>
      </w:r>
    </w:p>
    <w:p>
      <w:r>
        <w:t>12.063</w:t>
      </w:r>
    </w:p>
    <w:p>
      <w:r>
        <w:t>1.000</w:t>
      </w:r>
    </w:p>
    <w:p>
      <w:r>
        <w:t>31.460</w:t>
      </w:r>
    </w:p>
    <w:p>
      <w:r>
        <w:t>21.180</w:t>
      </w:r>
    </w:p>
    <w:p>
      <w:r>
        <w:t>8.640</w:t>
      </w:r>
    </w:p>
    <w:p>
      <w:r>
        <w:t>3.520</w:t>
      </w:r>
    </w:p>
    <w:p>
      <w:r>
        <w:t>3.600</w:t>
      </w:r>
    </w:p>
    <w:p>
      <w:r>
        <w:t>5.040</w:t>
      </w:r>
    </w:p>
    <w:p>
      <w:r>
        <w:t>0</w:t>
      </w:r>
    </w:p>
    <w:p>
      <w:r>
        <w:t>248.576</w:t>
      </w:r>
    </w:p>
    <w:p>
      <w:r>
        <w:t>2</w:t>
      </w:r>
    </w:p>
    <w:p>
      <w:r>
        <w:t>Lục Ngạn</w:t>
      </w:r>
    </w:p>
    <w:p>
      <w:r>
        <w:t>Nhu cầu (số lượng)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Kinh phí (triệu đồng)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Lục Nam</w:t>
      </w:r>
    </w:p>
    <w:p>
      <w:r>
        <w:t>Nhu cầu (số lượng)</w:t>
      </w:r>
    </w:p>
    <w:p>
      <w:r>
        <w:t>128.984</w:t>
      </w:r>
    </w:p>
    <w:p>
      <w:r>
        <w:t>122</w:t>
      </w:r>
    </w:p>
    <w:p>
      <w:r>
        <w:t>96</w:t>
      </w:r>
    </w:p>
    <w:p>
      <w:r>
        <w:t>26</w:t>
      </w:r>
    </w:p>
    <w:p>
      <w:r>
        <w:t>161</w:t>
      </w:r>
    </w:p>
    <w:p>
      <w:r>
        <w:t>19</w:t>
      </w:r>
    </w:p>
    <w:p>
      <w:r>
        <w:t>75</w:t>
      </w:r>
    </w:p>
    <w:p>
      <w:r>
        <w:t>2.600</w:t>
      </w:r>
    </w:p>
    <w:p>
      <w:r>
        <w:t>64</w:t>
      </w:r>
    </w:p>
    <w:p>
      <w:r>
        <w:t>92</w:t>
      </w:r>
    </w:p>
    <w:p>
      <w:r>
        <w:t>5.307</w:t>
      </w:r>
    </w:p>
    <w:p>
      <w:r>
        <w:t>28</w:t>
      </w:r>
    </w:p>
    <w:p>
      <w:r>
        <w:t>26.400</w:t>
      </w:r>
    </w:p>
    <w:p>
      <w:r>
        <w:t>15.081</w:t>
      </w:r>
    </w:p>
    <w:p>
      <w:r>
        <w:t>1</w:t>
      </w:r>
    </w:p>
    <w:p>
      <w:r>
        <w:t>Kinh phí (triệu đồng)</w:t>
      </w:r>
    </w:p>
    <w:p>
      <w:r>
        <w:t>46.434</w:t>
      </w:r>
    </w:p>
    <w:p>
      <w:r>
        <w:t>149.857</w:t>
      </w:r>
    </w:p>
    <w:p>
      <w:r>
        <w:t>117.920</w:t>
      </w:r>
    </w:p>
    <w:p>
      <w:r>
        <w:t>31.937</w:t>
      </w:r>
    </w:p>
    <w:p>
      <w:r>
        <w:t>284.955</w:t>
      </w:r>
    </w:p>
    <w:p>
      <w:r>
        <w:t>117.563</w:t>
      </w:r>
    </w:p>
    <w:p>
      <w:r>
        <w:t>37.437</w:t>
      </w:r>
    </w:p>
    <w:p>
      <w:r>
        <w:t>5.200</w:t>
      </w:r>
    </w:p>
    <w:p>
      <w:r>
        <w:t>100.173</w:t>
      </w:r>
    </w:p>
    <w:p>
      <w:r>
        <w:t>66.766</w:t>
      </w:r>
    </w:p>
    <w:p>
      <w:r>
        <w:t>10.614</w:t>
      </w:r>
    </w:p>
    <w:p>
      <w:r>
        <w:t>24.640</w:t>
      </w:r>
    </w:p>
    <w:p>
      <w:r>
        <w:t>15.840</w:t>
      </w:r>
    </w:p>
    <w:p>
      <w:r>
        <w:t>9.049</w:t>
      </w:r>
    </w:p>
    <w:p>
      <w:r>
        <w:t>2.750</w:t>
      </w:r>
    </w:p>
    <w:p>
      <w:r>
        <w:t>871.277</w:t>
      </w:r>
    </w:p>
    <w:p>
      <w:r>
        <w:t>4</w:t>
      </w:r>
    </w:p>
    <w:p>
      <w:r>
        <w:t>Yên Thế</w:t>
      </w:r>
    </w:p>
    <w:p>
      <w:r>
        <w:t>Nhu cầu (số lượng)</w:t>
      </w:r>
    </w:p>
    <w:p>
      <w:r>
        <w:t>12.300</w:t>
      </w:r>
    </w:p>
    <w:p>
      <w:r>
        <w:t>18</w:t>
      </w:r>
    </w:p>
    <w:p>
      <w:r>
        <w:t>18</w:t>
      </w:r>
    </w:p>
    <w:p>
      <w:r>
        <w:t>0</w:t>
      </w:r>
    </w:p>
    <w:p>
      <w:r>
        <w:t>30</w:t>
      </w:r>
    </w:p>
    <w:p>
      <w:r>
        <w:t>0</w:t>
      </w:r>
    </w:p>
    <w:p>
      <w:r>
        <w:t>4</w:t>
      </w:r>
    </w:p>
    <w:p>
      <w:r>
        <w:t>0</w:t>
      </w:r>
    </w:p>
    <w:p>
      <w:r>
        <w:t>4</w:t>
      </w:r>
    </w:p>
    <w:p>
      <w:r>
        <w:t>5</w:t>
      </w:r>
    </w:p>
    <w:p>
      <w:r>
        <w:t>705</w:t>
      </w:r>
    </w:p>
    <w:p>
      <w:r>
        <w:t>1</w:t>
      </w:r>
    </w:p>
    <w:p>
      <w:r>
        <w:t>1.500</w:t>
      </w:r>
    </w:p>
    <w:p>
      <w:r>
        <w:t>3.300</w:t>
      </w:r>
    </w:p>
    <w:p>
      <w:r>
        <w:t>3</w:t>
      </w:r>
    </w:p>
    <w:p>
      <w:r>
        <w:t>Kinh phí (triệu đồng)</w:t>
      </w:r>
    </w:p>
    <w:p>
      <w:r>
        <w:t>4.428</w:t>
      </w:r>
    </w:p>
    <w:p>
      <w:r>
        <w:t>22.110</w:t>
      </w:r>
    </w:p>
    <w:p>
      <w:r>
        <w:t>22.110</w:t>
      </w:r>
    </w:p>
    <w:p>
      <w:r>
        <w:t>0</w:t>
      </w:r>
    </w:p>
    <w:p>
      <w:r>
        <w:t>53.955</w:t>
      </w:r>
    </w:p>
    <w:p>
      <w:r>
        <w:t>0</w:t>
      </w:r>
    </w:p>
    <w:p>
      <w:r>
        <w:t>1.540</w:t>
      </w:r>
    </w:p>
    <w:p>
      <w:r>
        <w:t>0</w:t>
      </w:r>
    </w:p>
    <w:p>
      <w:r>
        <w:t>2.933</w:t>
      </w:r>
    </w:p>
    <w:p>
      <w:r>
        <w:t>4.253</w:t>
      </w:r>
    </w:p>
    <w:p>
      <w:r>
        <w:t>1.410</w:t>
      </w:r>
    </w:p>
    <w:p>
      <w:r>
        <w:t>880</w:t>
      </w:r>
    </w:p>
    <w:p>
      <w:r>
        <w:t>900</w:t>
      </w:r>
    </w:p>
    <w:p>
      <w:r>
        <w:t>1.980</w:t>
      </w:r>
    </w:p>
    <w:p>
      <w:r>
        <w:t>4.391</w:t>
      </w:r>
    </w:p>
    <w:p>
      <w:r>
        <w:t>98.781</w:t>
      </w:r>
    </w:p>
    <w:p>
      <w:r>
        <w:t>5</w:t>
      </w:r>
    </w:p>
    <w:p>
      <w:r>
        <w:t>Lạng Giang</w:t>
      </w:r>
    </w:p>
    <w:p>
      <w:r>
        <w:t>Nhu cầu (số lượng)</w:t>
      </w:r>
    </w:p>
    <w:p>
      <w:r>
        <w:t>96.356</w:t>
      </w:r>
    </w:p>
    <w:p>
      <w:r>
        <w:t>59</w:t>
      </w:r>
    </w:p>
    <w:p>
      <w:r>
        <w:t>49</w:t>
      </w:r>
    </w:p>
    <w:p>
      <w:r>
        <w:t>10</w:t>
      </w:r>
    </w:p>
    <w:p>
      <w:r>
        <w:t>78</w:t>
      </w:r>
    </w:p>
    <w:p>
      <w:r>
        <w:t>9</w:t>
      </w:r>
    </w:p>
    <w:p>
      <w:r>
        <w:t>31</w:t>
      </w:r>
    </w:p>
    <w:p>
      <w:r>
        <w:t>1.200</w:t>
      </w:r>
    </w:p>
    <w:p>
      <w:r>
        <w:t>24</w:t>
      </w:r>
    </w:p>
    <w:p>
      <w:r>
        <w:t>54</w:t>
      </w:r>
    </w:p>
    <w:p>
      <w:r>
        <w:t>5.301</w:t>
      </w:r>
    </w:p>
    <w:p>
      <w:r>
        <w:t>12</w:t>
      </w:r>
    </w:p>
    <w:p>
      <w:r>
        <w:t>21.400</w:t>
      </w:r>
    </w:p>
    <w:p>
      <w:r>
        <w:t>32.600</w:t>
      </w:r>
    </w:p>
    <w:p>
      <w:r>
        <w:t>14</w:t>
      </w:r>
    </w:p>
    <w:p>
      <w:r>
        <w:t>Kinh phí (triệu đồng)</w:t>
      </w:r>
    </w:p>
    <w:p>
      <w:r>
        <w:t>34.688</w:t>
      </w:r>
    </w:p>
    <w:p>
      <w:r>
        <w:t>72.472</w:t>
      </w:r>
    </w:p>
    <w:p>
      <w:r>
        <w:t>60.188</w:t>
      </w:r>
    </w:p>
    <w:p>
      <w:r>
        <w:t>12.283</w:t>
      </w:r>
    </w:p>
    <w:p>
      <w:r>
        <w:t>137.239</w:t>
      </w:r>
    </w:p>
    <w:p>
      <w:r>
        <w:t>55.688</w:t>
      </w:r>
    </w:p>
    <w:p>
      <w:r>
        <w:t>15.290</w:t>
      </w:r>
    </w:p>
    <w:p>
      <w:r>
        <w:t>2.400</w:t>
      </w:r>
    </w:p>
    <w:p>
      <w:r>
        <w:t>44.073</w:t>
      </w:r>
    </w:p>
    <w:p>
      <w:r>
        <w:t>31.041</w:t>
      </w:r>
    </w:p>
    <w:p>
      <w:r>
        <w:t>10.602</w:t>
      </w:r>
    </w:p>
    <w:p>
      <w:r>
        <w:t>10.560</w:t>
      </w:r>
    </w:p>
    <w:p>
      <w:r>
        <w:t>12.840</w:t>
      </w:r>
    </w:p>
    <w:p>
      <w:r>
        <w:t>19.560</w:t>
      </w:r>
    </w:p>
    <w:p>
      <w:r>
        <w:t>16.839</w:t>
      </w:r>
    </w:p>
    <w:p>
      <w:r>
        <w:t>463.291</w:t>
      </w:r>
    </w:p>
    <w:p>
      <w:r>
        <w:t>6</w:t>
      </w:r>
    </w:p>
    <w:p>
      <w:r>
        <w:t>Tân Yên</w:t>
      </w:r>
    </w:p>
    <w:p>
      <w:r>
        <w:t>Nhu cầu (số lượng)</w:t>
      </w:r>
    </w:p>
    <w:p>
      <w:r>
        <w:t>29.000</w:t>
      </w:r>
    </w:p>
    <w:p>
      <w:r>
        <w:t>24</w:t>
      </w:r>
    </w:p>
    <w:p>
      <w:r>
        <w:t>2</w:t>
      </w:r>
    </w:p>
    <w:p>
      <w:r>
        <w:t>22</w:t>
      </w:r>
    </w:p>
    <w:p>
      <w:r>
        <w:t>15</w:t>
      </w:r>
    </w:p>
    <w:p>
      <w:r>
        <w:t>2</w:t>
      </w:r>
    </w:p>
    <w:p>
      <w:r>
        <w:t>5</w:t>
      </w:r>
    </w:p>
    <w:p>
      <w:r>
        <w:t>0</w:t>
      </w:r>
    </w:p>
    <w:p>
      <w:r>
        <w:t>10</w:t>
      </w:r>
    </w:p>
    <w:p>
      <w:r>
        <w:t>11</w:t>
      </w:r>
    </w:p>
    <w:p>
      <w:r>
        <w:t>0</w:t>
      </w:r>
    </w:p>
    <w:p>
      <w:r>
        <w:t>0</w:t>
      </w:r>
    </w:p>
    <w:p>
      <w:r>
        <w:t>0</w:t>
      </w:r>
    </w:p>
    <w:p>
      <w:r>
        <w:t>2.000</w:t>
      </w:r>
    </w:p>
    <w:p>
      <w:r>
        <w:t>0</w:t>
      </w:r>
    </w:p>
    <w:p>
      <w:r>
        <w:t>Kinh phí (triệu đồng)</w:t>
      </w:r>
    </w:p>
    <w:p>
      <w:r>
        <w:t>10.440</w:t>
      </w:r>
    </w:p>
    <w:p>
      <w:r>
        <w:t>29.480</w:t>
      </w:r>
    </w:p>
    <w:p>
      <w:r>
        <w:t>2.457</w:t>
      </w:r>
    </w:p>
    <w:p>
      <w:r>
        <w:t>27.023</w:t>
      </w:r>
    </w:p>
    <w:p>
      <w:r>
        <w:t>26.606</w:t>
      </w:r>
    </w:p>
    <w:p>
      <w:r>
        <w:t>12.375</w:t>
      </w:r>
    </w:p>
    <w:p>
      <w:r>
        <w:t>2.493</w:t>
      </w:r>
    </w:p>
    <w:p>
      <w:r>
        <w:t>0</w:t>
      </w:r>
    </w:p>
    <w:p>
      <w:r>
        <w:t>18.333</w:t>
      </w:r>
    </w:p>
    <w:p>
      <w:r>
        <w:t>7.445</w:t>
      </w:r>
    </w:p>
    <w:p>
      <w:r>
        <w:t>0</w:t>
      </w:r>
    </w:p>
    <w:p>
      <w:r>
        <w:t>0</w:t>
      </w:r>
    </w:p>
    <w:p>
      <w:r>
        <w:t>0</w:t>
      </w:r>
    </w:p>
    <w:p>
      <w:r>
        <w:t>1.200</w:t>
      </w:r>
    </w:p>
    <w:p>
      <w:r>
        <w:t>0</w:t>
      </w:r>
    </w:p>
    <w:p>
      <w:r>
        <w:t>108.373</w:t>
      </w:r>
    </w:p>
    <w:p>
      <w:r>
        <w:t>7</w:t>
      </w:r>
    </w:p>
    <w:p>
      <w:r>
        <w:t>Yên Dũng</w:t>
      </w:r>
    </w:p>
    <w:p>
      <w:r>
        <w:t>Nhu cầu (số lượng)</w:t>
      </w:r>
    </w:p>
    <w:p>
      <w:r>
        <w:t>19.000</w:t>
      </w:r>
    </w:p>
    <w:p>
      <w:r>
        <w:t>41</w:t>
      </w:r>
    </w:p>
    <w:p>
      <w:r>
        <w:t>41</w:t>
      </w:r>
    </w:p>
    <w:p>
      <w:r>
        <w:t>0</w:t>
      </w:r>
    </w:p>
    <w:p>
      <w:r>
        <w:t>47</w:t>
      </w:r>
    </w:p>
    <w:p>
      <w:r>
        <w:t>8</w:t>
      </w:r>
    </w:p>
    <w:p>
      <w:r>
        <w:t>24</w:t>
      </w:r>
    </w:p>
    <w:p>
      <w:r>
        <w:t>400</w:t>
      </w:r>
    </w:p>
    <w:p>
      <w:r>
        <w:t>21</w:t>
      </w:r>
    </w:p>
    <w:p>
      <w:r>
        <w:t>28</w:t>
      </w:r>
    </w:p>
    <w:p>
      <w:r>
        <w:t>2.300</w:t>
      </w:r>
    </w:p>
    <w:p>
      <w:r>
        <w:t>8</w:t>
      </w:r>
    </w:p>
    <w:p>
      <w:r>
        <w:t>1.550</w:t>
      </w:r>
    </w:p>
    <w:p>
      <w:r>
        <w:t>3.650</w:t>
      </w:r>
    </w:p>
    <w:p>
      <w:r>
        <w:t>13</w:t>
      </w:r>
    </w:p>
    <w:p>
      <w:r>
        <w:t>Kinh phí (triệu đồng)</w:t>
      </w:r>
    </w:p>
    <w:p>
      <w:r>
        <w:t>6.840</w:t>
      </w:r>
    </w:p>
    <w:p>
      <w:r>
        <w:t>50.362</w:t>
      </w:r>
    </w:p>
    <w:p>
      <w:r>
        <w:t>50.362</w:t>
      </w:r>
    </w:p>
    <w:p>
      <w:r>
        <w:t>0</w:t>
      </w:r>
    </w:p>
    <w:p>
      <w:r>
        <w:t>81.634</w:t>
      </w:r>
    </w:p>
    <w:p>
      <w:r>
        <w:t>49.500</w:t>
      </w:r>
    </w:p>
    <w:p>
      <w:r>
        <w:t>11.917</w:t>
      </w:r>
    </w:p>
    <w:p>
      <w:r>
        <w:t>800</w:t>
      </w:r>
    </w:p>
    <w:p>
      <w:r>
        <w:t>37.107</w:t>
      </w:r>
    </w:p>
    <w:p>
      <w:r>
        <w:t>19.996</w:t>
      </w:r>
    </w:p>
    <w:p>
      <w:r>
        <w:t>4.600</w:t>
      </w:r>
    </w:p>
    <w:p>
      <w:r>
        <w:t>7.040</w:t>
      </w:r>
    </w:p>
    <w:p>
      <w:r>
        <w:t>930</w:t>
      </w:r>
    </w:p>
    <w:p>
      <w:r>
        <w:t>2.190</w:t>
      </w:r>
    </w:p>
    <w:p>
      <w:r>
        <w:t>15.858</w:t>
      </w:r>
    </w:p>
    <w:p>
      <w:r>
        <w:t>288.773</w:t>
      </w:r>
    </w:p>
    <w:p>
      <w:r>
        <w:t>8</w:t>
      </w:r>
    </w:p>
    <w:p>
      <w:r>
        <w:t>Hiệp Hòa</w:t>
      </w:r>
    </w:p>
    <w:p>
      <w:r>
        <w:t>Nhu cầu (số lượng)</w:t>
      </w:r>
    </w:p>
    <w:p>
      <w:r>
        <w:t>24.500</w:t>
      </w:r>
    </w:p>
    <w:p>
      <w:r>
        <w:t>67</w:t>
      </w:r>
    </w:p>
    <w:p>
      <w:r>
        <w:t>10</w:t>
      </w:r>
    </w:p>
    <w:p>
      <w:r>
        <w:t>57</w:t>
      </w:r>
    </w:p>
    <w:p>
      <w:r>
        <w:t>30</w:t>
      </w:r>
    </w:p>
    <w:p>
      <w:r>
        <w:t>4</w:t>
      </w:r>
    </w:p>
    <w:p>
      <w:r>
        <w:t>19</w:t>
      </w:r>
    </w:p>
    <w:p>
      <w:r>
        <w:t>390</w:t>
      </w:r>
    </w:p>
    <w:p>
      <w:r>
        <w:t>11</w:t>
      </w:r>
    </w:p>
    <w:p>
      <w:r>
        <w:t>26</w:t>
      </w:r>
    </w:p>
    <w:p>
      <w:r>
        <w:t>352</w:t>
      </w:r>
    </w:p>
    <w:p>
      <w:r>
        <w:t>8</w:t>
      </w:r>
    </w:p>
    <w:p>
      <w:r>
        <w:t>9.800</w:t>
      </w:r>
    </w:p>
    <w:p>
      <w:r>
        <w:t>9.600</w:t>
      </w:r>
    </w:p>
    <w:p>
      <w:r>
        <w:t>0</w:t>
      </w:r>
    </w:p>
    <w:p>
      <w:r>
        <w:t>Kinh phí (triệu đồng)</w:t>
      </w:r>
    </w:p>
    <w:p>
      <w:r>
        <w:t>8.820</w:t>
      </w:r>
    </w:p>
    <w:p>
      <w:r>
        <w:t>82.298</w:t>
      </w:r>
    </w:p>
    <w:p>
      <w:r>
        <w:t>12.283</w:t>
      </w:r>
    </w:p>
    <w:p>
      <w:r>
        <w:t>70.015</w:t>
      </w:r>
    </w:p>
    <w:p>
      <w:r>
        <w:t>52.470</w:t>
      </w:r>
    </w:p>
    <w:p>
      <w:r>
        <w:t>24.750</w:t>
      </w:r>
    </w:p>
    <w:p>
      <w:r>
        <w:t>10.010</w:t>
      </w:r>
    </w:p>
    <w:p>
      <w:r>
        <w:t>780</w:t>
      </w:r>
    </w:p>
    <w:p>
      <w:r>
        <w:t>18.920</w:t>
      </w:r>
    </w:p>
    <w:p>
      <w:r>
        <w:t>15.551</w:t>
      </w:r>
    </w:p>
    <w:p>
      <w:r>
        <w:t>704</w:t>
      </w:r>
    </w:p>
    <w:p>
      <w:r>
        <w:t>7.040</w:t>
      </w:r>
    </w:p>
    <w:p>
      <w:r>
        <w:t>5.880</w:t>
      </w:r>
    </w:p>
    <w:p>
      <w:r>
        <w:t>5.760</w:t>
      </w:r>
    </w:p>
    <w:p>
      <w:r>
        <w:t>0</w:t>
      </w:r>
    </w:p>
    <w:p>
      <w:r>
        <w:t>232.984</w:t>
      </w:r>
    </w:p>
    <w:p>
      <w:r>
        <w:t>9</w:t>
      </w:r>
    </w:p>
    <w:p>
      <w:r>
        <w:t>Việt Yên</w:t>
      </w:r>
    </w:p>
    <w:p>
      <w:r>
        <w:t>Nhu cầu (số lượng)</w:t>
      </w:r>
    </w:p>
    <w:p>
      <w:r>
        <w:t>53.349</w:t>
      </w:r>
    </w:p>
    <w:p>
      <w:r>
        <w:t>66</w:t>
      </w:r>
    </w:p>
    <w:p>
      <w:r>
        <w:t>66</w:t>
      </w:r>
    </w:p>
    <w:p>
      <w:r>
        <w:t>0</w:t>
      </w:r>
    </w:p>
    <w:p>
      <w:r>
        <w:t>57</w:t>
      </w:r>
    </w:p>
    <w:p>
      <w:r>
        <w:t>7</w:t>
      </w:r>
    </w:p>
    <w:p>
      <w:r>
        <w:t>16</w:t>
      </w:r>
    </w:p>
    <w:p>
      <w:r>
        <w:t>400</w:t>
      </w:r>
    </w:p>
    <w:p>
      <w:r>
        <w:t>24</w:t>
      </w:r>
    </w:p>
    <w:p>
      <w:r>
        <w:t>41</w:t>
      </w:r>
    </w:p>
    <w:p>
      <w:r>
        <w:t>1.250</w:t>
      </w:r>
    </w:p>
    <w:p>
      <w:r>
        <w:t>19</w:t>
      </w:r>
    </w:p>
    <w:p>
      <w:r>
        <w:t>5.000</w:t>
      </w:r>
    </w:p>
    <w:p>
      <w:r>
        <w:t>12.100</w:t>
      </w:r>
    </w:p>
    <w:p>
      <w:r>
        <w:t>8</w:t>
      </w:r>
    </w:p>
    <w:p>
      <w:r>
        <w:t>Kinh phí (triệu đồng)</w:t>
      </w:r>
    </w:p>
    <w:p>
      <w:r>
        <w:t>19.206</w:t>
      </w:r>
    </w:p>
    <w:p>
      <w:r>
        <w:t>81.070</w:t>
      </w:r>
    </w:p>
    <w:p>
      <w:r>
        <w:t>81.070</w:t>
      </w:r>
    </w:p>
    <w:p>
      <w:r>
        <w:t>0</w:t>
      </w:r>
    </w:p>
    <w:p>
      <w:r>
        <w:t>99.990</w:t>
      </w:r>
    </w:p>
    <w:p>
      <w:r>
        <w:t>43.313</w:t>
      </w:r>
    </w:p>
    <w:p>
      <w:r>
        <w:t>6.967</w:t>
      </w:r>
    </w:p>
    <w:p>
      <w:r>
        <w:t>800</w:t>
      </w:r>
    </w:p>
    <w:p>
      <w:r>
        <w:t>61.160</w:t>
      </w:r>
    </w:p>
    <w:p>
      <w:r>
        <w:t>22.837</w:t>
      </w:r>
    </w:p>
    <w:p>
      <w:r>
        <w:t>2.500</w:t>
      </w:r>
    </w:p>
    <w:p>
      <w:r>
        <w:t>16.720</w:t>
      </w:r>
    </w:p>
    <w:p>
      <w:r>
        <w:t>3.000</w:t>
      </w:r>
    </w:p>
    <w:p>
      <w:r>
        <w:t>7.260</w:t>
      </w:r>
    </w:p>
    <w:p>
      <w:r>
        <w:t>8.058</w:t>
      </w:r>
    </w:p>
    <w:p>
      <w:r>
        <w:t>372.879</w:t>
      </w:r>
    </w:p>
    <w:p>
      <w:r>
        <w:t>10</w:t>
      </w:r>
    </w:p>
    <w:p>
      <w:r>
        <w:t>TP BG</w:t>
      </w:r>
    </w:p>
    <w:p>
      <w:r>
        <w:t>Nhu cầu (số lượng)</w:t>
      </w:r>
    </w:p>
    <w:p>
      <w:r>
        <w:t>35.882</w:t>
      </w:r>
    </w:p>
    <w:p>
      <w:r>
        <w:t>84</w:t>
      </w:r>
    </w:p>
    <w:p>
      <w:r>
        <w:t>0</w:t>
      </w:r>
    </w:p>
    <w:p>
      <w:r>
        <w:t>84</w:t>
      </w:r>
    </w:p>
    <w:p>
      <w:r>
        <w:t>47</w:t>
      </w:r>
    </w:p>
    <w:p>
      <w:r>
        <w:t>4</w:t>
      </w:r>
    </w:p>
    <w:p>
      <w:r>
        <w:t>18</w:t>
      </w:r>
    </w:p>
    <w:p>
      <w:r>
        <w:t>400</w:t>
      </w:r>
    </w:p>
    <w:p>
      <w:r>
        <w:t>15</w:t>
      </w:r>
    </w:p>
    <w:p>
      <w:r>
        <w:t>30</w:t>
      </w:r>
    </w:p>
    <w:p>
      <w:r>
        <w:t>1.370</w:t>
      </w:r>
    </w:p>
    <w:p>
      <w:r>
        <w:t>9</w:t>
      </w:r>
    </w:p>
    <w:p>
      <w:r>
        <w:t>9.000</w:t>
      </w:r>
    </w:p>
    <w:p>
      <w:r>
        <w:t>4.000</w:t>
      </w:r>
    </w:p>
    <w:p>
      <w:r>
        <w:t>0</w:t>
      </w:r>
    </w:p>
    <w:p>
      <w:r>
        <w:t>Kinh phí (triệu đồng)</w:t>
      </w:r>
    </w:p>
    <w:p>
      <w:r>
        <w:t>12.918</w:t>
      </w:r>
    </w:p>
    <w:p>
      <w:r>
        <w:t>103.180</w:t>
      </w:r>
    </w:p>
    <w:p>
      <w:r>
        <w:t>0</w:t>
      </w:r>
    </w:p>
    <w:p>
      <w:r>
        <w:t>103.180</w:t>
      </w:r>
    </w:p>
    <w:p>
      <w:r>
        <w:t>81.263</w:t>
      </w:r>
    </w:p>
    <w:p>
      <w:r>
        <w:t>24.750</w:t>
      </w:r>
    </w:p>
    <w:p>
      <w:r>
        <w:t>8.470</w:t>
      </w:r>
    </w:p>
    <w:p>
      <w:r>
        <w:t>800</w:t>
      </w:r>
    </w:p>
    <w:p>
      <w:r>
        <w:t>27.500</w:t>
      </w:r>
    </w:p>
    <w:p>
      <w:r>
        <w:t>16.726</w:t>
      </w:r>
    </w:p>
    <w:p>
      <w:r>
        <w:t>2.740</w:t>
      </w:r>
    </w:p>
    <w:p>
      <w:r>
        <w:t>7.920</w:t>
      </w:r>
    </w:p>
    <w:p>
      <w:r>
        <w:t>5.400</w:t>
      </w:r>
    </w:p>
    <w:p>
      <w:r>
        <w:t>2.400</w:t>
      </w:r>
    </w:p>
    <w:p>
      <w:r>
        <w:t>0</w:t>
      </w:r>
    </w:p>
    <w:p>
      <w:r>
        <w:t>294.066</w:t>
      </w:r>
    </w:p>
    <w:p>
      <w:r>
        <w:t>Tổng số</w:t>
      </w:r>
    </w:p>
    <w:p>
      <w:r>
        <w:t>Nhu cầu (số lượng)</w:t>
      </w:r>
    </w:p>
    <w:p>
      <w:r>
        <w:t>409.371</w:t>
      </w:r>
    </w:p>
    <w:p>
      <w:r>
        <w:t>509</w:t>
      </w:r>
    </w:p>
    <w:p>
      <w:r>
        <w:t>310</w:t>
      </w:r>
    </w:p>
    <w:p>
      <w:r>
        <w:t>199</w:t>
      </w:r>
    </w:p>
    <w:p>
      <w:r>
        <w:t>515</w:t>
      </w:r>
    </w:p>
    <w:p>
      <w:r>
        <w:t>59</w:t>
      </w:r>
    </w:p>
    <w:p>
      <w:r>
        <w:t>216</w:t>
      </w:r>
    </w:p>
    <w:p>
      <w:r>
        <w:t>5.890</w:t>
      </w:r>
    </w:p>
    <w:p>
      <w:r>
        <w:t>194</w:t>
      </w:r>
    </w:p>
    <w:p>
      <w:r>
        <w:t>329</w:t>
      </w:r>
    </w:p>
    <w:p>
      <w:r>
        <w:t>20.905</w:t>
      </w:r>
    </w:p>
    <w:p>
      <w:r>
        <w:t>89</w:t>
      </w:r>
    </w:p>
    <w:p>
      <w:r>
        <w:t>80.650</w:t>
      </w:r>
    </w:p>
    <w:p>
      <w:r>
        <w:t>90.731</w:t>
      </w:r>
    </w:p>
    <w:p>
      <w:r>
        <w:t>39</w:t>
      </w:r>
    </w:p>
    <w:p>
      <w:r>
        <w:t>Kinh phí (triệu đồng)</w:t>
      </w:r>
    </w:p>
    <w:p>
      <w:r>
        <w:t>147.373</w:t>
      </w:r>
    </w:p>
    <w:p>
      <w:r>
        <w:t>625.222</w:t>
      </w:r>
    </w:p>
    <w:p>
      <w:r>
        <w:t>380.783</w:t>
      </w:r>
    </w:p>
    <w:p>
      <w:r>
        <w:t>244.438</w:t>
      </w:r>
    </w:p>
    <w:p>
      <w:r>
        <w:t>905.066</w:t>
      </w:r>
    </w:p>
    <w:p>
      <w:r>
        <w:t>365.063</w:t>
      </w:r>
    </w:p>
    <w:p>
      <w:r>
        <w:t>106.187</w:t>
      </w:r>
    </w:p>
    <w:p>
      <w:r>
        <w:t>11.780</w:t>
      </w:r>
    </w:p>
    <w:p>
      <w:r>
        <w:t>341.660</w:t>
      </w:r>
    </w:p>
    <w:p>
      <w:r>
        <w:t>205.796</w:t>
      </w:r>
    </w:p>
    <w:p>
      <w:r>
        <w:t>41.810</w:t>
      </w:r>
    </w:p>
    <w:p>
      <w:r>
        <w:t>78.320</w:t>
      </w:r>
    </w:p>
    <w:p>
      <w:r>
        <w:t>48.390</w:t>
      </w:r>
    </w:p>
    <w:p>
      <w:r>
        <w:t>54.439</w:t>
      </w:r>
    </w:p>
    <w:p>
      <w:r>
        <w:t>47.896</w:t>
      </w:r>
    </w:p>
    <w:p>
      <w:r>
        <w:t>2.979.001</w:t>
      </w:r>
    </w:p>
    <w:p>
      <w:r>
        <w:t>Biểu số 31</w:t>
      </w:r>
    </w:p>
    <w:p>
      <w:r>
        <w:t>KẾ HOẠCH KINH PHÍ XÂY DỰNG CƠ SỞ VẬT CHẤT BẬC THCS GIAI ĐOẠN 2026-2030</w:t>
      </w:r>
    </w:p>
    <w:p>
      <w:r>
        <w:t>(Kèm theo Kế hoạch số 33/KH-UBND ngày 24/5/2024 của UBND tỉnh Bắc Giang)</w:t>
      </w:r>
    </w:p>
    <w:p>
      <w:r>
        <w:t>TT</w:t>
      </w:r>
    </w:p>
    <w:p>
      <w:r>
        <w:t>H u  y ện</w:t>
      </w:r>
    </w:p>
    <w:p>
      <w:r>
        <w:t>T  i  êu    c hí</w:t>
      </w:r>
    </w:p>
    <w:p>
      <w:r>
        <w:t>Mở d i ện  t  í  c h  m ặt b ằ  n g ( m   2  )</w:t>
      </w:r>
    </w:p>
    <w:p>
      <w:r>
        <w:t>P h òng    h  ọ c    v ăn    h óa</w:t>
      </w:r>
    </w:p>
    <w:p>
      <w:r>
        <w:t>P  h  ò  ng bộ    m  ô n</w:t>
      </w:r>
    </w:p>
    <w:p>
      <w:r>
        <w:t>Nhà   đa n ă  n g</w:t>
      </w:r>
    </w:p>
    <w:p>
      <w:r>
        <w:t>K h  ố i    h  à  n h  c hính quản   t r ị</w:t>
      </w:r>
    </w:p>
    <w:p>
      <w:r>
        <w:t>K h  ố i hỗ   t r ợ h ọ c    t ập</w:t>
      </w:r>
    </w:p>
    <w:p>
      <w:r>
        <w:t>K h  ố i   p h ụ   t r ợ</w:t>
      </w:r>
    </w:p>
    <w:p>
      <w:r>
        <w:t>Khu sân trường (m2)</w:t>
      </w:r>
    </w:p>
    <w:p>
      <w:r>
        <w:t>Khu sân tập thể thao (m 2 )</w:t>
      </w:r>
    </w:p>
    <w:p>
      <w:r>
        <w:t>Khối phục vụ sinh hoạt</w:t>
      </w:r>
    </w:p>
    <w:p>
      <w:r>
        <w:t>Tổng kinh phí (triệu đồng)</w:t>
      </w:r>
    </w:p>
    <w:p>
      <w:r>
        <w:t>T  ổ n g   số</w:t>
      </w:r>
    </w:p>
    <w:p>
      <w:r>
        <w:t>Xây thêm   do t ă ng  l ớp</w:t>
      </w:r>
    </w:p>
    <w:p>
      <w:r>
        <w:t>X  ó  a tạm, nhờ, c ấ p 4</w:t>
      </w:r>
    </w:p>
    <w:p>
      <w:r>
        <w:t>S  ố p h  ò ng</w:t>
      </w:r>
    </w:p>
    <w:p>
      <w:r>
        <w:t>K  h  u  đ ể   xe CB G V  ( m  2  )</w:t>
      </w:r>
    </w:p>
    <w:p>
      <w:r>
        <w:t>Số ph ò  n g</w:t>
      </w:r>
    </w:p>
    <w:p>
      <w:r>
        <w:t>K  hu để    x e h ọ c si n h  ( m 2 )</w:t>
      </w:r>
    </w:p>
    <w:p>
      <w:r>
        <w:t>K  hu vệ si n h  h  ọ c si n h</w:t>
      </w:r>
    </w:p>
    <w:p>
      <w:r>
        <w:t>1</w:t>
      </w:r>
    </w:p>
    <w:p>
      <w:r>
        <w:t>S  ơ  n  Đ ộng</w:t>
      </w:r>
    </w:p>
    <w:p>
      <w:r>
        <w:t>Nhu cầu (số  l  ư  ợ  n  g )</w:t>
      </w:r>
    </w:p>
    <w:p>
      <w:r>
        <w:t>2 9  .  1 00</w:t>
      </w:r>
    </w:p>
    <w:p>
      <w:r>
        <w:t>6  7</w:t>
      </w:r>
    </w:p>
    <w:p>
      <w:r>
        <w:t>3  7</w:t>
      </w:r>
    </w:p>
    <w:p>
      <w:r>
        <w:t>3  0</w:t>
      </w:r>
    </w:p>
    <w:p>
      <w:r>
        <w:t>6  9</w:t>
      </w:r>
    </w:p>
    <w:p>
      <w:r>
        <w:t>7</w:t>
      </w:r>
    </w:p>
    <w:p>
      <w:r>
        <w:t>2  6</w:t>
      </w:r>
    </w:p>
    <w:p>
      <w:r>
        <w:t>1 .  0  0 0</w:t>
      </w:r>
    </w:p>
    <w:p>
      <w:r>
        <w:t>26</w:t>
      </w:r>
    </w:p>
    <w:p>
      <w:r>
        <w:t>32</w:t>
      </w:r>
    </w:p>
    <w:p>
      <w:r>
        <w:t>3  .  4  7  4</w:t>
      </w:r>
    </w:p>
    <w:p>
      <w:r>
        <w:t>9</w:t>
      </w:r>
    </w:p>
    <w:p>
      <w:r>
        <w:t>3 .  8  0 0</w:t>
      </w:r>
    </w:p>
    <w:p>
      <w:r>
        <w:t>7  .  2  0  0</w:t>
      </w:r>
    </w:p>
    <w:p>
      <w:r>
        <w:t>10</w:t>
      </w:r>
    </w:p>
    <w:p>
      <w:r>
        <w:t>K  i n h   phí    (  t  r  i  ệ u  đ ồng)</w:t>
      </w:r>
    </w:p>
    <w:p>
      <w:r>
        <w:t>1 0  .  4 76</w:t>
      </w:r>
    </w:p>
    <w:p>
      <w:r>
        <w:t>8 2  .  2  9 8</w:t>
      </w:r>
    </w:p>
    <w:p>
      <w:r>
        <w:t>4  5  .  4  4  8</w:t>
      </w:r>
    </w:p>
    <w:p>
      <w:r>
        <w:t>3 6  .  8 50</w:t>
      </w:r>
    </w:p>
    <w:p>
      <w:r>
        <w:t>1 2  2  .  3 89</w:t>
      </w:r>
    </w:p>
    <w:p>
      <w:r>
        <w:t>4  3  .  3  1  3</w:t>
      </w:r>
    </w:p>
    <w:p>
      <w:r>
        <w:t>1 4  .  6  6 7</w:t>
      </w:r>
    </w:p>
    <w:p>
      <w:r>
        <w:t>2 .  0  0 0</w:t>
      </w:r>
    </w:p>
    <w:p>
      <w:r>
        <w:t>5  2  .  5  07</w:t>
      </w:r>
    </w:p>
    <w:p>
      <w:r>
        <w:t>2  0  .  3  74</w:t>
      </w:r>
    </w:p>
    <w:p>
      <w:r>
        <w:t>6  .  9  4  8</w:t>
      </w:r>
    </w:p>
    <w:p>
      <w:r>
        <w:t>7 .  9  2 0</w:t>
      </w:r>
    </w:p>
    <w:p>
      <w:r>
        <w:t>2 .  2  8 0</w:t>
      </w:r>
    </w:p>
    <w:p>
      <w:r>
        <w:t>4  .  3  2  0</w:t>
      </w:r>
    </w:p>
    <w:p>
      <w:r>
        <w:t>8  .  5  4  3</w:t>
      </w:r>
    </w:p>
    <w:p>
      <w:r>
        <w:t>3 7  8  . 034</w:t>
      </w:r>
    </w:p>
    <w:p>
      <w:r>
        <w:t>2</w:t>
      </w:r>
    </w:p>
    <w:p>
      <w:r>
        <w:t>L  ụ  c  N gạn</w:t>
      </w:r>
    </w:p>
    <w:p>
      <w:r>
        <w:t>Nhu cầu (số  l  ư  ợ  n  g )</w:t>
      </w:r>
    </w:p>
    <w:p>
      <w:r>
        <w:t>2 6  .  4 00</w:t>
      </w:r>
    </w:p>
    <w:p>
      <w:r>
        <w:t>1  9  4</w:t>
      </w:r>
    </w:p>
    <w:p>
      <w:r>
        <w:t>1 8 0</w:t>
      </w:r>
    </w:p>
    <w:p>
      <w:r>
        <w:t>1  4</w:t>
      </w:r>
    </w:p>
    <w:p>
      <w:r>
        <w:t>1  1  0</w:t>
      </w:r>
    </w:p>
    <w:p>
      <w:r>
        <w:t>28</w:t>
      </w:r>
    </w:p>
    <w:p>
      <w:r>
        <w:t>5  2</w:t>
      </w:r>
    </w:p>
    <w:p>
      <w:r>
        <w:t>2 .  4  0 0</w:t>
      </w:r>
    </w:p>
    <w:p>
      <w:r>
        <w:t>43</w:t>
      </w:r>
    </w:p>
    <w:p>
      <w:r>
        <w:t>89</w:t>
      </w:r>
    </w:p>
    <w:p>
      <w:r>
        <w:t>3  .  9  5  0</w:t>
      </w:r>
    </w:p>
    <w:p>
      <w:r>
        <w:t>2  3</w:t>
      </w:r>
    </w:p>
    <w:p>
      <w:r>
        <w:t>6 .  5  0 0</w:t>
      </w:r>
    </w:p>
    <w:p>
      <w:r>
        <w:t>1  0  .  0  50</w:t>
      </w:r>
    </w:p>
    <w:p>
      <w:r>
        <w:t>55</w:t>
      </w:r>
    </w:p>
    <w:p>
      <w:r>
        <w:t>K  i n h   phí    (  t  r  i  ệ u  đ ồng)</w:t>
      </w:r>
    </w:p>
    <w:p>
      <w:r>
        <w:t>9 .  5  0 4</w:t>
      </w:r>
    </w:p>
    <w:p>
      <w:r>
        <w:t>2 3  8  .  2 97</w:t>
      </w:r>
    </w:p>
    <w:p>
      <w:r>
        <w:t>2  2  1  .  1  00</w:t>
      </w:r>
    </w:p>
    <w:p>
      <w:r>
        <w:t>1 7  .  1 97</w:t>
      </w:r>
    </w:p>
    <w:p>
      <w:r>
        <w:t>1 9  5  .  6 08</w:t>
      </w:r>
    </w:p>
    <w:p>
      <w:r>
        <w:t>1  7  3  .  2 5 0</w:t>
      </w:r>
    </w:p>
    <w:p>
      <w:r>
        <w:t>2 7  .  1  7 0</w:t>
      </w:r>
    </w:p>
    <w:p>
      <w:r>
        <w:t>4 .  8  0 0</w:t>
      </w:r>
    </w:p>
    <w:p>
      <w:r>
        <w:t>5  8  .  3  00</w:t>
      </w:r>
    </w:p>
    <w:p>
      <w:r>
        <w:t>5  7  .  2  28</w:t>
      </w:r>
    </w:p>
    <w:p>
      <w:r>
        <w:t>7  .  9  0  0</w:t>
      </w:r>
    </w:p>
    <w:p>
      <w:r>
        <w:t>2 0  .  2  4 0</w:t>
      </w:r>
    </w:p>
    <w:p>
      <w:r>
        <w:t>3 .  9  0 0</w:t>
      </w:r>
    </w:p>
    <w:p>
      <w:r>
        <w:t>6  .  0  3  0</w:t>
      </w:r>
    </w:p>
    <w:p>
      <w:r>
        <w:t>5  9  .  6  5  7</w:t>
      </w:r>
    </w:p>
    <w:p>
      <w:r>
        <w:t>8 6  1  . 883</w:t>
      </w:r>
    </w:p>
    <w:p>
      <w:r>
        <w:t>3</w:t>
      </w:r>
    </w:p>
    <w:p>
      <w:r>
        <w:t>L  ụ  c  N  a m</w:t>
      </w:r>
    </w:p>
    <w:p>
      <w:r>
        <w:t>Nhu cầu (số  l  ư  ợ  n  g )</w:t>
      </w:r>
    </w:p>
    <w:p>
      <w:r>
        <w:t>1 1  6  . 900</w:t>
      </w:r>
    </w:p>
    <w:p>
      <w:r>
        <w:t>1  4  8</w:t>
      </w:r>
    </w:p>
    <w:p>
      <w:r>
        <w:t>1 2 8</w:t>
      </w:r>
    </w:p>
    <w:p>
      <w:r>
        <w:t>2  0</w:t>
      </w:r>
    </w:p>
    <w:p>
      <w:r>
        <w:t>1  0  6</w:t>
      </w:r>
    </w:p>
    <w:p>
      <w:r>
        <w:t>11</w:t>
      </w:r>
    </w:p>
    <w:p>
      <w:r>
        <w:t>7  8</w:t>
      </w:r>
    </w:p>
    <w:p>
      <w:r>
        <w:t>2 .  8  0 0</w:t>
      </w:r>
    </w:p>
    <w:p>
      <w:r>
        <w:t>55</w:t>
      </w:r>
    </w:p>
    <w:p>
      <w:r>
        <w:t>83</w:t>
      </w:r>
    </w:p>
    <w:p>
      <w:r>
        <w:t>6  .  1  5  2</w:t>
      </w:r>
    </w:p>
    <w:p>
      <w:r>
        <w:t>2  1</w:t>
      </w:r>
    </w:p>
    <w:p>
      <w:r>
        <w:t>2 7  .  9 00</w:t>
      </w:r>
    </w:p>
    <w:p>
      <w:r>
        <w:t>2  7  .  2  01</w:t>
      </w:r>
    </w:p>
    <w:p>
      <w:r>
        <w:t>0</w:t>
      </w:r>
    </w:p>
    <w:p>
      <w:r>
        <w:t>K  i n h   phí    (  t  r  i  ệ u  đ ồng)</w:t>
      </w:r>
    </w:p>
    <w:p>
      <w:r>
        <w:t>4 2  .  0 84</w:t>
      </w:r>
    </w:p>
    <w:p>
      <w:r>
        <w:t>1 8  1  .  7 93</w:t>
      </w:r>
    </w:p>
    <w:p>
      <w:r>
        <w:t>1  5  7  .  2  27</w:t>
      </w:r>
    </w:p>
    <w:p>
      <w:r>
        <w:t>2 4  .  5 67</w:t>
      </w:r>
    </w:p>
    <w:p>
      <w:r>
        <w:t>1 8  5  .  6 66</w:t>
      </w:r>
    </w:p>
    <w:p>
      <w:r>
        <w:t>6  8  .  0  6  3</w:t>
      </w:r>
    </w:p>
    <w:p>
      <w:r>
        <w:t>3 8  .  3  1 7</w:t>
      </w:r>
    </w:p>
    <w:p>
      <w:r>
        <w:t>5 .  6  0 0</w:t>
      </w:r>
    </w:p>
    <w:p>
      <w:r>
        <w:t>1 0  6  . 7 7 3</w:t>
      </w:r>
    </w:p>
    <w:p>
      <w:r>
        <w:t>6  2  .  1  68</w:t>
      </w:r>
    </w:p>
    <w:p>
      <w:r>
        <w:t>1  2  .  3  0  4</w:t>
      </w:r>
    </w:p>
    <w:p>
      <w:r>
        <w:t>1 8  .  4  8 0</w:t>
      </w:r>
    </w:p>
    <w:p>
      <w:r>
        <w:t>1 6  .  7 40</w:t>
      </w:r>
    </w:p>
    <w:p>
      <w:r>
        <w:t>1  6  .  3  21</w:t>
      </w:r>
    </w:p>
    <w:p>
      <w:r>
        <w:t>0</w:t>
      </w:r>
    </w:p>
    <w:p>
      <w:r>
        <w:t>7 5  4  . 309</w:t>
      </w:r>
    </w:p>
    <w:p>
      <w:r>
        <w:t>4</w:t>
      </w:r>
    </w:p>
    <w:p>
      <w:r>
        <w:t>Y  ên  T hế</w:t>
      </w:r>
    </w:p>
    <w:p>
      <w:r>
        <w:t>Nhu cầu (số  l  ư  ợ  n  g )</w:t>
      </w:r>
    </w:p>
    <w:p>
      <w:r>
        <w:t>2 9  .  0 00</w:t>
      </w:r>
    </w:p>
    <w:p>
      <w:r>
        <w:t>1  0</w:t>
      </w:r>
    </w:p>
    <w:p>
      <w:r>
        <w:t>1  0</w:t>
      </w:r>
    </w:p>
    <w:p>
      <w:r>
        <w:t>0</w:t>
      </w:r>
    </w:p>
    <w:p>
      <w:r>
        <w:t>4  4</w:t>
      </w:r>
    </w:p>
    <w:p>
      <w:r>
        <w:t>15</w:t>
      </w:r>
    </w:p>
    <w:p>
      <w:r>
        <w:t>1  0</w:t>
      </w:r>
    </w:p>
    <w:p>
      <w:r>
        <w:t>2  0  0</w:t>
      </w:r>
    </w:p>
    <w:p>
      <w:r>
        <w:t>7</w:t>
      </w:r>
    </w:p>
    <w:p>
      <w:r>
        <w:t>17</w:t>
      </w:r>
    </w:p>
    <w:p>
      <w:r>
        <w:t>1  .  0  2  4</w:t>
      </w:r>
    </w:p>
    <w:p>
      <w:r>
        <w:t>6</w:t>
      </w:r>
    </w:p>
    <w:p>
      <w:r>
        <w:t>7 .  3  5 0</w:t>
      </w:r>
    </w:p>
    <w:p>
      <w:r>
        <w:t>1  4  .  3  50</w:t>
      </w:r>
    </w:p>
    <w:p>
      <w:r>
        <w:t>0</w:t>
      </w:r>
    </w:p>
    <w:p>
      <w:r>
        <w:t>K  i n h   phí    (  t  r  i  ệ u  đ ồng)</w:t>
      </w:r>
    </w:p>
    <w:p>
      <w:r>
        <w:t>1 0  .  4 40</w:t>
      </w:r>
    </w:p>
    <w:p>
      <w:r>
        <w:t>1 2  .  2  8 3</w:t>
      </w:r>
    </w:p>
    <w:p>
      <w:r>
        <w:t>1  2  .  2  8  3</w:t>
      </w:r>
    </w:p>
    <w:p>
      <w:r>
        <w:t>0</w:t>
      </w:r>
    </w:p>
    <w:p>
      <w:r>
        <w:t>7 7  .  7  9 8</w:t>
      </w:r>
    </w:p>
    <w:p>
      <w:r>
        <w:t>9  2  .  8  1  3</w:t>
      </w:r>
    </w:p>
    <w:p>
      <w:r>
        <w:t>2 .  5  3 0</w:t>
      </w:r>
    </w:p>
    <w:p>
      <w:r>
        <w:t>4  0  0</w:t>
      </w:r>
    </w:p>
    <w:p>
      <w:r>
        <w:t>1  0  .  7  80</w:t>
      </w:r>
    </w:p>
    <w:p>
      <w:r>
        <w:t>1  1  .  1  06</w:t>
      </w:r>
    </w:p>
    <w:p>
      <w:r>
        <w:t>2  .  0  4  8</w:t>
      </w:r>
    </w:p>
    <w:p>
      <w:r>
        <w:t>5 .  2  8 0</w:t>
      </w:r>
    </w:p>
    <w:p>
      <w:r>
        <w:t>4 .  4  1 0</w:t>
      </w:r>
    </w:p>
    <w:p>
      <w:r>
        <w:t>8  .  6  1  0</w:t>
      </w:r>
    </w:p>
    <w:p>
      <w:r>
        <w:t>0</w:t>
      </w:r>
    </w:p>
    <w:p>
      <w:r>
        <w:t>2 3  8  . 497</w:t>
      </w:r>
    </w:p>
    <w:p>
      <w:r>
        <w:t>5</w:t>
      </w:r>
    </w:p>
    <w:p>
      <w:r>
        <w:t>L  ạ  ng  G ia n g</w:t>
      </w:r>
    </w:p>
    <w:p>
      <w:r>
        <w:t>Nhu cầu (số  l  ư  ợ  n  g )</w:t>
      </w:r>
    </w:p>
    <w:p>
      <w:r>
        <w:t>4 0  .  6 60</w:t>
      </w:r>
    </w:p>
    <w:p>
      <w:r>
        <w:t>9  9</w:t>
      </w:r>
    </w:p>
    <w:p>
      <w:r>
        <w:t>8  9</w:t>
      </w:r>
    </w:p>
    <w:p>
      <w:r>
        <w:t>1  0</w:t>
      </w:r>
    </w:p>
    <w:p>
      <w:r>
        <w:t>5  8</w:t>
      </w:r>
    </w:p>
    <w:p>
      <w:r>
        <w:t>5</w:t>
      </w:r>
    </w:p>
    <w:p>
      <w:r>
        <w:t>2  0</w:t>
      </w:r>
    </w:p>
    <w:p>
      <w:r>
        <w:t>4  0  0</w:t>
      </w:r>
    </w:p>
    <w:p>
      <w:r>
        <w:t>29</w:t>
      </w:r>
    </w:p>
    <w:p>
      <w:r>
        <w:t>26</w:t>
      </w:r>
    </w:p>
    <w:p>
      <w:r>
        <w:t>2  .  1  9  8</w:t>
      </w:r>
    </w:p>
    <w:p>
      <w:r>
        <w:t>8</w:t>
      </w:r>
    </w:p>
    <w:p>
      <w:r>
        <w:t>2 1  .  6 48</w:t>
      </w:r>
    </w:p>
    <w:p>
      <w:r>
        <w:t>1  5  .  2  16</w:t>
      </w:r>
    </w:p>
    <w:p>
      <w:r>
        <w:t>0</w:t>
      </w:r>
    </w:p>
    <w:p>
      <w:r>
        <w:t>K  i n h   phí    (  t  r  i  ệ u  đ ồng)</w:t>
      </w:r>
    </w:p>
    <w:p>
      <w:r>
        <w:t>1 4  .  6 38</w:t>
      </w:r>
    </w:p>
    <w:p>
      <w:r>
        <w:t>1 2  1  .  6 05</w:t>
      </w:r>
    </w:p>
    <w:p>
      <w:r>
        <w:t>1  0  9  .  3  22</w:t>
      </w:r>
    </w:p>
    <w:p>
      <w:r>
        <w:t>1 2  .  2 83</w:t>
      </w:r>
    </w:p>
    <w:p>
      <w:r>
        <w:t>1 0  1  .  6 40</w:t>
      </w:r>
    </w:p>
    <w:p>
      <w:r>
        <w:t>3  0  .  9  3  8</w:t>
      </w:r>
    </w:p>
    <w:p>
      <w:r>
        <w:t>9 .  9  7 3</w:t>
      </w:r>
    </w:p>
    <w:p>
      <w:r>
        <w:t>8  0  0</w:t>
      </w:r>
    </w:p>
    <w:p>
      <w:r>
        <w:t>8  6  .  9  73</w:t>
      </w:r>
    </w:p>
    <w:p>
      <w:r>
        <w:t>1  7  .  3  01</w:t>
      </w:r>
    </w:p>
    <w:p>
      <w:r>
        <w:t>4  .  3  9  6</w:t>
      </w:r>
    </w:p>
    <w:p>
      <w:r>
        <w:t>7 .  0  4 0</w:t>
      </w:r>
    </w:p>
    <w:p>
      <w:r>
        <w:t>1 2  .  9 89</w:t>
      </w:r>
    </w:p>
    <w:p>
      <w:r>
        <w:t>9  .  1  3  0</w:t>
      </w:r>
    </w:p>
    <w:p>
      <w:r>
        <w:t>0</w:t>
      </w:r>
    </w:p>
    <w:p>
      <w:r>
        <w:t>4 1  7  . 422</w:t>
      </w:r>
    </w:p>
    <w:p>
      <w:r>
        <w:t>6</w:t>
      </w:r>
    </w:p>
    <w:p>
      <w:r>
        <w:t>T  ân  Y ên</w:t>
      </w:r>
    </w:p>
    <w:p>
      <w:r>
        <w:t>Nhu cầu (số  l  ư  ợ  n  g )</w:t>
      </w:r>
    </w:p>
    <w:p>
      <w:r>
        <w:t>5 6  .  5 00</w:t>
      </w:r>
    </w:p>
    <w:p>
      <w:r>
        <w:t>1  0  7</w:t>
      </w:r>
    </w:p>
    <w:p>
      <w:r>
        <w:t>0</w:t>
      </w:r>
    </w:p>
    <w:p>
      <w:r>
        <w:t>1  0  7</w:t>
      </w:r>
    </w:p>
    <w:p>
      <w:r>
        <w:t>3  5</w:t>
      </w:r>
    </w:p>
    <w:p>
      <w:r>
        <w:t>9</w:t>
      </w:r>
    </w:p>
    <w:p>
      <w:r>
        <w:t>2  5</w:t>
      </w:r>
    </w:p>
    <w:p>
      <w:r>
        <w:t>0</w:t>
      </w:r>
    </w:p>
    <w:p>
      <w:r>
        <w:t>25</w:t>
      </w:r>
    </w:p>
    <w:p>
      <w:r>
        <w:t>28</w:t>
      </w:r>
    </w:p>
    <w:p>
      <w:r>
        <w:t>0</w:t>
      </w:r>
    </w:p>
    <w:p>
      <w:r>
        <w:t>0</w:t>
      </w:r>
    </w:p>
    <w:p>
      <w:r>
        <w:t>0</w:t>
      </w:r>
    </w:p>
    <w:p>
      <w:r>
        <w:t>0</w:t>
      </w:r>
    </w:p>
    <w:p>
      <w:r>
        <w:t>0</w:t>
      </w:r>
    </w:p>
    <w:p>
      <w:r>
        <w:t>K  i n h   phí    (  t  r  i  ệ u  đ ồng)</w:t>
      </w:r>
    </w:p>
    <w:p>
      <w:r>
        <w:t>2 0  .  3 40</w:t>
      </w:r>
    </w:p>
    <w:p>
      <w:r>
        <w:t>1 3  1  .  4 32</w:t>
      </w:r>
    </w:p>
    <w:p>
      <w:r>
        <w:t>0</w:t>
      </w:r>
    </w:p>
    <w:p>
      <w:r>
        <w:t>1 3  1  . 432</w:t>
      </w:r>
    </w:p>
    <w:p>
      <w:r>
        <w:t>6 2  .  2  0 5</w:t>
      </w:r>
    </w:p>
    <w:p>
      <w:r>
        <w:t>5  5  .  6  8  8</w:t>
      </w:r>
    </w:p>
    <w:p>
      <w:r>
        <w:t>1 1  .  6  2 3</w:t>
      </w:r>
    </w:p>
    <w:p>
      <w:r>
        <w:t>0</w:t>
      </w:r>
    </w:p>
    <w:p>
      <w:r>
        <w:t>4  0  .  0  40</w:t>
      </w:r>
    </w:p>
    <w:p>
      <w:r>
        <w:t>1  8  .  2  93</w:t>
      </w:r>
    </w:p>
    <w:p>
      <w:r>
        <w:t>0</w:t>
      </w:r>
    </w:p>
    <w:p>
      <w:r>
        <w:t>0</w:t>
      </w:r>
    </w:p>
    <w:p>
      <w:r>
        <w:t>0</w:t>
      </w:r>
    </w:p>
    <w:p>
      <w:r>
        <w:t>0</w:t>
      </w:r>
    </w:p>
    <w:p>
      <w:r>
        <w:t>0</w:t>
      </w:r>
    </w:p>
    <w:p>
      <w:r>
        <w:t>3 3  9  . 621</w:t>
      </w:r>
    </w:p>
    <w:p>
      <w:r>
        <w:t>7</w:t>
      </w:r>
    </w:p>
    <w:p>
      <w:r>
        <w:t>Y  ên  D ũ n g</w:t>
      </w:r>
    </w:p>
    <w:p>
      <w:r>
        <w:t>Nhu cầu (số  l  ư  ợ  n  g )</w:t>
      </w:r>
    </w:p>
    <w:p>
      <w:r>
        <w:t>4 8  .  8 00</w:t>
      </w:r>
    </w:p>
    <w:p>
      <w:r>
        <w:t>8  6</w:t>
      </w:r>
    </w:p>
    <w:p>
      <w:r>
        <w:t>7  0</w:t>
      </w:r>
    </w:p>
    <w:p>
      <w:r>
        <w:t>1  6</w:t>
      </w:r>
    </w:p>
    <w:p>
      <w:r>
        <w:t>9  6</w:t>
      </w:r>
    </w:p>
    <w:p>
      <w:r>
        <w:t>8</w:t>
      </w:r>
    </w:p>
    <w:p>
      <w:r>
        <w:t>2  4</w:t>
      </w:r>
    </w:p>
    <w:p>
      <w:r>
        <w:t>8  0  0</w:t>
      </w:r>
    </w:p>
    <w:p>
      <w:r>
        <w:t>35</w:t>
      </w:r>
    </w:p>
    <w:p>
      <w:r>
        <w:t>43</w:t>
      </w:r>
    </w:p>
    <w:p>
      <w:r>
        <w:t>4  .  4  5  0</w:t>
      </w:r>
    </w:p>
    <w:p>
      <w:r>
        <w:t>1  0</w:t>
      </w:r>
    </w:p>
    <w:p>
      <w:r>
        <w:t>1 6  .  8 00</w:t>
      </w:r>
    </w:p>
    <w:p>
      <w:r>
        <w:t>1  3  .  0  00</w:t>
      </w:r>
    </w:p>
    <w:p>
      <w:r>
        <w:t>5</w:t>
      </w:r>
    </w:p>
    <w:p>
      <w:r>
        <w:t>K  i n h   phí    (  t  r  i  ệ u  đ ồng)</w:t>
      </w:r>
    </w:p>
    <w:p>
      <w:r>
        <w:t>1 7  .  5 68</w:t>
      </w:r>
    </w:p>
    <w:p>
      <w:r>
        <w:t>1 0  5  .  6 37</w:t>
      </w:r>
    </w:p>
    <w:p>
      <w:r>
        <w:t>8  5  .  9  8  3</w:t>
      </w:r>
    </w:p>
    <w:p>
      <w:r>
        <w:t>1 9  .  6 53</w:t>
      </w:r>
    </w:p>
    <w:p>
      <w:r>
        <w:t>1 6  6  .  5 68</w:t>
      </w:r>
    </w:p>
    <w:p>
      <w:r>
        <w:t>4  9  .  5  0  0</w:t>
      </w:r>
    </w:p>
    <w:p>
      <w:r>
        <w:t>1 0  .  7  4 3</w:t>
      </w:r>
    </w:p>
    <w:p>
      <w:r>
        <w:t>1 .  6  0 0</w:t>
      </w:r>
    </w:p>
    <w:p>
      <w:r>
        <w:t>1 0  3  . 2 5 3</w:t>
      </w:r>
    </w:p>
    <w:p>
      <w:r>
        <w:t>2  8  .  6  81</w:t>
      </w:r>
    </w:p>
    <w:p>
      <w:r>
        <w:t>8  .  9  0  0</w:t>
      </w:r>
    </w:p>
    <w:p>
      <w:r>
        <w:t>8 .  8  0 0</w:t>
      </w:r>
    </w:p>
    <w:p>
      <w:r>
        <w:t>1 0  .  0 80</w:t>
      </w:r>
    </w:p>
    <w:p>
      <w:r>
        <w:t>7  .  8  0  0</w:t>
      </w:r>
    </w:p>
    <w:p>
      <w:r>
        <w:t>5  .  8  9  4</w:t>
      </w:r>
    </w:p>
    <w:p>
      <w:r>
        <w:t>5 2  5  . 024</w:t>
      </w:r>
    </w:p>
    <w:p>
      <w:r>
        <w:t>8</w:t>
      </w:r>
    </w:p>
    <w:p>
      <w:r>
        <w:t>H  iệp  H òa</w:t>
      </w:r>
    </w:p>
    <w:p>
      <w:r>
        <w:t>Nhu cầu (số  l  ư  ợ  n  g )</w:t>
      </w:r>
    </w:p>
    <w:p>
      <w:r>
        <w:t>6 0  .  0 00</w:t>
      </w:r>
    </w:p>
    <w:p>
      <w:r>
        <w:t>2  0  7</w:t>
      </w:r>
    </w:p>
    <w:p>
      <w:r>
        <w:t>1 2 1</w:t>
      </w:r>
    </w:p>
    <w:p>
      <w:r>
        <w:t>8  6</w:t>
      </w:r>
    </w:p>
    <w:p>
      <w:r>
        <w:t>7  8</w:t>
      </w:r>
    </w:p>
    <w:p>
      <w:r>
        <w:t>11</w:t>
      </w:r>
    </w:p>
    <w:p>
      <w:r>
        <w:t>5  8</w:t>
      </w:r>
    </w:p>
    <w:p>
      <w:r>
        <w:t>3  2  0</w:t>
      </w:r>
    </w:p>
    <w:p>
      <w:r>
        <w:t>33</w:t>
      </w:r>
    </w:p>
    <w:p>
      <w:r>
        <w:t>59</w:t>
      </w:r>
    </w:p>
    <w:p>
      <w:r>
        <w:t>2  .  9  5  0</w:t>
      </w:r>
    </w:p>
    <w:p>
      <w:r>
        <w:t>9</w:t>
      </w:r>
    </w:p>
    <w:p>
      <w:r>
        <w:t>1 3  .  0 00</w:t>
      </w:r>
    </w:p>
    <w:p>
      <w:r>
        <w:t>2  8  .  7  00</w:t>
      </w:r>
    </w:p>
    <w:p>
      <w:r>
        <w:t>0</w:t>
      </w:r>
    </w:p>
    <w:p>
      <w:r>
        <w:t>K  i n h   phí    (  t  r  i  ệ u  đ ồng)</w:t>
      </w:r>
    </w:p>
    <w:p>
      <w:r>
        <w:t>2 1  .  6 00</w:t>
      </w:r>
    </w:p>
    <w:p>
      <w:r>
        <w:t>2 5  4  .  2 65</w:t>
      </w:r>
    </w:p>
    <w:p>
      <w:r>
        <w:t>1  4  8  .  6  28</w:t>
      </w:r>
    </w:p>
    <w:p>
      <w:r>
        <w:t>1 0  5  . 637</w:t>
      </w:r>
    </w:p>
    <w:p>
      <w:r>
        <w:t>1 3  7  .  6 10</w:t>
      </w:r>
    </w:p>
    <w:p>
      <w:r>
        <w:t>6  8  .  0  6  3</w:t>
      </w:r>
    </w:p>
    <w:p>
      <w:r>
        <w:t>2 9  .  3  3 3</w:t>
      </w:r>
    </w:p>
    <w:p>
      <w:r>
        <w:t>6  4  0</w:t>
      </w:r>
    </w:p>
    <w:p>
      <w:r>
        <w:t>5  6  .  1  73</w:t>
      </w:r>
    </w:p>
    <w:p>
      <w:r>
        <w:t>3  9  .  4  23</w:t>
      </w:r>
    </w:p>
    <w:p>
      <w:r>
        <w:t>5  .  9  0  0</w:t>
      </w:r>
    </w:p>
    <w:p>
      <w:r>
        <w:t>7 .  9  2 0</w:t>
      </w:r>
    </w:p>
    <w:p>
      <w:r>
        <w:t>7 .  8  0 0</w:t>
      </w:r>
    </w:p>
    <w:p>
      <w:r>
        <w:t>1  7  .  2  20</w:t>
      </w:r>
    </w:p>
    <w:p>
      <w:r>
        <w:t>0</w:t>
      </w:r>
    </w:p>
    <w:p>
      <w:r>
        <w:t>6 4  5  . 948</w:t>
      </w:r>
    </w:p>
    <w:p>
      <w:r>
        <w:t>9</w:t>
      </w:r>
    </w:p>
    <w:p>
      <w:r>
        <w:t>Việt  Y ên</w:t>
      </w:r>
    </w:p>
    <w:p>
      <w:r>
        <w:t>Nhu cầu (số  l  ư  ợ  n  g )</w:t>
      </w:r>
    </w:p>
    <w:p>
      <w:r>
        <w:t>1 7  .  1 00</w:t>
      </w:r>
    </w:p>
    <w:p>
      <w:r>
        <w:t>7  6</w:t>
      </w:r>
    </w:p>
    <w:p>
      <w:r>
        <w:t>3  2</w:t>
      </w:r>
    </w:p>
    <w:p>
      <w:r>
        <w:t>4  4</w:t>
      </w:r>
    </w:p>
    <w:p>
      <w:r>
        <w:t>2  7</w:t>
      </w:r>
    </w:p>
    <w:p>
      <w:r>
        <w:t>5</w:t>
      </w:r>
    </w:p>
    <w:p>
      <w:r>
        <w:t>8</w:t>
      </w:r>
    </w:p>
    <w:p>
      <w:r>
        <w:t>2  0  0</w:t>
      </w:r>
    </w:p>
    <w:p>
      <w:r>
        <w:t>17</w:t>
      </w:r>
    </w:p>
    <w:p>
      <w:r>
        <w:t>28</w:t>
      </w:r>
    </w:p>
    <w:p>
      <w:r>
        <w:t>2  .  5  0  0</w:t>
      </w:r>
    </w:p>
    <w:p>
      <w:r>
        <w:t>2  3</w:t>
      </w:r>
    </w:p>
    <w:p>
      <w:r>
        <w:t>3 .  0  0 0</w:t>
      </w:r>
    </w:p>
    <w:p>
      <w:r>
        <w:t>8  .  0  0  0</w:t>
      </w:r>
    </w:p>
    <w:p>
      <w:r>
        <w:t>0</w:t>
      </w:r>
    </w:p>
    <w:p>
      <w:r>
        <w:t>K  i n h   phí    (  t  r  i  ệ u  đ ồng)</w:t>
      </w:r>
    </w:p>
    <w:p>
      <w:r>
        <w:t>6 .  1  5 6</w:t>
      </w:r>
    </w:p>
    <w:p>
      <w:r>
        <w:t>9 3  .  3  5 3</w:t>
      </w:r>
    </w:p>
    <w:p>
      <w:r>
        <w:t>3  9  .  3  0  7</w:t>
      </w:r>
    </w:p>
    <w:p>
      <w:r>
        <w:t>5 4  .  0 47</w:t>
      </w:r>
    </w:p>
    <w:p>
      <w:r>
        <w:t>4 6  .  7  7 8</w:t>
      </w:r>
    </w:p>
    <w:p>
      <w:r>
        <w:t>3  0  .  9  3  8</w:t>
      </w:r>
    </w:p>
    <w:p>
      <w:r>
        <w:t>3 .  4  8 3</w:t>
      </w:r>
    </w:p>
    <w:p>
      <w:r>
        <w:t>4  0  0</w:t>
      </w:r>
    </w:p>
    <w:p>
      <w:r>
        <w:t>7  8  .  6  13</w:t>
      </w:r>
    </w:p>
    <w:p>
      <w:r>
        <w:t>1  2  .  8  25</w:t>
      </w:r>
    </w:p>
    <w:p>
      <w:r>
        <w:t>5  .  0  0  0</w:t>
      </w:r>
    </w:p>
    <w:p>
      <w:r>
        <w:t>2 0  .  2  4 0</w:t>
      </w:r>
    </w:p>
    <w:p>
      <w:r>
        <w:t>1 .  8  0 0</w:t>
      </w:r>
    </w:p>
    <w:p>
      <w:r>
        <w:t>4  .  8  0  0</w:t>
      </w:r>
    </w:p>
    <w:p>
      <w:r>
        <w:t>0</w:t>
      </w:r>
    </w:p>
    <w:p>
      <w:r>
        <w:t>3 0  4  . 386</w:t>
      </w:r>
    </w:p>
    <w:p>
      <w:r>
        <w:t>10</w:t>
      </w:r>
    </w:p>
    <w:p>
      <w:r>
        <w:t>T  P BG</w:t>
      </w:r>
    </w:p>
    <w:p>
      <w:r>
        <w:t>Nhu cầu (số  l  ư  ợ  n  g )</w:t>
      </w:r>
    </w:p>
    <w:p>
      <w:r>
        <w:t>5 8  .  2 70</w:t>
      </w:r>
    </w:p>
    <w:p>
      <w:r>
        <w:t>2  1  5</w:t>
      </w:r>
    </w:p>
    <w:p>
      <w:r>
        <w:t>1  7</w:t>
      </w:r>
    </w:p>
    <w:p>
      <w:r>
        <w:t>1  9  8</w:t>
      </w:r>
    </w:p>
    <w:p>
      <w:r>
        <w:t>9  2</w:t>
      </w:r>
    </w:p>
    <w:p>
      <w:r>
        <w:t>7</w:t>
      </w:r>
    </w:p>
    <w:p>
      <w:r>
        <w:t>4  6</w:t>
      </w:r>
    </w:p>
    <w:p>
      <w:r>
        <w:t>1 .  7  5 0</w:t>
      </w:r>
    </w:p>
    <w:p>
      <w:r>
        <w:t>36</w:t>
      </w:r>
    </w:p>
    <w:p>
      <w:r>
        <w:t>75</w:t>
      </w:r>
    </w:p>
    <w:p>
      <w:r>
        <w:t>4  .  8  0  0</w:t>
      </w:r>
    </w:p>
    <w:p>
      <w:r>
        <w:t>1  4</w:t>
      </w:r>
    </w:p>
    <w:p>
      <w:r>
        <w:t>2 4  .  5 00</w:t>
      </w:r>
    </w:p>
    <w:p>
      <w:r>
        <w:t>1  2  .  5  00</w:t>
      </w:r>
    </w:p>
    <w:p>
      <w:r>
        <w:t>0</w:t>
      </w:r>
    </w:p>
    <w:p>
      <w:r>
        <w:t>K  i n h   phí    (  t  r  i  ệ u  đ ồng)</w:t>
      </w:r>
    </w:p>
    <w:p>
      <w:r>
        <w:t>2 0  .  9 77</w:t>
      </w:r>
    </w:p>
    <w:p>
      <w:r>
        <w:t>2 6  4  .  0 92</w:t>
      </w:r>
    </w:p>
    <w:p>
      <w:r>
        <w:t>2  0  .  8  8  2</w:t>
      </w:r>
    </w:p>
    <w:p>
      <w:r>
        <w:t>2 4  3  . 210</w:t>
      </w:r>
    </w:p>
    <w:p>
      <w:r>
        <w:t>1 5  9  .  5 96</w:t>
      </w:r>
    </w:p>
    <w:p>
      <w:r>
        <w:t>4  3  .  3  1  3</w:t>
      </w:r>
    </w:p>
    <w:p>
      <w:r>
        <w:t>2 1  .  6  3 3</w:t>
      </w:r>
    </w:p>
    <w:p>
      <w:r>
        <w:t>3 .  5  0 0</w:t>
      </w:r>
    </w:p>
    <w:p>
      <w:r>
        <w:t>7  0  .  4  00</w:t>
      </w:r>
    </w:p>
    <w:p>
      <w:r>
        <w:t>4  0  .  7  06</w:t>
      </w:r>
    </w:p>
    <w:p>
      <w:r>
        <w:t>9  .  6  0  0</w:t>
      </w:r>
    </w:p>
    <w:p>
      <w:r>
        <w:t>1 2  .  3  2 0</w:t>
      </w:r>
    </w:p>
    <w:p>
      <w:r>
        <w:t>1 4  .  7 00</w:t>
      </w:r>
    </w:p>
    <w:p>
      <w:r>
        <w:t>7  .  5  0  0</w:t>
      </w:r>
    </w:p>
    <w:p>
      <w:r>
        <w:t>0</w:t>
      </w:r>
    </w:p>
    <w:p>
      <w:r>
        <w:t>6 6  8  . 337</w:t>
      </w:r>
    </w:p>
    <w:p>
      <w:r>
        <w:t>Tổng số</w:t>
      </w:r>
    </w:p>
    <w:p>
      <w:r>
        <w:t>Nhu   cầu   (số  l  ư ợ n  g )</w:t>
      </w:r>
    </w:p>
    <w:p>
      <w:r>
        <w:t>4 8  2  . 730</w:t>
      </w:r>
    </w:p>
    <w:p>
      <w:r>
        <w:t>1 .  2  0 9</w:t>
      </w:r>
    </w:p>
    <w:p>
      <w:r>
        <w:t>6 8 4</w:t>
      </w:r>
    </w:p>
    <w:p>
      <w:r>
        <w:t>5  2  5</w:t>
      </w:r>
    </w:p>
    <w:p>
      <w:r>
        <w:t>7  1  5</w:t>
      </w:r>
    </w:p>
    <w:p>
      <w:r>
        <w:t>1 0 6</w:t>
      </w:r>
    </w:p>
    <w:p>
      <w:r>
        <w:t>3  4  7</w:t>
      </w:r>
    </w:p>
    <w:p>
      <w:r>
        <w:t>9 .  8  7 0</w:t>
      </w:r>
    </w:p>
    <w:p>
      <w:r>
        <w:t>3 0 6</w:t>
      </w:r>
    </w:p>
    <w:p>
      <w:r>
        <w:t>4 8 0</w:t>
      </w:r>
    </w:p>
    <w:p>
      <w:r>
        <w:t>3  1  .  4  9  8</w:t>
      </w:r>
    </w:p>
    <w:p>
      <w:r>
        <w:t>1  2  3</w:t>
      </w:r>
    </w:p>
    <w:p>
      <w:r>
        <w:t>1 2  4  . 498</w:t>
      </w:r>
    </w:p>
    <w:p>
      <w:r>
        <w:t>1  3  6  .  2 1 7</w:t>
      </w:r>
    </w:p>
    <w:p>
      <w:r>
        <w:t>70</w:t>
      </w:r>
    </w:p>
    <w:p>
      <w:r>
        <w:t>Ki n h   p h í   (tr i ệu   đ ồ  n g)</w:t>
      </w:r>
    </w:p>
    <w:p>
      <w:r>
        <w:t>1 7  3  . 783</w:t>
      </w:r>
    </w:p>
    <w:p>
      <w:r>
        <w:t>1 .  4  8  5  . 055</w:t>
      </w:r>
    </w:p>
    <w:p>
      <w:r>
        <w:t>8  4  0  .  1  80</w:t>
      </w:r>
    </w:p>
    <w:p>
      <w:r>
        <w:t>6 4  4  . 875</w:t>
      </w:r>
    </w:p>
    <w:p>
      <w:r>
        <w:t>1 .  2  5  5  . 856</w:t>
      </w:r>
    </w:p>
    <w:p>
      <w:r>
        <w:t>6  5  5  .  8 7 5</w:t>
      </w:r>
    </w:p>
    <w:p>
      <w:r>
        <w:t>1 6  9  .  4 73</w:t>
      </w:r>
    </w:p>
    <w:p>
      <w:r>
        <w:t>1 9  .  7 40</w:t>
      </w:r>
    </w:p>
    <w:p>
      <w:r>
        <w:t>6 6  3  . 8 1 3</w:t>
      </w:r>
    </w:p>
    <w:p>
      <w:r>
        <w:t>3  0  8  .  1 0 5</w:t>
      </w:r>
    </w:p>
    <w:p>
      <w:r>
        <w:t>6  2  .  9  9  6</w:t>
      </w:r>
    </w:p>
    <w:p>
      <w:r>
        <w:t>1 0  8  .  2 40</w:t>
      </w:r>
    </w:p>
    <w:p>
      <w:r>
        <w:t>7 4  .  6 99</w:t>
      </w:r>
    </w:p>
    <w:p>
      <w:r>
        <w:t>8  1  .  7  30</w:t>
      </w:r>
    </w:p>
    <w:p>
      <w:r>
        <w:t>7  4  .  0  9  4</w:t>
      </w:r>
    </w:p>
    <w:p>
      <w:r>
        <w:t>5  .  1  3  3  .  4  60</w:t>
      </w:r>
    </w:p>
    <w:p>
      <w:r>
        <w:t>Biểu số 32</w:t>
      </w:r>
    </w:p>
    <w:p>
      <w:r>
        <w:t>KẾ HOẠCH KINH PHÍ XÂY DỰNG CƠ SỞ VẬT CHẤT BẬC THPT GIAI ĐOẠN 2026-2030</w:t>
      </w:r>
    </w:p>
    <w:p>
      <w:r>
        <w:t>(Kèm theo Kế hoạch số 33/KH-UBND ngày 24/5/2024 của UBND tỉnh Bắc Giang)</w:t>
      </w:r>
    </w:p>
    <w:p>
      <w:r>
        <w:t>TT</w:t>
      </w:r>
    </w:p>
    <w:p>
      <w:r>
        <w:t>Tên trường THPT</w:t>
      </w:r>
    </w:p>
    <w:p>
      <w:r>
        <w:t>Tiêu chí</w:t>
      </w:r>
    </w:p>
    <w:p>
      <w:r>
        <w:t>Diện tích đất mở rộng (m 2 )</w:t>
      </w:r>
    </w:p>
    <w:p>
      <w:r>
        <w:t>Phòng học văn hóa</w:t>
      </w:r>
    </w:p>
    <w:p>
      <w:r>
        <w:t>Phòng bộ môn</w:t>
      </w:r>
    </w:p>
    <w:p>
      <w:r>
        <w:t>Nhà đa năng</w:t>
      </w:r>
    </w:p>
    <w:p>
      <w:r>
        <w:t>Khối phòng hành chính quản trị</w:t>
      </w:r>
    </w:p>
    <w:p>
      <w:r>
        <w:t>Khối phòng hỗ trợ học tập</w:t>
      </w:r>
    </w:p>
    <w:p>
      <w:r>
        <w:t>Khối phụ trợ</w:t>
      </w:r>
    </w:p>
    <w:p>
      <w:r>
        <w:t>Khu sân chơi, thể dục thể thao</w:t>
      </w:r>
    </w:p>
    <w:p>
      <w:r>
        <w:t>Kinh phí Khối phục vụ sinh hoạt</w:t>
      </w:r>
    </w:p>
    <w:p>
      <w:r>
        <w:t>Tổng kinh phí (triệu đồng)</w:t>
      </w:r>
    </w:p>
    <w:p>
      <w:r>
        <w:t>Số phòng</w:t>
      </w:r>
    </w:p>
    <w:p>
      <w:r>
        <w:t>Khu để xe CBGV (m 2 )</w:t>
      </w:r>
    </w:p>
    <w:p>
      <w:r>
        <w:t>Số phòng</w:t>
      </w:r>
    </w:p>
    <w:p>
      <w:r>
        <w:t>Khu để xe học sinh (m 2 )</w:t>
      </w:r>
    </w:p>
    <w:p>
      <w:r>
        <w:t>Khu vệ sinh HS</w:t>
      </w:r>
    </w:p>
    <w:p>
      <w:r>
        <w:t>Sân trường (m 2 )</w:t>
      </w:r>
    </w:p>
    <w:p>
      <w:r>
        <w:t>Sân thể dục thể thao (m 2 )</w:t>
      </w:r>
    </w:p>
    <w:p>
      <w:r>
        <w:t>1</w:t>
      </w:r>
    </w:p>
    <w:p>
      <w:r>
        <w:t>Sơn Động số 1</w:t>
      </w:r>
    </w:p>
    <w:p>
      <w:r>
        <w:t>Nhu cầu (số lượng)</w:t>
      </w:r>
    </w:p>
    <w:p>
      <w:r>
        <w:t>0</w:t>
      </w:r>
    </w:p>
    <w:p>
      <w:r>
        <w:t>0</w:t>
      </w:r>
    </w:p>
    <w:p>
      <w:r>
        <w:t>12</w:t>
      </w:r>
    </w:p>
    <w:p>
      <w:r>
        <w:t>0</w:t>
      </w:r>
    </w:p>
    <w:p>
      <w:r>
        <w:t>0</w:t>
      </w:r>
    </w:p>
    <w:p>
      <w:r>
        <w:t>0</w:t>
      </w:r>
    </w:p>
    <w:p>
      <w:r>
        <w:t>0</w:t>
      </w:r>
    </w:p>
    <w:p>
      <w:r>
        <w:t>7</w:t>
      </w:r>
    </w:p>
    <w:p>
      <w:r>
        <w:t>0</w:t>
      </w:r>
    </w:p>
    <w:p>
      <w:r>
        <w:t>0</w:t>
      </w:r>
    </w:p>
    <w:p>
      <w:r>
        <w:t>0</w:t>
      </w:r>
    </w:p>
    <w:p>
      <w:r>
        <w:t>0</w:t>
      </w:r>
    </w:p>
    <w:p>
      <w:r>
        <w:t>0</w:t>
      </w:r>
    </w:p>
    <w:p>
      <w:r>
        <w:t>Kinh phí (triệu đồng)</w:t>
      </w:r>
    </w:p>
    <w:p>
      <w:r>
        <w:t>0</w:t>
      </w:r>
    </w:p>
    <w:p>
      <w:r>
        <w:t>0</w:t>
      </w:r>
    </w:p>
    <w:p>
      <w:r>
        <w:t>18.624</w:t>
      </w:r>
    </w:p>
    <w:p>
      <w:r>
        <w:t>0</w:t>
      </w:r>
    </w:p>
    <w:p>
      <w:r>
        <w:t>0</w:t>
      </w:r>
    </w:p>
    <w:p>
      <w:r>
        <w:t>0</w:t>
      </w:r>
    </w:p>
    <w:p>
      <w:r>
        <w:t>0</w:t>
      </w:r>
    </w:p>
    <w:p>
      <w:r>
        <w:t>4.492</w:t>
      </w:r>
    </w:p>
    <w:p>
      <w:r>
        <w:t>0</w:t>
      </w:r>
    </w:p>
    <w:p>
      <w:r>
        <w:t>0</w:t>
      </w:r>
    </w:p>
    <w:p>
      <w:r>
        <w:t>0</w:t>
      </w:r>
    </w:p>
    <w:p>
      <w:r>
        <w:t>0</w:t>
      </w:r>
    </w:p>
    <w:p>
      <w:r>
        <w:t>0</w:t>
      </w:r>
    </w:p>
    <w:p>
      <w:r>
        <w:t>23.116</w:t>
      </w:r>
    </w:p>
    <w:p>
      <w:r>
        <w:t>2</w:t>
      </w:r>
    </w:p>
    <w:p>
      <w:r>
        <w:t>Sơn Động số 2</w:t>
      </w:r>
    </w:p>
    <w:p>
      <w:r>
        <w:t>Nhu cầu (số lượng)</w:t>
      </w:r>
    </w:p>
    <w:p>
      <w:r>
        <w:t>0</w:t>
      </w:r>
    </w:p>
    <w:p>
      <w:r>
        <w:t>2</w:t>
      </w:r>
    </w:p>
    <w:p>
      <w:r>
        <w:t>8</w:t>
      </w:r>
    </w:p>
    <w:p>
      <w:r>
        <w:t>0</w:t>
      </w:r>
    </w:p>
    <w:p>
      <w:r>
        <w:t>0</w:t>
      </w:r>
    </w:p>
    <w:p>
      <w:r>
        <w:t>0</w:t>
      </w:r>
    </w:p>
    <w:p>
      <w:r>
        <w:t>1</w:t>
      </w:r>
    </w:p>
    <w:p>
      <w:r>
        <w:t>9</w:t>
      </w:r>
    </w:p>
    <w:p>
      <w:r>
        <w:t>350</w:t>
      </w:r>
    </w:p>
    <w:p>
      <w:r>
        <w:t>0</w:t>
      </w:r>
    </w:p>
    <w:p>
      <w:r>
        <w:t>0</w:t>
      </w:r>
    </w:p>
    <w:p>
      <w:r>
        <w:t>500</w:t>
      </w:r>
    </w:p>
    <w:p>
      <w:r>
        <w:t>0</w:t>
      </w:r>
    </w:p>
    <w:p>
      <w:r>
        <w:t>Kinh phí (triệu đồng)</w:t>
      </w:r>
    </w:p>
    <w:p>
      <w:r>
        <w:t>0</w:t>
      </w:r>
    </w:p>
    <w:p>
      <w:r>
        <w:t>2.150</w:t>
      </w:r>
    </w:p>
    <w:p>
      <w:r>
        <w:t>12.525</w:t>
      </w:r>
    </w:p>
    <w:p>
      <w:r>
        <w:t>0</w:t>
      </w:r>
    </w:p>
    <w:p>
      <w:r>
        <w:t>0</w:t>
      </w:r>
    </w:p>
    <w:p>
      <w:r>
        <w:t>0</w:t>
      </w:r>
    </w:p>
    <w:p>
      <w:r>
        <w:t>770</w:t>
      </w:r>
    </w:p>
    <w:p>
      <w:r>
        <w:t>5.422</w:t>
      </w:r>
    </w:p>
    <w:p>
      <w:r>
        <w:t>700</w:t>
      </w:r>
    </w:p>
    <w:p>
      <w:r>
        <w:t>0</w:t>
      </w:r>
    </w:p>
    <w:p>
      <w:r>
        <w:t>0</w:t>
      </w:r>
    </w:p>
    <w:p>
      <w:r>
        <w:t>297</w:t>
      </w:r>
    </w:p>
    <w:p>
      <w:r>
        <w:t>0</w:t>
      </w:r>
    </w:p>
    <w:p>
      <w:r>
        <w:t>21.863</w:t>
      </w:r>
    </w:p>
    <w:p>
      <w:r>
        <w:t>3</w:t>
      </w:r>
    </w:p>
    <w:p>
      <w:r>
        <w:t>Sơn Động số 3</w:t>
      </w:r>
    </w:p>
    <w:p>
      <w:r>
        <w:t>Nhu cầu (số lượng)</w:t>
      </w:r>
    </w:p>
    <w:p>
      <w:r>
        <w:t>0</w:t>
      </w:r>
    </w:p>
    <w:p>
      <w:r>
        <w:t>0</w:t>
      </w:r>
    </w:p>
    <w:p>
      <w:r>
        <w:t>5</w:t>
      </w:r>
    </w:p>
    <w:p>
      <w:r>
        <w:t>0</w:t>
      </w:r>
    </w:p>
    <w:p>
      <w:r>
        <w:t>0</w:t>
      </w:r>
    </w:p>
    <w:p>
      <w:r>
        <w:t>0</w:t>
      </w:r>
    </w:p>
    <w:p>
      <w:r>
        <w:t>3</w:t>
      </w:r>
    </w:p>
    <w:p>
      <w:r>
        <w:t>6</w:t>
      </w:r>
    </w:p>
    <w:p>
      <w:r>
        <w:t>0</w:t>
      </w:r>
    </w:p>
    <w:p>
      <w:r>
        <w:t>0</w:t>
      </w:r>
    </w:p>
    <w:p>
      <w:r>
        <w:t>0</w:t>
      </w:r>
    </w:p>
    <w:p>
      <w:r>
        <w:t>1.600</w:t>
      </w:r>
    </w:p>
    <w:p>
      <w:r>
        <w:t>0</w:t>
      </w:r>
    </w:p>
    <w:p>
      <w:r>
        <w:t>Kinh phí (triệu đồng)</w:t>
      </w:r>
    </w:p>
    <w:p>
      <w:r>
        <w:t>0</w:t>
      </w:r>
    </w:p>
    <w:p>
      <w:r>
        <w:t>0</w:t>
      </w:r>
    </w:p>
    <w:p>
      <w:r>
        <w:t>8.193</w:t>
      </w:r>
    </w:p>
    <w:p>
      <w:r>
        <w:t>0</w:t>
      </w:r>
    </w:p>
    <w:p>
      <w:r>
        <w:t>0</w:t>
      </w:r>
    </w:p>
    <w:p>
      <w:r>
        <w:t>0</w:t>
      </w:r>
    </w:p>
    <w:p>
      <w:r>
        <w:t>6.994</w:t>
      </w:r>
    </w:p>
    <w:p>
      <w:r>
        <w:t>3.273</w:t>
      </w:r>
    </w:p>
    <w:p>
      <w:r>
        <w:t>0</w:t>
      </w:r>
    </w:p>
    <w:p>
      <w:r>
        <w:t>0</w:t>
      </w:r>
    </w:p>
    <w:p>
      <w:r>
        <w:t>0</w:t>
      </w:r>
    </w:p>
    <w:p>
      <w:r>
        <w:t>950</w:t>
      </w:r>
    </w:p>
    <w:p>
      <w:r>
        <w:t>0</w:t>
      </w:r>
    </w:p>
    <w:p>
      <w:r>
        <w:t>19.410</w:t>
      </w:r>
    </w:p>
    <w:p>
      <w:r>
        <w:t>4</w:t>
      </w:r>
    </w:p>
    <w:p>
      <w:r>
        <w:t>DTNT Sơn Động</w:t>
      </w:r>
    </w:p>
    <w:p>
      <w:r>
        <w:t>Nhu cầu (số lượng)</w:t>
      </w:r>
    </w:p>
    <w:p>
      <w:r>
        <w:t>4.700</w:t>
      </w:r>
    </w:p>
    <w:p>
      <w:r>
        <w:t>0</w:t>
      </w:r>
    </w:p>
    <w:p>
      <w:r>
        <w:t>0</w:t>
      </w:r>
    </w:p>
    <w:p>
      <w:r>
        <w:t>0</w:t>
      </w:r>
    </w:p>
    <w:p>
      <w:r>
        <w:t>0</w:t>
      </w:r>
    </w:p>
    <w:p>
      <w:r>
        <w:t>0</w:t>
      </w:r>
    </w:p>
    <w:p>
      <w:r>
        <w:t>0</w:t>
      </w:r>
    </w:p>
    <w:p>
      <w:r>
        <w:t>0</w:t>
      </w:r>
    </w:p>
    <w:p>
      <w:r>
        <w:t>0</w:t>
      </w:r>
    </w:p>
    <w:p>
      <w:r>
        <w:t>0</w:t>
      </w:r>
    </w:p>
    <w:p>
      <w:r>
        <w:t>0</w:t>
      </w:r>
    </w:p>
    <w:p>
      <w:r>
        <w:t>0</w:t>
      </w:r>
    </w:p>
    <w:p>
      <w:r>
        <w:t>0</w:t>
      </w:r>
    </w:p>
    <w:p>
      <w:r>
        <w:t>Kinh phí (triệu đồng)</w:t>
      </w:r>
    </w:p>
    <w:p>
      <w:r>
        <w:t>1.692</w:t>
      </w:r>
    </w:p>
    <w:p>
      <w:r>
        <w:t>0</w:t>
      </w:r>
    </w:p>
    <w:p>
      <w:r>
        <w:t>0</w:t>
      </w:r>
    </w:p>
    <w:p>
      <w:r>
        <w:t>0</w:t>
      </w:r>
    </w:p>
    <w:p>
      <w:r>
        <w:t>0</w:t>
      </w:r>
    </w:p>
    <w:p>
      <w:r>
        <w:t>0</w:t>
      </w:r>
    </w:p>
    <w:p>
      <w:r>
        <w:t>0</w:t>
      </w:r>
    </w:p>
    <w:p>
      <w:r>
        <w:t>0</w:t>
      </w:r>
    </w:p>
    <w:p>
      <w:r>
        <w:t>0</w:t>
      </w:r>
    </w:p>
    <w:p>
      <w:r>
        <w:t>0</w:t>
      </w:r>
    </w:p>
    <w:p>
      <w:r>
        <w:t>0</w:t>
      </w:r>
    </w:p>
    <w:p>
      <w:r>
        <w:t>0</w:t>
      </w:r>
    </w:p>
    <w:p>
      <w:r>
        <w:t>0</w:t>
      </w:r>
    </w:p>
    <w:p>
      <w:r>
        <w:t>1.692</w:t>
      </w:r>
    </w:p>
    <w:p>
      <w:r>
        <w:t>5</w:t>
      </w:r>
    </w:p>
    <w:p>
      <w:r>
        <w:t>Lục Ngạn số 1</w:t>
      </w:r>
    </w:p>
    <w:p>
      <w:r>
        <w:t>Nhu cầu (số lượng)</w:t>
      </w:r>
    </w:p>
    <w:p>
      <w:r>
        <w:t>0</w:t>
      </w:r>
    </w:p>
    <w:p>
      <w:r>
        <w:t>15</w:t>
      </w:r>
    </w:p>
    <w:p>
      <w:r>
        <w:t>7</w:t>
      </w:r>
    </w:p>
    <w:p>
      <w:r>
        <w:t>0</w:t>
      </w:r>
    </w:p>
    <w:p>
      <w:r>
        <w:t>6</w:t>
      </w:r>
    </w:p>
    <w:p>
      <w:r>
        <w:t>200</w:t>
      </w:r>
    </w:p>
    <w:p>
      <w:r>
        <w:t>4</w:t>
      </w:r>
    </w:p>
    <w:p>
      <w:r>
        <w:t>22</w:t>
      </w:r>
    </w:p>
    <w:p>
      <w:r>
        <w:t>800</w:t>
      </w:r>
    </w:p>
    <w:p>
      <w:r>
        <w:t>0</w:t>
      </w:r>
    </w:p>
    <w:p>
      <w:r>
        <w:t>500</w:t>
      </w:r>
    </w:p>
    <w:p>
      <w:r>
        <w:t>0</w:t>
      </w:r>
    </w:p>
    <w:p>
      <w:r>
        <w:t>0</w:t>
      </w:r>
    </w:p>
    <w:p>
      <w:r>
        <w:t>Kinh phí (triệu đồng)</w:t>
      </w:r>
    </w:p>
    <w:p>
      <w:r>
        <w:t>0</w:t>
      </w:r>
    </w:p>
    <w:p>
      <w:r>
        <w:t>16.122</w:t>
      </w:r>
    </w:p>
    <w:p>
      <w:r>
        <w:t>10.431</w:t>
      </w:r>
    </w:p>
    <w:p>
      <w:r>
        <w:t>0</w:t>
      </w:r>
    </w:p>
    <w:p>
      <w:r>
        <w:t>2.567</w:t>
      </w:r>
    </w:p>
    <w:p>
      <w:r>
        <w:t>400</w:t>
      </w:r>
    </w:p>
    <w:p>
      <w:r>
        <w:t>7.251</w:t>
      </w:r>
    </w:p>
    <w:p>
      <w:r>
        <w:t>13.507</w:t>
      </w:r>
    </w:p>
    <w:p>
      <w:r>
        <w:t>1.600</w:t>
      </w:r>
    </w:p>
    <w:p>
      <w:r>
        <w:t>0</w:t>
      </w:r>
    </w:p>
    <w:p>
      <w:r>
        <w:t>297</w:t>
      </w:r>
    </w:p>
    <w:p>
      <w:r>
        <w:t>0</w:t>
      </w:r>
    </w:p>
    <w:p>
      <w:r>
        <w:t>0</w:t>
      </w:r>
    </w:p>
    <w:p>
      <w:r>
        <w:t>52.174</w:t>
      </w:r>
    </w:p>
    <w:p>
      <w:r>
        <w:t>6</w:t>
      </w:r>
    </w:p>
    <w:p>
      <w:r>
        <w:t>Lục Ngạn số 2</w:t>
      </w:r>
    </w:p>
    <w:p>
      <w:r>
        <w:t>Nhu cầu (số lượng)</w:t>
      </w:r>
    </w:p>
    <w:p>
      <w:r>
        <w:t>0</w:t>
      </w:r>
    </w:p>
    <w:p>
      <w:r>
        <w:t>3</w:t>
      </w:r>
    </w:p>
    <w:p>
      <w:r>
        <w:t>18</w:t>
      </w:r>
    </w:p>
    <w:p>
      <w:r>
        <w:t>1</w:t>
      </w:r>
    </w:p>
    <w:p>
      <w:r>
        <w:t>0</w:t>
      </w:r>
    </w:p>
    <w:p>
      <w:r>
        <w:t>280</w:t>
      </w:r>
    </w:p>
    <w:p>
      <w:r>
        <w:t>4</w:t>
      </w:r>
    </w:p>
    <w:p>
      <w:r>
        <w:t>16</w:t>
      </w:r>
    </w:p>
    <w:p>
      <w:r>
        <w:t>1.000</w:t>
      </w:r>
    </w:p>
    <w:p>
      <w:r>
        <w:t>0</w:t>
      </w:r>
    </w:p>
    <w:p>
      <w:r>
        <w:t>0</w:t>
      </w:r>
    </w:p>
    <w:p>
      <w:r>
        <w:t>1.000</w:t>
      </w:r>
    </w:p>
    <w:p>
      <w:r>
        <w:t>0</w:t>
      </w:r>
    </w:p>
    <w:p>
      <w:r>
        <w:t>Kinh phí (triệu đồng)</w:t>
      </w:r>
    </w:p>
    <w:p>
      <w:r>
        <w:t>0</w:t>
      </w:r>
    </w:p>
    <w:p>
      <w:r>
        <w:t>3.224</w:t>
      </w:r>
    </w:p>
    <w:p>
      <w:r>
        <w:t>27.287</w:t>
      </w:r>
    </w:p>
    <w:p>
      <w:r>
        <w:t>6.508</w:t>
      </w:r>
    </w:p>
    <w:p>
      <w:r>
        <w:t>0</w:t>
      </w:r>
    </w:p>
    <w:p>
      <w:r>
        <w:t>560</w:t>
      </w:r>
    </w:p>
    <w:p>
      <w:r>
        <w:t>7.251</w:t>
      </w:r>
    </w:p>
    <w:p>
      <w:r>
        <w:t>10.299</w:t>
      </w:r>
    </w:p>
    <w:p>
      <w:r>
        <w:t>2.000</w:t>
      </w:r>
    </w:p>
    <w:p>
      <w:r>
        <w:t>0</w:t>
      </w:r>
    </w:p>
    <w:p>
      <w:r>
        <w:t>0</w:t>
      </w:r>
    </w:p>
    <w:p>
      <w:r>
        <w:t>594</w:t>
      </w:r>
    </w:p>
    <w:p>
      <w:r>
        <w:t>0</w:t>
      </w:r>
    </w:p>
    <w:p>
      <w:r>
        <w:t>57.723</w:t>
      </w:r>
    </w:p>
    <w:p>
      <w:r>
        <w:t>7</w:t>
      </w:r>
    </w:p>
    <w:p>
      <w:r>
        <w:t>Lục Ngạn số 3</w:t>
      </w:r>
    </w:p>
    <w:p>
      <w:r>
        <w:t>Nhu cầu (số lượng)</w:t>
      </w:r>
    </w:p>
    <w:p>
      <w:r>
        <w:t>0</w:t>
      </w:r>
    </w:p>
    <w:p>
      <w:r>
        <w:t>5</w:t>
      </w:r>
    </w:p>
    <w:p>
      <w:r>
        <w:t>16</w:t>
      </w:r>
    </w:p>
    <w:p>
      <w:r>
        <w:t>0</w:t>
      </w:r>
    </w:p>
    <w:p>
      <w:r>
        <w:t>0</w:t>
      </w:r>
    </w:p>
    <w:p>
      <w:r>
        <w:t>310</w:t>
      </w:r>
    </w:p>
    <w:p>
      <w:r>
        <w:t>3</w:t>
      </w:r>
    </w:p>
    <w:p>
      <w:r>
        <w:t>18</w:t>
      </w:r>
    </w:p>
    <w:p>
      <w:r>
        <w:t>1.230</w:t>
      </w:r>
    </w:p>
    <w:p>
      <w:r>
        <w:t>0</w:t>
      </w:r>
    </w:p>
    <w:p>
      <w:r>
        <w:t>0</w:t>
      </w:r>
    </w:p>
    <w:p>
      <w:r>
        <w:t>0</w:t>
      </w:r>
    </w:p>
    <w:p>
      <w:r>
        <w:t>0</w:t>
      </w:r>
    </w:p>
    <w:p>
      <w:r>
        <w:t>Kinh phí (triệu đồng)</w:t>
      </w:r>
    </w:p>
    <w:p>
      <w:r>
        <w:t>0</w:t>
      </w:r>
    </w:p>
    <w:p>
      <w:r>
        <w:t>5.374</w:t>
      </w:r>
    </w:p>
    <w:p>
      <w:r>
        <w:t>24.399</w:t>
      </w:r>
    </w:p>
    <w:p>
      <w:r>
        <w:t>0</w:t>
      </w:r>
    </w:p>
    <w:p>
      <w:r>
        <w:t>0</w:t>
      </w:r>
    </w:p>
    <w:p>
      <w:r>
        <w:t>620</w:t>
      </w:r>
    </w:p>
    <w:p>
      <w:r>
        <w:t>6.609</w:t>
      </w:r>
    </w:p>
    <w:p>
      <w:r>
        <w:t>10.395</w:t>
      </w:r>
    </w:p>
    <w:p>
      <w:r>
        <w:t>2.460</w:t>
      </w:r>
    </w:p>
    <w:p>
      <w:r>
        <w:t>0</w:t>
      </w:r>
    </w:p>
    <w:p>
      <w:r>
        <w:t>0</w:t>
      </w:r>
    </w:p>
    <w:p>
      <w:r>
        <w:t>0</w:t>
      </w:r>
    </w:p>
    <w:p>
      <w:r>
        <w:t>0</w:t>
      </w:r>
    </w:p>
    <w:p>
      <w:r>
        <w:t>49.858</w:t>
      </w:r>
    </w:p>
    <w:p>
      <w:r>
        <w:t>8</w:t>
      </w:r>
    </w:p>
    <w:p>
      <w:r>
        <w:t>Lục Ngạn số 4</w:t>
      </w:r>
    </w:p>
    <w:p>
      <w:r>
        <w:t>Nhu cầu (số lượng)</w:t>
      </w:r>
    </w:p>
    <w:p>
      <w:r>
        <w:t>13.000</w:t>
      </w:r>
    </w:p>
    <w:p>
      <w:r>
        <w:t>0</w:t>
      </w:r>
    </w:p>
    <w:p>
      <w:r>
        <w:t>16</w:t>
      </w:r>
    </w:p>
    <w:p>
      <w:r>
        <w:t>0</w:t>
      </w:r>
    </w:p>
    <w:p>
      <w:r>
        <w:t>0</w:t>
      </w:r>
    </w:p>
    <w:p>
      <w:r>
        <w:t>202</w:t>
      </w:r>
    </w:p>
    <w:p>
      <w:r>
        <w:t>2</w:t>
      </w:r>
    </w:p>
    <w:p>
      <w:r>
        <w:t>8</w:t>
      </w:r>
    </w:p>
    <w:p>
      <w:r>
        <w:t>880</w:t>
      </w:r>
    </w:p>
    <w:p>
      <w:r>
        <w:t>0</w:t>
      </w:r>
    </w:p>
    <w:p>
      <w:r>
        <w:t>0</w:t>
      </w:r>
    </w:p>
    <w:p>
      <w:r>
        <w:t>1.000</w:t>
      </w:r>
    </w:p>
    <w:p>
      <w:r>
        <w:t>47</w:t>
      </w:r>
    </w:p>
    <w:p>
      <w:r>
        <w:t>Kinh phí (triệu đồng)</w:t>
      </w:r>
    </w:p>
    <w:p>
      <w:r>
        <w:t>4.680</w:t>
      </w:r>
    </w:p>
    <w:p>
      <w:r>
        <w:t>0</w:t>
      </w:r>
    </w:p>
    <w:p>
      <w:r>
        <w:t>24.399</w:t>
      </w:r>
    </w:p>
    <w:p>
      <w:r>
        <w:t>0</w:t>
      </w:r>
    </w:p>
    <w:p>
      <w:r>
        <w:t>0</w:t>
      </w:r>
    </w:p>
    <w:p>
      <w:r>
        <w:t>404</w:t>
      </w:r>
    </w:p>
    <w:p>
      <w:r>
        <w:t>6.224</w:t>
      </w:r>
    </w:p>
    <w:p>
      <w:r>
        <w:t>5.262</w:t>
      </w:r>
    </w:p>
    <w:p>
      <w:r>
        <w:t>1.760</w:t>
      </w:r>
    </w:p>
    <w:p>
      <w:r>
        <w:t>0</w:t>
      </w:r>
    </w:p>
    <w:p>
      <w:r>
        <w:t>0</w:t>
      </w:r>
    </w:p>
    <w:p>
      <w:r>
        <w:t>594</w:t>
      </w:r>
    </w:p>
    <w:p>
      <w:r>
        <w:t>30.672</w:t>
      </w:r>
    </w:p>
    <w:p>
      <w:r>
        <w:t>73.995</w:t>
      </w:r>
    </w:p>
    <w:p>
      <w:r>
        <w:t>9</w:t>
      </w:r>
    </w:p>
    <w:p>
      <w:r>
        <w:t>DTNT Lục Ngạn</w:t>
      </w:r>
    </w:p>
    <w:p>
      <w:r>
        <w:t>Nhu cầu (số lượng)</w:t>
      </w:r>
    </w:p>
    <w:p>
      <w:r>
        <w:t>0</w:t>
      </w:r>
    </w:p>
    <w:p>
      <w:r>
        <w:t>0</w:t>
      </w:r>
    </w:p>
    <w:p>
      <w:r>
        <w:t>0</w:t>
      </w:r>
    </w:p>
    <w:p>
      <w:r>
        <w:t>1</w:t>
      </w:r>
    </w:p>
    <w:p>
      <w:r>
        <w:t>6</w:t>
      </w:r>
    </w:p>
    <w:p>
      <w:r>
        <w:t>120</w:t>
      </w:r>
    </w:p>
    <w:p>
      <w:r>
        <w:t>4</w:t>
      </w:r>
    </w:p>
    <w:p>
      <w:r>
        <w:t>9</w:t>
      </w:r>
    </w:p>
    <w:p>
      <w:r>
        <w:t>0</w:t>
      </w:r>
    </w:p>
    <w:p>
      <w:r>
        <w:t>0</w:t>
      </w:r>
    </w:p>
    <w:p>
      <w:r>
        <w:t>0</w:t>
      </w:r>
    </w:p>
    <w:p>
      <w:r>
        <w:t>0</w:t>
      </w:r>
    </w:p>
    <w:p>
      <w:r>
        <w:t>1</w:t>
      </w:r>
    </w:p>
    <w:p>
      <w:r>
        <w:t>Kinh phí (triệu đồng)</w:t>
      </w:r>
    </w:p>
    <w:p>
      <w:r>
        <w:t>0</w:t>
      </w:r>
    </w:p>
    <w:p>
      <w:r>
        <w:t>0</w:t>
      </w:r>
    </w:p>
    <w:p>
      <w:r>
        <w:t>0</w:t>
      </w:r>
    </w:p>
    <w:p>
      <w:r>
        <w:t>6.508</w:t>
      </w:r>
    </w:p>
    <w:p>
      <w:r>
        <w:t>2.470</w:t>
      </w:r>
    </w:p>
    <w:p>
      <w:r>
        <w:t>240</w:t>
      </w:r>
    </w:p>
    <w:p>
      <w:r>
        <w:t>2.567</w:t>
      </w:r>
    </w:p>
    <w:p>
      <w:r>
        <w:t>6.096</w:t>
      </w:r>
    </w:p>
    <w:p>
      <w:r>
        <w:t>0</w:t>
      </w:r>
    </w:p>
    <w:p>
      <w:r>
        <w:t>0</w:t>
      </w:r>
    </w:p>
    <w:p>
      <w:r>
        <w:t>0</w:t>
      </w:r>
    </w:p>
    <w:p>
      <w:r>
        <w:t>0</w:t>
      </w:r>
    </w:p>
    <w:p>
      <w:r>
        <w:t>2.406</w:t>
      </w:r>
    </w:p>
    <w:p>
      <w:r>
        <w:t>20.288</w:t>
      </w:r>
    </w:p>
    <w:p>
      <w:r>
        <w:t>10</w:t>
      </w:r>
    </w:p>
    <w:p>
      <w:r>
        <w:t>Lục Nam</w:t>
      </w:r>
    </w:p>
    <w:p>
      <w:r>
        <w:t>Nhu cầu (số lượng)</w:t>
      </w:r>
    </w:p>
    <w:p>
      <w:r>
        <w:t>0</w:t>
      </w:r>
    </w:p>
    <w:p>
      <w:r>
        <w:t>0</w:t>
      </w:r>
    </w:p>
    <w:p>
      <w:r>
        <w:t>0</w:t>
      </w:r>
    </w:p>
    <w:p>
      <w:r>
        <w:t>0</w:t>
      </w:r>
    </w:p>
    <w:p>
      <w:r>
        <w:t>8</w:t>
      </w:r>
    </w:p>
    <w:p>
      <w:r>
        <w:t>200</w:t>
      </w:r>
    </w:p>
    <w:p>
      <w:r>
        <w:t>2</w:t>
      </w:r>
    </w:p>
    <w:p>
      <w:r>
        <w:t>19</w:t>
      </w:r>
    </w:p>
    <w:p>
      <w:r>
        <w:t>500</w:t>
      </w:r>
    </w:p>
    <w:p>
      <w:r>
        <w:t>0</w:t>
      </w:r>
    </w:p>
    <w:p>
      <w:r>
        <w:t>0</w:t>
      </w:r>
    </w:p>
    <w:p>
      <w:r>
        <w:t>1.200</w:t>
      </w:r>
    </w:p>
    <w:p>
      <w:r>
        <w:t>0</w:t>
      </w:r>
    </w:p>
    <w:p>
      <w:r>
        <w:t>Kinh phí (triệu đồng)</w:t>
      </w:r>
    </w:p>
    <w:p>
      <w:r>
        <w:t>0</w:t>
      </w:r>
    </w:p>
    <w:p>
      <w:r>
        <w:t>0</w:t>
      </w:r>
    </w:p>
    <w:p>
      <w:r>
        <w:t>0</w:t>
      </w:r>
    </w:p>
    <w:p>
      <w:r>
        <w:t>0</w:t>
      </w:r>
    </w:p>
    <w:p>
      <w:r>
        <w:t>3.529</w:t>
      </w:r>
    </w:p>
    <w:p>
      <w:r>
        <w:t>400</w:t>
      </w:r>
    </w:p>
    <w:p>
      <w:r>
        <w:t>1.155</w:t>
      </w:r>
    </w:p>
    <w:p>
      <w:r>
        <w:t>11.871</w:t>
      </w:r>
    </w:p>
    <w:p>
      <w:r>
        <w:t>1.000</w:t>
      </w:r>
    </w:p>
    <w:p>
      <w:r>
        <w:t>0</w:t>
      </w:r>
    </w:p>
    <w:p>
      <w:r>
        <w:t>0</w:t>
      </w:r>
    </w:p>
    <w:p>
      <w:r>
        <w:t>713</w:t>
      </w:r>
    </w:p>
    <w:p>
      <w:r>
        <w:t>0</w:t>
      </w:r>
    </w:p>
    <w:p>
      <w:r>
        <w:t>18.668</w:t>
      </w:r>
    </w:p>
    <w:p>
      <w:r>
        <w:t>11</w:t>
      </w:r>
    </w:p>
    <w:p>
      <w:r>
        <w:t>Phương Sơn</w:t>
      </w:r>
    </w:p>
    <w:p>
      <w:r>
        <w:t>Nhu cầu (số lượng)</w:t>
      </w:r>
    </w:p>
    <w:p>
      <w:r>
        <w:t>4.000</w:t>
      </w:r>
    </w:p>
    <w:p>
      <w:r>
        <w:t>8</w:t>
      </w:r>
    </w:p>
    <w:p>
      <w:r>
        <w:t>15</w:t>
      </w:r>
    </w:p>
    <w:p>
      <w:r>
        <w:t>0</w:t>
      </w:r>
    </w:p>
    <w:p>
      <w:r>
        <w:t>0</w:t>
      </w:r>
    </w:p>
    <w:p>
      <w:r>
        <w:t>0</w:t>
      </w:r>
    </w:p>
    <w:p>
      <w:r>
        <w:t>1</w:t>
      </w:r>
    </w:p>
    <w:p>
      <w:r>
        <w:t>9</w:t>
      </w:r>
    </w:p>
    <w:p>
      <w:r>
        <w:t>940</w:t>
      </w:r>
    </w:p>
    <w:p>
      <w:r>
        <w:t>1</w:t>
      </w:r>
    </w:p>
    <w:p>
      <w:r>
        <w:t>1.500</w:t>
      </w:r>
    </w:p>
    <w:p>
      <w:r>
        <w:t>1.000</w:t>
      </w:r>
    </w:p>
    <w:p>
      <w:r>
        <w:t>0</w:t>
      </w:r>
    </w:p>
    <w:p>
      <w:r>
        <w:t>Kinh phí (triệu đồng)</w:t>
      </w:r>
    </w:p>
    <w:p>
      <w:r>
        <w:t>1.440</w:t>
      </w:r>
    </w:p>
    <w:p>
      <w:r>
        <w:t>8.598</w:t>
      </w:r>
    </w:p>
    <w:p>
      <w:r>
        <w:t>22.956</w:t>
      </w:r>
    </w:p>
    <w:p>
      <w:r>
        <w:t>0</w:t>
      </w:r>
    </w:p>
    <w:p>
      <w:r>
        <w:t>0</w:t>
      </w:r>
    </w:p>
    <w:p>
      <w:r>
        <w:t>0</w:t>
      </w:r>
    </w:p>
    <w:p>
      <w:r>
        <w:t>770</w:t>
      </w:r>
    </w:p>
    <w:p>
      <w:r>
        <w:t>4.877</w:t>
      </w:r>
    </w:p>
    <w:p>
      <w:r>
        <w:t>1.880</w:t>
      </w:r>
    </w:p>
    <w:p>
      <w:r>
        <w:t>770</w:t>
      </w:r>
    </w:p>
    <w:p>
      <w:r>
        <w:t>891</w:t>
      </w:r>
    </w:p>
    <w:p>
      <w:r>
        <w:t>594</w:t>
      </w:r>
    </w:p>
    <w:p>
      <w:r>
        <w:t>0</w:t>
      </w:r>
    </w:p>
    <w:p>
      <w:r>
        <w:t>42.775</w:t>
      </w:r>
    </w:p>
    <w:p>
      <w:r>
        <w:t>12</w:t>
      </w:r>
    </w:p>
    <w:p>
      <w:r>
        <w:t>Tứ Sơn</w:t>
      </w:r>
    </w:p>
    <w:p>
      <w:r>
        <w:t>Nhu cầu (số lượng)</w:t>
      </w:r>
    </w:p>
    <w:p>
      <w:r>
        <w:t>10.000</w:t>
      </w:r>
    </w:p>
    <w:p>
      <w:r>
        <w:t>3</w:t>
      </w:r>
    </w:p>
    <w:p>
      <w:r>
        <w:t>6</w:t>
      </w:r>
    </w:p>
    <w:p>
      <w:r>
        <w:t>0</w:t>
      </w:r>
    </w:p>
    <w:p>
      <w:r>
        <w:t>1</w:t>
      </w:r>
    </w:p>
    <w:p>
      <w:r>
        <w:t>0</w:t>
      </w:r>
    </w:p>
    <w:p>
      <w:r>
        <w:t>4</w:t>
      </w:r>
    </w:p>
    <w:p>
      <w:r>
        <w:t>14</w:t>
      </w:r>
    </w:p>
    <w:p>
      <w:r>
        <w:t>0</w:t>
      </w:r>
    </w:p>
    <w:p>
      <w:r>
        <w:t>0</w:t>
      </w:r>
    </w:p>
    <w:p>
      <w:r>
        <w:t>0</w:t>
      </w:r>
    </w:p>
    <w:p>
      <w:r>
        <w:t>0</w:t>
      </w:r>
    </w:p>
    <w:p>
      <w:r>
        <w:t>0</w:t>
      </w:r>
    </w:p>
    <w:p>
      <w:r>
        <w:t>Kinh phí (triệu đồng)</w:t>
      </w:r>
    </w:p>
    <w:p>
      <w:r>
        <w:t>3.600</w:t>
      </w:r>
    </w:p>
    <w:p>
      <w:r>
        <w:t>3.224</w:t>
      </w:r>
    </w:p>
    <w:p>
      <w:r>
        <w:t>8.987</w:t>
      </w:r>
    </w:p>
    <w:p>
      <w:r>
        <w:t>0</w:t>
      </w:r>
    </w:p>
    <w:p>
      <w:r>
        <w:t>642</w:t>
      </w:r>
    </w:p>
    <w:p>
      <w:r>
        <w:t>0</w:t>
      </w:r>
    </w:p>
    <w:p>
      <w:r>
        <w:t>7.251</w:t>
      </w:r>
    </w:p>
    <w:p>
      <w:r>
        <w:t>7.860</w:t>
      </w:r>
    </w:p>
    <w:p>
      <w:r>
        <w:t>0</w:t>
      </w:r>
    </w:p>
    <w:p>
      <w:r>
        <w:t>0</w:t>
      </w:r>
    </w:p>
    <w:p>
      <w:r>
        <w:t>0</w:t>
      </w:r>
    </w:p>
    <w:p>
      <w:r>
        <w:t>0</w:t>
      </w:r>
    </w:p>
    <w:p>
      <w:r>
        <w:t>0</w:t>
      </w:r>
    </w:p>
    <w:p>
      <w:r>
        <w:t>31.565</w:t>
      </w:r>
    </w:p>
    <w:p>
      <w:r>
        <w:t>13</w:t>
      </w:r>
    </w:p>
    <w:p>
      <w:r>
        <w:t>Cẩm Lý</w:t>
      </w:r>
    </w:p>
    <w:p>
      <w:r>
        <w:t>Nhu cầu (số lượng)</w:t>
      </w:r>
    </w:p>
    <w:p>
      <w:r>
        <w:t>4.698</w:t>
      </w:r>
    </w:p>
    <w:p>
      <w:r>
        <w:t>24</w:t>
      </w:r>
    </w:p>
    <w:p>
      <w:r>
        <w:t>18</w:t>
      </w:r>
    </w:p>
    <w:p>
      <w:r>
        <w:t>0</w:t>
      </w:r>
    </w:p>
    <w:p>
      <w:r>
        <w:t>0</w:t>
      </w:r>
    </w:p>
    <w:p>
      <w:r>
        <w:t>140</w:t>
      </w:r>
    </w:p>
    <w:p>
      <w:r>
        <w:t>1</w:t>
      </w:r>
    </w:p>
    <w:p>
      <w:r>
        <w:t>8</w:t>
      </w:r>
    </w:p>
    <w:p>
      <w:r>
        <w:t>355</w:t>
      </w:r>
    </w:p>
    <w:p>
      <w:r>
        <w:t>0</w:t>
      </w:r>
    </w:p>
    <w:p>
      <w:r>
        <w:t>0</w:t>
      </w:r>
    </w:p>
    <w:p>
      <w:r>
        <w:t>1.500</w:t>
      </w:r>
    </w:p>
    <w:p>
      <w:r>
        <w:t>0</w:t>
      </w:r>
    </w:p>
    <w:p>
      <w:r>
        <w:t>Kinh phí (triệu đồng)</w:t>
      </w:r>
    </w:p>
    <w:p>
      <w:r>
        <w:t>1.691</w:t>
      </w:r>
    </w:p>
    <w:p>
      <w:r>
        <w:t>25.795</w:t>
      </w:r>
    </w:p>
    <w:p>
      <w:r>
        <w:t>27.287</w:t>
      </w:r>
    </w:p>
    <w:p>
      <w:r>
        <w:t>0</w:t>
      </w:r>
    </w:p>
    <w:p>
      <w:r>
        <w:t>0</w:t>
      </w:r>
    </w:p>
    <w:p>
      <w:r>
        <w:t>280</w:t>
      </w:r>
    </w:p>
    <w:p>
      <w:r>
        <w:t>5.454</w:t>
      </w:r>
    </w:p>
    <w:p>
      <w:r>
        <w:t>6.096</w:t>
      </w:r>
    </w:p>
    <w:p>
      <w:r>
        <w:t>710</w:t>
      </w:r>
    </w:p>
    <w:p>
      <w:r>
        <w:t>0</w:t>
      </w:r>
    </w:p>
    <w:p>
      <w:r>
        <w:t>0</w:t>
      </w:r>
    </w:p>
    <w:p>
      <w:r>
        <w:t>891</w:t>
      </w:r>
    </w:p>
    <w:p>
      <w:r>
        <w:t>0</w:t>
      </w:r>
    </w:p>
    <w:p>
      <w:r>
        <w:t>68.204</w:t>
      </w:r>
    </w:p>
    <w:p>
      <w:r>
        <w:t>14</w:t>
      </w:r>
    </w:p>
    <w:p>
      <w:r>
        <w:t>Lạng Giang số 1</w:t>
      </w:r>
    </w:p>
    <w:p>
      <w:r>
        <w:t>Nhu cầu (số lượng)</w:t>
      </w:r>
    </w:p>
    <w:p>
      <w:r>
        <w:t>0</w:t>
      </w:r>
    </w:p>
    <w:p>
      <w:r>
        <w:t>18</w:t>
      </w:r>
    </w:p>
    <w:p>
      <w:r>
        <w:t>0</w:t>
      </w:r>
    </w:p>
    <w:p>
      <w:r>
        <w:t>0</w:t>
      </w:r>
    </w:p>
    <w:p>
      <w:r>
        <w:t>0</w:t>
      </w:r>
    </w:p>
    <w:p>
      <w:r>
        <w:t>0</w:t>
      </w:r>
    </w:p>
    <w:p>
      <w:r>
        <w:t>0</w:t>
      </w:r>
    </w:p>
    <w:p>
      <w:r>
        <w:t>14</w:t>
      </w:r>
    </w:p>
    <w:p>
      <w:r>
        <w:t>0</w:t>
      </w:r>
    </w:p>
    <w:p>
      <w:r>
        <w:t>0</w:t>
      </w:r>
    </w:p>
    <w:p>
      <w:r>
        <w:t>0</w:t>
      </w:r>
    </w:p>
    <w:p>
      <w:r>
        <w:t>1.500</w:t>
      </w:r>
    </w:p>
    <w:p>
      <w:r>
        <w:t>0</w:t>
      </w:r>
    </w:p>
    <w:p>
      <w:r>
        <w:t>Kinh phí (triệu đồng)</w:t>
      </w:r>
    </w:p>
    <w:p>
      <w:r>
        <w:t>19.346</w:t>
      </w:r>
    </w:p>
    <w:p>
      <w:r>
        <w:t>8.630</w:t>
      </w:r>
    </w:p>
    <w:p>
      <w:r>
        <w:t>891</w:t>
      </w:r>
    </w:p>
    <w:p>
      <w:r>
        <w:t>28.867</w:t>
      </w:r>
    </w:p>
    <w:p>
      <w:r>
        <w:t>15</w:t>
      </w:r>
    </w:p>
    <w:p>
      <w:r>
        <w:t>Lạng Giang số 2</w:t>
      </w:r>
    </w:p>
    <w:p>
      <w:r>
        <w:t>Nhu cầu (số lượng)</w:t>
      </w:r>
    </w:p>
    <w:p>
      <w:r>
        <w:t>0</w:t>
      </w:r>
    </w:p>
    <w:p>
      <w:r>
        <w:t>0</w:t>
      </w:r>
    </w:p>
    <w:p>
      <w:r>
        <w:t>0</w:t>
      </w:r>
    </w:p>
    <w:p>
      <w:r>
        <w:t>0</w:t>
      </w:r>
    </w:p>
    <w:p>
      <w:r>
        <w:t>0</w:t>
      </w:r>
    </w:p>
    <w:p>
      <w:r>
        <w:t>250</w:t>
      </w:r>
    </w:p>
    <w:p>
      <w:r>
        <w:t>4</w:t>
      </w:r>
    </w:p>
    <w:p>
      <w:r>
        <w:t>11</w:t>
      </w:r>
    </w:p>
    <w:p>
      <w:r>
        <w:t>750</w:t>
      </w:r>
    </w:p>
    <w:p>
      <w:r>
        <w:t>1</w:t>
      </w:r>
    </w:p>
    <w:p>
      <w:r>
        <w:t>1.000</w:t>
      </w:r>
    </w:p>
    <w:p>
      <w:r>
        <w:t>0</w:t>
      </w:r>
    </w:p>
    <w:p>
      <w:r>
        <w:t>0</w:t>
      </w:r>
    </w:p>
    <w:p>
      <w:r>
        <w:t>Kinh phí (triệu đồng)</w:t>
      </w:r>
    </w:p>
    <w:p>
      <w:r>
        <w:t>0</w:t>
      </w:r>
    </w:p>
    <w:p>
      <w:r>
        <w:t>0</w:t>
      </w:r>
    </w:p>
    <w:p>
      <w:r>
        <w:t>0</w:t>
      </w:r>
    </w:p>
    <w:p>
      <w:r>
        <w:t>0</w:t>
      </w:r>
    </w:p>
    <w:p>
      <w:r>
        <w:t>0</w:t>
      </w:r>
    </w:p>
    <w:p>
      <w:r>
        <w:t>500</w:t>
      </w:r>
    </w:p>
    <w:p>
      <w:r>
        <w:t>7.251</w:t>
      </w:r>
    </w:p>
    <w:p>
      <w:r>
        <w:t>7.187</w:t>
      </w:r>
    </w:p>
    <w:p>
      <w:r>
        <w:t>1.500</w:t>
      </w:r>
    </w:p>
    <w:p>
      <w:r>
        <w:t>770</w:t>
      </w:r>
    </w:p>
    <w:p>
      <w:r>
        <w:t>594</w:t>
      </w:r>
    </w:p>
    <w:p>
      <w:r>
        <w:t>0</w:t>
      </w:r>
    </w:p>
    <w:p>
      <w:r>
        <w:t>0</w:t>
      </w:r>
    </w:p>
    <w:p>
      <w:r>
        <w:t>17.801</w:t>
      </w:r>
    </w:p>
    <w:p>
      <w:r>
        <w:t>16</w:t>
      </w:r>
    </w:p>
    <w:p>
      <w:r>
        <w:t>Lạng Giang số 3</w:t>
      </w:r>
    </w:p>
    <w:p>
      <w:r>
        <w:t>Nhu cầu (số lượng)</w:t>
      </w:r>
    </w:p>
    <w:p>
      <w:r>
        <w:t>15.000</w:t>
      </w:r>
    </w:p>
    <w:p>
      <w:r>
        <w:t>12</w:t>
      </w:r>
    </w:p>
    <w:p>
      <w:r>
        <w:t>13</w:t>
      </w:r>
    </w:p>
    <w:p>
      <w:r>
        <w:t>1</w:t>
      </w:r>
    </w:p>
    <w:p>
      <w:r>
        <w:t>1</w:t>
      </w:r>
    </w:p>
    <w:p>
      <w:r>
        <w:t>412</w:t>
      </w:r>
    </w:p>
    <w:p>
      <w:r>
        <w:t>2</w:t>
      </w:r>
    </w:p>
    <w:p>
      <w:r>
        <w:t>9</w:t>
      </w:r>
    </w:p>
    <w:p>
      <w:r>
        <w:t>800</w:t>
      </w:r>
    </w:p>
    <w:p>
      <w:r>
        <w:t>0</w:t>
      </w:r>
    </w:p>
    <w:p>
      <w:r>
        <w:t>0</w:t>
      </w:r>
    </w:p>
    <w:p>
      <w:r>
        <w:t>0</w:t>
      </w:r>
    </w:p>
    <w:p>
      <w:r>
        <w:t>0</w:t>
      </w:r>
    </w:p>
    <w:p>
      <w:r>
        <w:t>Kinh phí (triệu đồng)</w:t>
      </w:r>
    </w:p>
    <w:p>
      <w:r>
        <w:t>5.400</w:t>
      </w:r>
    </w:p>
    <w:p>
      <w:r>
        <w:t>12.898</w:t>
      </w:r>
    </w:p>
    <w:p>
      <w:r>
        <w:t>20.068</w:t>
      </w:r>
    </w:p>
    <w:p>
      <w:r>
        <w:t>6.508</w:t>
      </w:r>
    </w:p>
    <w:p>
      <w:r>
        <w:t>193</w:t>
      </w:r>
    </w:p>
    <w:p>
      <w:r>
        <w:t>824</w:t>
      </w:r>
    </w:p>
    <w:p>
      <w:r>
        <w:t>6.224</w:t>
      </w:r>
    </w:p>
    <w:p>
      <w:r>
        <w:t>5.358</w:t>
      </w:r>
    </w:p>
    <w:p>
      <w:r>
        <w:t>1.600</w:t>
      </w:r>
    </w:p>
    <w:p>
      <w:r>
        <w:t>0</w:t>
      </w:r>
    </w:p>
    <w:p>
      <w:r>
        <w:t>0</w:t>
      </w:r>
    </w:p>
    <w:p>
      <w:r>
        <w:t>0</w:t>
      </w:r>
    </w:p>
    <w:p>
      <w:r>
        <w:t>0</w:t>
      </w:r>
    </w:p>
    <w:p>
      <w:r>
        <w:t>59.073</w:t>
      </w:r>
    </w:p>
    <w:p>
      <w:r>
        <w:t>17</w:t>
      </w:r>
    </w:p>
    <w:p>
      <w:r>
        <w:t>Yên Thế</w:t>
      </w:r>
    </w:p>
    <w:p>
      <w:r>
        <w:t>Nhu cầu (số lượng)</w:t>
      </w:r>
    </w:p>
    <w:p>
      <w:r>
        <w:t>10.000</w:t>
      </w:r>
    </w:p>
    <w:p>
      <w:r>
        <w:t>18</w:t>
      </w:r>
    </w:p>
    <w:p>
      <w:r>
        <w:t>2</w:t>
      </w:r>
    </w:p>
    <w:p>
      <w:r>
        <w:t>0</w:t>
      </w:r>
    </w:p>
    <w:p>
      <w:r>
        <w:t>1</w:t>
      </w:r>
    </w:p>
    <w:p>
      <w:r>
        <w:t>481</w:t>
      </w:r>
    </w:p>
    <w:p>
      <w:r>
        <w:t>3</w:t>
      </w:r>
    </w:p>
    <w:p>
      <w:r>
        <w:t>10</w:t>
      </w:r>
    </w:p>
    <w:p>
      <w:r>
        <w:t>1.000</w:t>
      </w:r>
    </w:p>
    <w:p>
      <w:r>
        <w:t>0</w:t>
      </w:r>
    </w:p>
    <w:p>
      <w:r>
        <w:t>1.000</w:t>
      </w:r>
    </w:p>
    <w:p>
      <w:r>
        <w:t>1.800</w:t>
      </w:r>
    </w:p>
    <w:p>
      <w:r>
        <w:t>0</w:t>
      </w:r>
    </w:p>
    <w:p>
      <w:r>
        <w:t>Kinh phí (triệu đồng)</w:t>
      </w:r>
    </w:p>
    <w:p>
      <w:r>
        <w:t>3.600</w:t>
      </w:r>
    </w:p>
    <w:p>
      <w:r>
        <w:t>19.346</w:t>
      </w:r>
    </w:p>
    <w:p>
      <w:r>
        <w:t>2.888</w:t>
      </w:r>
    </w:p>
    <w:p>
      <w:r>
        <w:t>0</w:t>
      </w:r>
    </w:p>
    <w:p>
      <w:r>
        <w:t>193</w:t>
      </w:r>
    </w:p>
    <w:p>
      <w:r>
        <w:t>962</w:t>
      </w:r>
    </w:p>
    <w:p>
      <w:r>
        <w:t>6.866</w:t>
      </w:r>
    </w:p>
    <w:p>
      <w:r>
        <w:t>6.096</w:t>
      </w:r>
    </w:p>
    <w:p>
      <w:r>
        <w:t>2.000</w:t>
      </w:r>
    </w:p>
    <w:p>
      <w:r>
        <w:t>0</w:t>
      </w:r>
    </w:p>
    <w:p>
      <w:r>
        <w:t>594</w:t>
      </w:r>
    </w:p>
    <w:p>
      <w:r>
        <w:t>1.069</w:t>
      </w:r>
    </w:p>
    <w:p>
      <w:r>
        <w:t>0</w:t>
      </w:r>
    </w:p>
    <w:p>
      <w:r>
        <w:t>43.612</w:t>
      </w:r>
    </w:p>
    <w:p>
      <w:r>
        <w:t>18</w:t>
      </w:r>
    </w:p>
    <w:p>
      <w:r>
        <w:t>Bố Hạ</w:t>
      </w:r>
    </w:p>
    <w:p>
      <w:r>
        <w:t>Nhu cầu (số lượng)</w:t>
      </w:r>
    </w:p>
    <w:p>
      <w:r>
        <w:t>4.500</w:t>
      </w:r>
    </w:p>
    <w:p>
      <w:r>
        <w:t>0</w:t>
      </w:r>
    </w:p>
    <w:p>
      <w:r>
        <w:t>18</w:t>
      </w:r>
    </w:p>
    <w:p>
      <w:r>
        <w:t>0</w:t>
      </w:r>
    </w:p>
    <w:p>
      <w:r>
        <w:t>0</w:t>
      </w:r>
    </w:p>
    <w:p>
      <w:r>
        <w:t>0</w:t>
      </w:r>
    </w:p>
    <w:p>
      <w:r>
        <w:t>2</w:t>
      </w:r>
    </w:p>
    <w:p>
      <w:r>
        <w:t>11</w:t>
      </w:r>
    </w:p>
    <w:p>
      <w:r>
        <w:t>300</w:t>
      </w:r>
    </w:p>
    <w:p>
      <w:r>
        <w:t>0</w:t>
      </w:r>
    </w:p>
    <w:p>
      <w:r>
        <w:t>0</w:t>
      </w:r>
    </w:p>
    <w:p>
      <w:r>
        <w:t>0</w:t>
      </w:r>
    </w:p>
    <w:p>
      <w:r>
        <w:t>0</w:t>
      </w:r>
    </w:p>
    <w:p>
      <w:r>
        <w:t>Kinh phí (triệu đồng)</w:t>
      </w:r>
    </w:p>
    <w:p>
      <w:r>
        <w:t>1.620</w:t>
      </w:r>
    </w:p>
    <w:p>
      <w:r>
        <w:t>0</w:t>
      </w:r>
    </w:p>
    <w:p>
      <w:r>
        <w:t>27.287</w:t>
      </w:r>
    </w:p>
    <w:p>
      <w:r>
        <w:t>0</w:t>
      </w:r>
    </w:p>
    <w:p>
      <w:r>
        <w:t>0</w:t>
      </w:r>
    </w:p>
    <w:p>
      <w:r>
        <w:t>0</w:t>
      </w:r>
    </w:p>
    <w:p>
      <w:r>
        <w:t>6.224</w:t>
      </w:r>
    </w:p>
    <w:p>
      <w:r>
        <w:t>6.738</w:t>
      </w:r>
    </w:p>
    <w:p>
      <w:r>
        <w:t>600</w:t>
      </w:r>
    </w:p>
    <w:p>
      <w:r>
        <w:t>0</w:t>
      </w:r>
    </w:p>
    <w:p>
      <w:r>
        <w:t>0</w:t>
      </w:r>
    </w:p>
    <w:p>
      <w:r>
        <w:t>0</w:t>
      </w:r>
    </w:p>
    <w:p>
      <w:r>
        <w:t>0</w:t>
      </w:r>
    </w:p>
    <w:p>
      <w:r>
        <w:t>42.469</w:t>
      </w:r>
    </w:p>
    <w:p>
      <w:r>
        <w:t>19</w:t>
      </w:r>
    </w:p>
    <w:p>
      <w:r>
        <w:t>Mỏ Trạng</w:t>
      </w:r>
    </w:p>
    <w:p>
      <w:r>
        <w:t>Nhu cầu (số lượng)</w:t>
      </w:r>
    </w:p>
    <w:p>
      <w:r>
        <w:t>0</w:t>
      </w:r>
    </w:p>
    <w:p>
      <w:r>
        <w:t>0</w:t>
      </w:r>
    </w:p>
    <w:p>
      <w:r>
        <w:t>10</w:t>
      </w:r>
    </w:p>
    <w:p>
      <w:r>
        <w:t>1</w:t>
      </w:r>
    </w:p>
    <w:p>
      <w:r>
        <w:t>0</w:t>
      </w:r>
    </w:p>
    <w:p>
      <w:r>
        <w:t>0</w:t>
      </w:r>
    </w:p>
    <w:p>
      <w:r>
        <w:t>2</w:t>
      </w:r>
    </w:p>
    <w:p>
      <w:r>
        <w:t>5</w:t>
      </w:r>
    </w:p>
    <w:p>
      <w:r>
        <w:t>100</w:t>
      </w:r>
    </w:p>
    <w:p>
      <w:r>
        <w:t>0</w:t>
      </w:r>
    </w:p>
    <w:p>
      <w:r>
        <w:t>0</w:t>
      </w:r>
    </w:p>
    <w:p>
      <w:r>
        <w:t>0</w:t>
      </w:r>
    </w:p>
    <w:p>
      <w:r>
        <w:t>0</w:t>
      </w:r>
    </w:p>
    <w:p>
      <w:r>
        <w:t>Kinh phí (triệu đồng)</w:t>
      </w:r>
    </w:p>
    <w:p>
      <w:r>
        <w:t>0</w:t>
      </w:r>
    </w:p>
    <w:p>
      <w:r>
        <w:t>0</w:t>
      </w:r>
    </w:p>
    <w:p>
      <w:r>
        <w:t>15.412</w:t>
      </w:r>
    </w:p>
    <w:p>
      <w:r>
        <w:t>6.508</w:t>
      </w:r>
    </w:p>
    <w:p>
      <w:r>
        <w:t>0</w:t>
      </w:r>
    </w:p>
    <w:p>
      <w:r>
        <w:t>0</w:t>
      </w:r>
    </w:p>
    <w:p>
      <w:r>
        <w:t>6.096</w:t>
      </w:r>
    </w:p>
    <w:p>
      <w:r>
        <w:t>3.337</w:t>
      </w:r>
    </w:p>
    <w:p>
      <w:r>
        <w:t>200</w:t>
      </w:r>
    </w:p>
    <w:p>
      <w:r>
        <w:t>0</w:t>
      </w:r>
    </w:p>
    <w:p>
      <w:r>
        <w:t>0</w:t>
      </w:r>
    </w:p>
    <w:p>
      <w:r>
        <w:t>0</w:t>
      </w:r>
    </w:p>
    <w:p>
      <w:r>
        <w:t>0</w:t>
      </w:r>
    </w:p>
    <w:p>
      <w:r>
        <w:t>31.553</w:t>
      </w:r>
    </w:p>
    <w:p>
      <w:r>
        <w:t>m</w:t>
      </w:r>
    </w:p>
    <w:p>
      <w:r>
        <w:t>Yên Dũng số 1</w:t>
      </w:r>
    </w:p>
    <w:p>
      <w:r>
        <w:t>Nhu cầu (số lượng)</w:t>
      </w:r>
    </w:p>
    <w:p>
      <w:r>
        <w:t>0</w:t>
      </w:r>
    </w:p>
    <w:p>
      <w:r>
        <w:t>14</w:t>
      </w:r>
    </w:p>
    <w:p>
      <w:r>
        <w:t>18</w:t>
      </w:r>
    </w:p>
    <w:p>
      <w:r>
        <w:t>0</w:t>
      </w:r>
    </w:p>
    <w:p>
      <w:r>
        <w:t>8</w:t>
      </w:r>
    </w:p>
    <w:p>
      <w:r>
        <w:t>200</w:t>
      </w:r>
    </w:p>
    <w:p>
      <w:r>
        <w:t>4</w:t>
      </w:r>
    </w:p>
    <w:p>
      <w:r>
        <w:t>16</w:t>
      </w:r>
    </w:p>
    <w:p>
      <w:r>
        <w:t>520</w:t>
      </w:r>
    </w:p>
    <w:p>
      <w:r>
        <w:t>0</w:t>
      </w:r>
    </w:p>
    <w:p>
      <w:r>
        <w:t>1.200</w:t>
      </w:r>
    </w:p>
    <w:p>
      <w:r>
        <w:t>1.200</w:t>
      </w:r>
    </w:p>
    <w:p>
      <w:r>
        <w:t>0</w:t>
      </w:r>
    </w:p>
    <w:p>
      <w:r>
        <w:t>Kinh phí (triệu đồng)</w:t>
      </w:r>
    </w:p>
    <w:p>
      <w:r>
        <w:t>0</w:t>
      </w:r>
    </w:p>
    <w:p>
      <w:r>
        <w:t>15.047</w:t>
      </w:r>
    </w:p>
    <w:p>
      <w:r>
        <w:t>27.287</w:t>
      </w:r>
    </w:p>
    <w:p>
      <w:r>
        <w:t>0</w:t>
      </w:r>
    </w:p>
    <w:p>
      <w:r>
        <w:t>3.625</w:t>
      </w:r>
    </w:p>
    <w:p>
      <w:r>
        <w:t>400</w:t>
      </w:r>
    </w:p>
    <w:p>
      <w:r>
        <w:t>7.251</w:t>
      </w:r>
    </w:p>
    <w:p>
      <w:r>
        <w:t>10.299</w:t>
      </w:r>
    </w:p>
    <w:p>
      <w:r>
        <w:t>1.040</w:t>
      </w:r>
    </w:p>
    <w:p>
      <w:r>
        <w:t>0</w:t>
      </w:r>
    </w:p>
    <w:p>
      <w:r>
        <w:t>713</w:t>
      </w:r>
    </w:p>
    <w:p>
      <w:r>
        <w:t>713</w:t>
      </w:r>
    </w:p>
    <w:p>
      <w:r>
        <w:t>0</w:t>
      </w:r>
    </w:p>
    <w:p>
      <w:r>
        <w:t>66.374</w:t>
      </w:r>
    </w:p>
    <w:p>
      <w:r>
        <w:t>21</w:t>
      </w:r>
    </w:p>
    <w:p>
      <w:r>
        <w:t>Yên Dũng số 2</w:t>
      </w:r>
    </w:p>
    <w:p>
      <w:r>
        <w:t>Nhu cầu (số lượng)</w:t>
      </w:r>
    </w:p>
    <w:p>
      <w:r>
        <w:t>5.940</w:t>
      </w:r>
    </w:p>
    <w:p>
      <w:r>
        <w:t>0</w:t>
      </w:r>
    </w:p>
    <w:p>
      <w:r>
        <w:t>18</w:t>
      </w:r>
    </w:p>
    <w:p>
      <w:r>
        <w:t>0</w:t>
      </w:r>
    </w:p>
    <w:p>
      <w:r>
        <w:t>0</w:t>
      </w:r>
    </w:p>
    <w:p>
      <w:r>
        <w:t>0</w:t>
      </w:r>
    </w:p>
    <w:p>
      <w:r>
        <w:t>3</w:t>
      </w:r>
    </w:p>
    <w:p>
      <w:r>
        <w:t>10</w:t>
      </w:r>
    </w:p>
    <w:p>
      <w:r>
        <w:t>0</w:t>
      </w:r>
    </w:p>
    <w:p>
      <w:r>
        <w:t>0</w:t>
      </w:r>
    </w:p>
    <w:p>
      <w:r>
        <w:t>0</w:t>
      </w:r>
    </w:p>
    <w:p>
      <w:r>
        <w:t>0</w:t>
      </w:r>
    </w:p>
    <w:p>
      <w:r>
        <w:t>0</w:t>
      </w:r>
    </w:p>
    <w:p>
      <w:r>
        <w:t>Kinh phí (triệu đồng)</w:t>
      </w:r>
    </w:p>
    <w:p>
      <w:r>
        <w:t>2.138</w:t>
      </w:r>
    </w:p>
    <w:p>
      <w:r>
        <w:t>0</w:t>
      </w:r>
    </w:p>
    <w:p>
      <w:r>
        <w:t>27.287</w:t>
      </w:r>
    </w:p>
    <w:p>
      <w:r>
        <w:t>0</w:t>
      </w:r>
    </w:p>
    <w:p>
      <w:r>
        <w:t>0</w:t>
      </w:r>
    </w:p>
    <w:p>
      <w:r>
        <w:t>0</w:t>
      </w:r>
    </w:p>
    <w:p>
      <w:r>
        <w:t>6.609</w:t>
      </w:r>
    </w:p>
    <w:p>
      <w:r>
        <w:t>7.123</w:t>
      </w:r>
    </w:p>
    <w:p>
      <w:r>
        <w:t>0</w:t>
      </w:r>
    </w:p>
    <w:p>
      <w:r>
        <w:t>0</w:t>
      </w:r>
    </w:p>
    <w:p>
      <w:r>
        <w:t>0</w:t>
      </w:r>
    </w:p>
    <w:p>
      <w:r>
        <w:t>0</w:t>
      </w:r>
    </w:p>
    <w:p>
      <w:r>
        <w:t>0</w:t>
      </w:r>
    </w:p>
    <w:p>
      <w:r>
        <w:t>43.157</w:t>
      </w:r>
    </w:p>
    <w:p>
      <w:r>
        <w:t>22</w:t>
      </w:r>
    </w:p>
    <w:p>
      <w:r>
        <w:t>Yên Dũng số 3</w:t>
      </w:r>
    </w:p>
    <w:p>
      <w:r>
        <w:t>Nhu cầu (số lượng)</w:t>
      </w:r>
    </w:p>
    <w:p>
      <w:r>
        <w:t>0</w:t>
      </w:r>
    </w:p>
    <w:p>
      <w:r>
        <w:t>3</w:t>
      </w:r>
    </w:p>
    <w:p>
      <w:r>
        <w:t>0</w:t>
      </w:r>
    </w:p>
    <w:p>
      <w:r>
        <w:t>0</w:t>
      </w:r>
    </w:p>
    <w:p>
      <w:r>
        <w:t>1</w:t>
      </w:r>
    </w:p>
    <w:p>
      <w:r>
        <w:t>350</w:t>
      </w:r>
    </w:p>
    <w:p>
      <w:r>
        <w:t>4</w:t>
      </w:r>
    </w:p>
    <w:p>
      <w:r>
        <w:t>13</w:t>
      </w:r>
    </w:p>
    <w:p>
      <w:r>
        <w:t>0</w:t>
      </w:r>
    </w:p>
    <w:p>
      <w:r>
        <w:t>2</w:t>
      </w:r>
    </w:p>
    <w:p>
      <w:r>
        <w:t>0</w:t>
      </w:r>
    </w:p>
    <w:p>
      <w:r>
        <w:t>1.000</w:t>
      </w:r>
    </w:p>
    <w:p>
      <w:r>
        <w:t>0</w:t>
      </w:r>
    </w:p>
    <w:p>
      <w:r>
        <w:t>Kinh phí (triệu đồng)</w:t>
      </w:r>
    </w:p>
    <w:p>
      <w:r>
        <w:t>0</w:t>
      </w:r>
    </w:p>
    <w:p>
      <w:r>
        <w:t>3.224</w:t>
      </w:r>
    </w:p>
    <w:p>
      <w:r>
        <w:t>0</w:t>
      </w:r>
    </w:p>
    <w:p>
      <w:r>
        <w:t>0</w:t>
      </w:r>
    </w:p>
    <w:p>
      <w:r>
        <w:t>289</w:t>
      </w:r>
    </w:p>
    <w:p>
      <w:r>
        <w:t>700</w:t>
      </w:r>
    </w:p>
    <w:p>
      <w:r>
        <w:t>7.251</w:t>
      </w:r>
    </w:p>
    <w:p>
      <w:r>
        <w:t>8.695</w:t>
      </w:r>
    </w:p>
    <w:p>
      <w:r>
        <w:t>0</w:t>
      </w:r>
    </w:p>
    <w:p>
      <w:r>
        <w:t>1.540</w:t>
      </w:r>
    </w:p>
    <w:p>
      <w:r>
        <w:t>0</w:t>
      </w:r>
    </w:p>
    <w:p>
      <w:r>
        <w:t>594</w:t>
      </w:r>
    </w:p>
    <w:p>
      <w:r>
        <w:t>0</w:t>
      </w:r>
    </w:p>
    <w:p>
      <w:r>
        <w:t>22.292</w:t>
      </w:r>
    </w:p>
    <w:p>
      <w:r>
        <w:t>23</w:t>
      </w:r>
    </w:p>
    <w:p>
      <w:r>
        <w:t>Tân Yên số 1</w:t>
      </w:r>
    </w:p>
    <w:p>
      <w:r>
        <w:t>Nhu cầu (số lượng)</w:t>
      </w:r>
    </w:p>
    <w:p>
      <w:r>
        <w:t>0</w:t>
      </w:r>
    </w:p>
    <w:p>
      <w:r>
        <w:t>18</w:t>
      </w:r>
    </w:p>
    <w:p>
      <w:r>
        <w:t>18</w:t>
      </w:r>
    </w:p>
    <w:p>
      <w:r>
        <w:t>0</w:t>
      </w:r>
    </w:p>
    <w:p>
      <w:r>
        <w:t>1</w:t>
      </w:r>
    </w:p>
    <w:p>
      <w:r>
        <w:t>0</w:t>
      </w:r>
    </w:p>
    <w:p>
      <w:r>
        <w:t>3</w:t>
      </w:r>
    </w:p>
    <w:p>
      <w:r>
        <w:t>14</w:t>
      </w:r>
    </w:p>
    <w:p>
      <w:r>
        <w:t>350</w:t>
      </w:r>
    </w:p>
    <w:p>
      <w:r>
        <w:t>0</w:t>
      </w:r>
    </w:p>
    <w:p>
      <w:r>
        <w:t>0</w:t>
      </w:r>
    </w:p>
    <w:p>
      <w:r>
        <w:t>0</w:t>
      </w:r>
    </w:p>
    <w:p>
      <w:r>
        <w:t>0</w:t>
      </w:r>
    </w:p>
    <w:p>
      <w:r>
        <w:t>Kinh phí (triệu đồng)</w:t>
      </w:r>
    </w:p>
    <w:p>
      <w:r>
        <w:t>0</w:t>
      </w:r>
    </w:p>
    <w:p>
      <w:r>
        <w:t>19.346</w:t>
      </w:r>
    </w:p>
    <w:p>
      <w:r>
        <w:t>27.287</w:t>
      </w:r>
    </w:p>
    <w:p>
      <w:r>
        <w:t>0</w:t>
      </w:r>
    </w:p>
    <w:p>
      <w:r>
        <w:t>193</w:t>
      </w:r>
    </w:p>
    <w:p>
      <w:r>
        <w:t>0</w:t>
      </w:r>
    </w:p>
    <w:p>
      <w:r>
        <w:t>6.481</w:t>
      </w:r>
    </w:p>
    <w:p>
      <w:r>
        <w:t>8.342</w:t>
      </w:r>
    </w:p>
    <w:p>
      <w:r>
        <w:t>700</w:t>
      </w:r>
    </w:p>
    <w:p>
      <w:r>
        <w:t>0</w:t>
      </w:r>
    </w:p>
    <w:p>
      <w:r>
        <w:t>0</w:t>
      </w:r>
    </w:p>
    <w:p>
      <w:r>
        <w:t>0</w:t>
      </w:r>
    </w:p>
    <w:p>
      <w:r>
        <w:t>0</w:t>
      </w:r>
    </w:p>
    <w:p>
      <w:r>
        <w:t>62.348</w:t>
      </w:r>
    </w:p>
    <w:p>
      <w:r>
        <w:t>24</w:t>
      </w:r>
    </w:p>
    <w:p>
      <w:r>
        <w:t>Tân Yên số 2</w:t>
      </w:r>
    </w:p>
    <w:p>
      <w:r>
        <w:t>Nhu cầu (số lượng)</w:t>
      </w:r>
    </w:p>
    <w:p>
      <w:r>
        <w:t>4.500</w:t>
      </w:r>
    </w:p>
    <w:p>
      <w:r>
        <w:t>0</w:t>
      </w:r>
    </w:p>
    <w:p>
      <w:r>
        <w:t>1</w:t>
      </w:r>
    </w:p>
    <w:p>
      <w:r>
        <w:t>0</w:t>
      </w:r>
    </w:p>
    <w:p>
      <w:r>
        <w:t>7</w:t>
      </w:r>
    </w:p>
    <w:p>
      <w:r>
        <w:t>350</w:t>
      </w:r>
    </w:p>
    <w:p>
      <w:r>
        <w:t>3</w:t>
      </w:r>
    </w:p>
    <w:p>
      <w:r>
        <w:t>3</w:t>
      </w:r>
    </w:p>
    <w:p>
      <w:r>
        <w:t>112</w:t>
      </w:r>
    </w:p>
    <w:p>
      <w:r>
        <w:t>0</w:t>
      </w:r>
    </w:p>
    <w:p>
      <w:r>
        <w:t>0</w:t>
      </w:r>
    </w:p>
    <w:p>
      <w:r>
        <w:t>0</w:t>
      </w:r>
    </w:p>
    <w:p>
      <w:r>
        <w:t>0</w:t>
      </w:r>
    </w:p>
    <w:p>
      <w:r>
        <w:t>Kinh phí (triệu đồng)</w:t>
      </w:r>
    </w:p>
    <w:p>
      <w:r>
        <w:t>1.620</w:t>
      </w:r>
    </w:p>
    <w:p>
      <w:r>
        <w:t>0</w:t>
      </w:r>
    </w:p>
    <w:p>
      <w:r>
        <w:t>1.444</w:t>
      </w:r>
    </w:p>
    <w:p>
      <w:r>
        <w:t>0</w:t>
      </w:r>
    </w:p>
    <w:p>
      <w:r>
        <w:t>2.888</w:t>
      </w:r>
    </w:p>
    <w:p>
      <w:r>
        <w:t>700</w:t>
      </w:r>
    </w:p>
    <w:p>
      <w:r>
        <w:t>1.797</w:t>
      </w:r>
    </w:p>
    <w:p>
      <w:r>
        <w:t>2.567</w:t>
      </w:r>
    </w:p>
    <w:p>
      <w:r>
        <w:t>224</w:t>
      </w:r>
    </w:p>
    <w:p>
      <w:r>
        <w:t>0</w:t>
      </w:r>
    </w:p>
    <w:p>
      <w:r>
        <w:t>0</w:t>
      </w:r>
    </w:p>
    <w:p>
      <w:r>
        <w:t>0</w:t>
      </w:r>
    </w:p>
    <w:p>
      <w:r>
        <w:t>0</w:t>
      </w:r>
    </w:p>
    <w:p>
      <w:r>
        <w:t>11.239</w:t>
      </w:r>
    </w:p>
    <w:p>
      <w:r>
        <w:t>25</w:t>
      </w:r>
    </w:p>
    <w:p>
      <w:r>
        <w:t>Nhã Nam</w:t>
      </w:r>
    </w:p>
    <w:p>
      <w:r>
        <w:t>Nhu cầu (số lượng)</w:t>
      </w:r>
    </w:p>
    <w:p>
      <w:r>
        <w:t>0</w:t>
      </w:r>
    </w:p>
    <w:p>
      <w:r>
        <w:t>6</w:t>
      </w:r>
    </w:p>
    <w:p>
      <w:r>
        <w:t>15</w:t>
      </w:r>
    </w:p>
    <w:p>
      <w:r>
        <w:t>0</w:t>
      </w:r>
    </w:p>
    <w:p>
      <w:r>
        <w:t>1</w:t>
      </w:r>
    </w:p>
    <w:p>
      <w:r>
        <w:t>200</w:t>
      </w:r>
    </w:p>
    <w:p>
      <w:r>
        <w:t>4</w:t>
      </w:r>
    </w:p>
    <w:p>
      <w:r>
        <w:t>14</w:t>
      </w:r>
    </w:p>
    <w:p>
      <w:r>
        <w:t>1.000</w:t>
      </w:r>
    </w:p>
    <w:p>
      <w:r>
        <w:t>0</w:t>
      </w:r>
    </w:p>
    <w:p>
      <w:r>
        <w:t>0</w:t>
      </w:r>
    </w:p>
    <w:p>
      <w:r>
        <w:t>1.200</w:t>
      </w:r>
    </w:p>
    <w:p>
      <w:r>
        <w:t>0</w:t>
      </w:r>
    </w:p>
    <w:p>
      <w:r>
        <w:t>Kinh phí (triệu đồng)</w:t>
      </w:r>
    </w:p>
    <w:p>
      <w:r>
        <w:t>0</w:t>
      </w:r>
    </w:p>
    <w:p>
      <w:r>
        <w:t>6.449</w:t>
      </w:r>
    </w:p>
    <w:p>
      <w:r>
        <w:t>22.956</w:t>
      </w:r>
    </w:p>
    <w:p>
      <w:r>
        <w:t>0</w:t>
      </w:r>
    </w:p>
    <w:p>
      <w:r>
        <w:t>642</w:t>
      </w:r>
    </w:p>
    <w:p>
      <w:r>
        <w:t>400</w:t>
      </w:r>
    </w:p>
    <w:p>
      <w:r>
        <w:t>7.251</w:t>
      </w:r>
    </w:p>
    <w:p>
      <w:r>
        <w:t>8.823</w:t>
      </w:r>
    </w:p>
    <w:p>
      <w:r>
        <w:t>2.000</w:t>
      </w:r>
    </w:p>
    <w:p>
      <w:r>
        <w:t>0</w:t>
      </w:r>
    </w:p>
    <w:p>
      <w:r>
        <w:t>0</w:t>
      </w:r>
    </w:p>
    <w:p>
      <w:r>
        <w:t>713</w:t>
      </w:r>
    </w:p>
    <w:p>
      <w:r>
        <w:t>0</w:t>
      </w:r>
    </w:p>
    <w:p>
      <w:r>
        <w:t>49.232</w:t>
      </w:r>
    </w:p>
    <w:p>
      <w:r>
        <w:t>26</w:t>
      </w:r>
    </w:p>
    <w:p>
      <w:r>
        <w:t>Hiệp Hòa số 1</w:t>
      </w:r>
    </w:p>
    <w:p>
      <w:r>
        <w:t>Nhu cầu (số lượng)</w:t>
      </w:r>
    </w:p>
    <w:p>
      <w:r>
        <w:t>5.500</w:t>
      </w:r>
    </w:p>
    <w:p>
      <w:r>
        <w:t>19</w:t>
      </w:r>
    </w:p>
    <w:p>
      <w:r>
        <w:t>12</w:t>
      </w:r>
    </w:p>
    <w:p>
      <w:r>
        <w:t>0</w:t>
      </w:r>
    </w:p>
    <w:p>
      <w:r>
        <w:t>0</w:t>
      </w:r>
    </w:p>
    <w:p>
      <w:r>
        <w:t>0</w:t>
      </w:r>
    </w:p>
    <w:p>
      <w:r>
        <w:t>4</w:t>
      </w:r>
    </w:p>
    <w:p>
      <w:r>
        <w:t>11</w:t>
      </w:r>
    </w:p>
    <w:p>
      <w:r>
        <w:t>450</w:t>
      </w:r>
    </w:p>
    <w:p>
      <w:r>
        <w:t>0</w:t>
      </w:r>
    </w:p>
    <w:p>
      <w:r>
        <w:t>0</w:t>
      </w:r>
    </w:p>
    <w:p>
      <w:r>
        <w:t>540</w:t>
      </w:r>
    </w:p>
    <w:p>
      <w:r>
        <w:t>0</w:t>
      </w:r>
    </w:p>
    <w:p>
      <w:r>
        <w:t>Kinh phí (triệu đồng)</w:t>
      </w:r>
    </w:p>
    <w:p>
      <w:r>
        <w:t>1.980</w:t>
      </w:r>
    </w:p>
    <w:p>
      <w:r>
        <w:t>20.421</w:t>
      </w:r>
    </w:p>
    <w:p>
      <w:r>
        <w:t>18.624</w:t>
      </w:r>
    </w:p>
    <w:p>
      <w:r>
        <w:t>0</w:t>
      </w:r>
    </w:p>
    <w:p>
      <w:r>
        <w:t>0</w:t>
      </w:r>
    </w:p>
    <w:p>
      <w:r>
        <w:t>0</w:t>
      </w:r>
    </w:p>
    <w:p>
      <w:r>
        <w:t>7.251</w:t>
      </w:r>
    </w:p>
    <w:p>
      <w:r>
        <w:t>5.711</w:t>
      </w:r>
    </w:p>
    <w:p>
      <w:r>
        <w:t>900</w:t>
      </w:r>
    </w:p>
    <w:p>
      <w:r>
        <w:t>0</w:t>
      </w:r>
    </w:p>
    <w:p>
      <w:r>
        <w:t>0</w:t>
      </w:r>
    </w:p>
    <w:p>
      <w:r>
        <w:t>321</w:t>
      </w:r>
    </w:p>
    <w:p>
      <w:r>
        <w:t>0</w:t>
      </w:r>
    </w:p>
    <w:p>
      <w:r>
        <w:t>55.208</w:t>
      </w:r>
    </w:p>
    <w:p>
      <w:r>
        <w:t>27</w:t>
      </w:r>
    </w:p>
    <w:p>
      <w:r>
        <w:t>Hiệp Hòa số 2</w:t>
      </w:r>
    </w:p>
    <w:p>
      <w:r>
        <w:t>Nhu cầu (số lượng)</w:t>
      </w:r>
    </w:p>
    <w:p>
      <w:r>
        <w:t>0</w:t>
      </w:r>
    </w:p>
    <w:p>
      <w:r>
        <w:t>0</w:t>
      </w:r>
    </w:p>
    <w:p>
      <w:r>
        <w:t>7</w:t>
      </w:r>
    </w:p>
    <w:p>
      <w:r>
        <w:t>0</w:t>
      </w:r>
    </w:p>
    <w:p>
      <w:r>
        <w:t>0</w:t>
      </w:r>
    </w:p>
    <w:p>
      <w:r>
        <w:t>0</w:t>
      </w:r>
    </w:p>
    <w:p>
      <w:r>
        <w:t>1</w:t>
      </w:r>
    </w:p>
    <w:p>
      <w:r>
        <w:t>0</w:t>
      </w:r>
    </w:p>
    <w:p>
      <w:r>
        <w:t>1.000</w:t>
      </w:r>
    </w:p>
    <w:p>
      <w:r>
        <w:t>0</w:t>
      </w:r>
    </w:p>
    <w:p>
      <w:r>
        <w:t>0</w:t>
      </w:r>
    </w:p>
    <w:p>
      <w:r>
        <w:t>0</w:t>
      </w:r>
    </w:p>
    <w:p>
      <w:r>
        <w:t>0</w:t>
      </w:r>
    </w:p>
    <w:p>
      <w:r>
        <w:t>Kinh phí (triệu đồng)</w:t>
      </w:r>
    </w:p>
    <w:p>
      <w:r>
        <w:t>0</w:t>
      </w:r>
    </w:p>
    <w:p>
      <w:r>
        <w:t>0</w:t>
      </w:r>
    </w:p>
    <w:p>
      <w:r>
        <w:t>10.431</w:t>
      </w:r>
    </w:p>
    <w:p>
      <w:r>
        <w:t>0</w:t>
      </w:r>
    </w:p>
    <w:p>
      <w:r>
        <w:t>0</w:t>
      </w:r>
    </w:p>
    <w:p>
      <w:r>
        <w:t>0</w:t>
      </w:r>
    </w:p>
    <w:p>
      <w:r>
        <w:t>5.454</w:t>
      </w:r>
    </w:p>
    <w:p>
      <w:r>
        <w:t>0</w:t>
      </w:r>
    </w:p>
    <w:p>
      <w:r>
        <w:t>2.000</w:t>
      </w:r>
    </w:p>
    <w:p>
      <w:r>
        <w:t>0</w:t>
      </w:r>
    </w:p>
    <w:p>
      <w:r>
        <w:t>0</w:t>
      </w:r>
    </w:p>
    <w:p>
      <w:r>
        <w:t>0</w:t>
      </w:r>
    </w:p>
    <w:p>
      <w:r>
        <w:t>0</w:t>
      </w:r>
    </w:p>
    <w:p>
      <w:r>
        <w:t>17.885</w:t>
      </w:r>
    </w:p>
    <w:p>
      <w:r>
        <w:t>28</w:t>
      </w:r>
    </w:p>
    <w:p>
      <w:r>
        <w:t>Hiệp Hòa số 3</w:t>
      </w:r>
    </w:p>
    <w:p>
      <w:r>
        <w:t>Nhu cầu (số lượng)</w:t>
      </w:r>
    </w:p>
    <w:p>
      <w:r>
        <w:t>8.000</w:t>
      </w:r>
    </w:p>
    <w:p>
      <w:r>
        <w:t>23</w:t>
      </w:r>
    </w:p>
    <w:p>
      <w:r>
        <w:t>18</w:t>
      </w:r>
    </w:p>
    <w:p>
      <w:r>
        <w:t>0</w:t>
      </w:r>
    </w:p>
    <w:p>
      <w:r>
        <w:t>0</w:t>
      </w:r>
    </w:p>
    <w:p>
      <w:r>
        <w:t>100</w:t>
      </w:r>
    </w:p>
    <w:p>
      <w:r>
        <w:t>3</w:t>
      </w:r>
    </w:p>
    <w:p>
      <w:r>
        <w:t>15</w:t>
      </w:r>
    </w:p>
    <w:p>
      <w:r>
        <w:t>400</w:t>
      </w:r>
    </w:p>
    <w:p>
      <w:r>
        <w:t>0</w:t>
      </w:r>
    </w:p>
    <w:p>
      <w:r>
        <w:t>0</w:t>
      </w:r>
    </w:p>
    <w:p>
      <w:r>
        <w:t>500</w:t>
      </w:r>
    </w:p>
    <w:p>
      <w:r>
        <w:t>0</w:t>
      </w:r>
    </w:p>
    <w:p>
      <w:r>
        <w:t>Kinh phí (triệu đồng)</w:t>
      </w:r>
    </w:p>
    <w:p>
      <w:r>
        <w:t>2.880</w:t>
      </w:r>
    </w:p>
    <w:p>
      <w:r>
        <w:t>24.720</w:t>
      </w:r>
    </w:p>
    <w:p>
      <w:r>
        <w:t>27.287</w:t>
      </w:r>
    </w:p>
    <w:p>
      <w:r>
        <w:t>0</w:t>
      </w:r>
    </w:p>
    <w:p>
      <w:r>
        <w:t>0</w:t>
      </w:r>
    </w:p>
    <w:p>
      <w:r>
        <w:t>200</w:t>
      </w:r>
    </w:p>
    <w:p>
      <w:r>
        <w:t>1.797</w:t>
      </w:r>
    </w:p>
    <w:p>
      <w:r>
        <w:t>8.502</w:t>
      </w:r>
    </w:p>
    <w:p>
      <w:r>
        <w:t>800</w:t>
      </w:r>
    </w:p>
    <w:p>
      <w:r>
        <w:t>0</w:t>
      </w:r>
    </w:p>
    <w:p>
      <w:r>
        <w:t>0</w:t>
      </w:r>
    </w:p>
    <w:p>
      <w:r>
        <w:t>297</w:t>
      </w:r>
    </w:p>
    <w:p>
      <w:r>
        <w:t>0</w:t>
      </w:r>
    </w:p>
    <w:p>
      <w:r>
        <w:t>66.483</w:t>
      </w:r>
    </w:p>
    <w:p>
      <w:r>
        <w:t>29</w:t>
      </w:r>
    </w:p>
    <w:p>
      <w:r>
        <w:t>Hiệp Hòa số 4</w:t>
      </w:r>
    </w:p>
    <w:p>
      <w:r>
        <w:t>Nhu cầu (số lượng)</w:t>
      </w:r>
    </w:p>
    <w:p>
      <w:r>
        <w:t>0</w:t>
      </w:r>
    </w:p>
    <w:p>
      <w:r>
        <w:t>14</w:t>
      </w:r>
    </w:p>
    <w:p>
      <w:r>
        <w:t>15</w:t>
      </w:r>
    </w:p>
    <w:p>
      <w:r>
        <w:t>0</w:t>
      </w:r>
    </w:p>
    <w:p>
      <w:r>
        <w:t>0</w:t>
      </w:r>
    </w:p>
    <w:p>
      <w:r>
        <w:t>300</w:t>
      </w:r>
    </w:p>
    <w:p>
      <w:r>
        <w:t>3</w:t>
      </w:r>
    </w:p>
    <w:p>
      <w:r>
        <w:t>13</w:t>
      </w:r>
    </w:p>
    <w:p>
      <w:r>
        <w:t>500</w:t>
      </w:r>
    </w:p>
    <w:p>
      <w:r>
        <w:t>0</w:t>
      </w:r>
    </w:p>
    <w:p>
      <w:r>
        <w:t>0</w:t>
      </w:r>
    </w:p>
    <w:p>
      <w:r>
        <w:t>1.300</w:t>
      </w:r>
    </w:p>
    <w:p>
      <w:r>
        <w:t>0</w:t>
      </w:r>
    </w:p>
    <w:p>
      <w:r>
        <w:t>Kinh phí (triệu đồng)</w:t>
      </w:r>
    </w:p>
    <w:p>
      <w:r>
        <w:t>0</w:t>
      </w:r>
    </w:p>
    <w:p>
      <w:r>
        <w:t>15.047</w:t>
      </w:r>
    </w:p>
    <w:p>
      <w:r>
        <w:t>22.956</w:t>
      </w:r>
    </w:p>
    <w:p>
      <w:r>
        <w:t>0</w:t>
      </w:r>
    </w:p>
    <w:p>
      <w:r>
        <w:t>0</w:t>
      </w:r>
    </w:p>
    <w:p>
      <w:r>
        <w:t>600</w:t>
      </w:r>
    </w:p>
    <w:p>
      <w:r>
        <w:t>6.994</w:t>
      </w:r>
    </w:p>
    <w:p>
      <w:r>
        <w:t>8.213</w:t>
      </w:r>
    </w:p>
    <w:p>
      <w:r>
        <w:t>1.000</w:t>
      </w:r>
    </w:p>
    <w:p>
      <w:r>
        <w:t>0</w:t>
      </w:r>
    </w:p>
    <w:p>
      <w:r>
        <w:t>0</w:t>
      </w:r>
    </w:p>
    <w:p>
      <w:r>
        <w:t>772</w:t>
      </w:r>
    </w:p>
    <w:p>
      <w:r>
        <w:t>0</w:t>
      </w:r>
    </w:p>
    <w:p>
      <w:r>
        <w:t>55.582</w:t>
      </w:r>
    </w:p>
    <w:p>
      <w:r>
        <w:t>30</w:t>
      </w:r>
    </w:p>
    <w:p>
      <w:r>
        <w:t>Việt Yên số 1</w:t>
      </w:r>
    </w:p>
    <w:p>
      <w:r>
        <w:t>Nhu cầu (số lượng)</w:t>
      </w:r>
    </w:p>
    <w:p>
      <w:r>
        <w:t>0</w:t>
      </w:r>
    </w:p>
    <w:p>
      <w:r>
        <w:t>0</w:t>
      </w:r>
    </w:p>
    <w:p>
      <w:r>
        <w:t>18</w:t>
      </w:r>
    </w:p>
    <w:p>
      <w:r>
        <w:t>0</w:t>
      </w:r>
    </w:p>
    <w:p>
      <w:r>
        <w:t>6</w:t>
      </w:r>
    </w:p>
    <w:p>
      <w:r>
        <w:t>250</w:t>
      </w:r>
    </w:p>
    <w:p>
      <w:r>
        <w:t>3</w:t>
      </w:r>
    </w:p>
    <w:p>
      <w:r>
        <w:t>18</w:t>
      </w:r>
    </w:p>
    <w:p>
      <w:r>
        <w:t>450</w:t>
      </w:r>
    </w:p>
    <w:p>
      <w:r>
        <w:t>0</w:t>
      </w:r>
    </w:p>
    <w:p>
      <w:r>
        <w:t>0</w:t>
      </w:r>
    </w:p>
    <w:p>
      <w:r>
        <w:t>0</w:t>
      </w:r>
    </w:p>
    <w:p>
      <w:r>
        <w:t>0</w:t>
      </w:r>
    </w:p>
    <w:p>
      <w:r>
        <w:t>Kinh phí (triệu đồng)</w:t>
      </w:r>
    </w:p>
    <w:p>
      <w:r>
        <w:t>0</w:t>
      </w:r>
    </w:p>
    <w:p>
      <w:r>
        <w:t>0</w:t>
      </w:r>
    </w:p>
    <w:p>
      <w:r>
        <w:t>27.287</w:t>
      </w:r>
    </w:p>
    <w:p>
      <w:r>
        <w:t>0</w:t>
      </w:r>
    </w:p>
    <w:p>
      <w:r>
        <w:t>2.695</w:t>
      </w:r>
    </w:p>
    <w:p>
      <w:r>
        <w:t>500</w:t>
      </w:r>
    </w:p>
    <w:p>
      <w:r>
        <w:t>6.481</w:t>
      </w:r>
    </w:p>
    <w:p>
      <w:r>
        <w:t>11.358</w:t>
      </w:r>
    </w:p>
    <w:p>
      <w:r>
        <w:t>900</w:t>
      </w:r>
    </w:p>
    <w:p>
      <w:r>
        <w:t>0</w:t>
      </w:r>
    </w:p>
    <w:p>
      <w:r>
        <w:t>0</w:t>
      </w:r>
    </w:p>
    <w:p>
      <w:r>
        <w:t>0</w:t>
      </w:r>
    </w:p>
    <w:p>
      <w:r>
        <w:t>0</w:t>
      </w:r>
    </w:p>
    <w:p>
      <w:r>
        <w:t>49.220</w:t>
      </w:r>
    </w:p>
    <w:p>
      <w:r>
        <w:t>31</w:t>
      </w:r>
    </w:p>
    <w:p>
      <w:r>
        <w:t>Việt Yên số 2</w:t>
      </w:r>
    </w:p>
    <w:p>
      <w:r>
        <w:t>Nhu cầu (số lượng)</w:t>
      </w:r>
    </w:p>
    <w:p>
      <w:r>
        <w:t>10.200</w:t>
      </w:r>
    </w:p>
    <w:p>
      <w:r>
        <w:t>9</w:t>
      </w:r>
    </w:p>
    <w:p>
      <w:r>
        <w:t>18</w:t>
      </w:r>
    </w:p>
    <w:p>
      <w:r>
        <w:t>0</w:t>
      </w:r>
    </w:p>
    <w:p>
      <w:r>
        <w:t>0</w:t>
      </w:r>
    </w:p>
    <w:p>
      <w:r>
        <w:t>100</w:t>
      </w:r>
    </w:p>
    <w:p>
      <w:r>
        <w:t>3</w:t>
      </w:r>
    </w:p>
    <w:p>
      <w:r>
        <w:t>11</w:t>
      </w:r>
    </w:p>
    <w:p>
      <w:r>
        <w:t>862</w:t>
      </w:r>
    </w:p>
    <w:p>
      <w:r>
        <w:t>0</w:t>
      </w:r>
    </w:p>
    <w:p>
      <w:r>
        <w:t>1.000</w:t>
      </w:r>
    </w:p>
    <w:p>
      <w:r>
        <w:t>0</w:t>
      </w:r>
    </w:p>
    <w:p>
      <w:r>
        <w:t>0</w:t>
      </w:r>
    </w:p>
    <w:p>
      <w:r>
        <w:t>Kinh phí (triệu đồng)</w:t>
      </w:r>
    </w:p>
    <w:p>
      <w:r>
        <w:t>3.672</w:t>
      </w:r>
    </w:p>
    <w:p>
      <w:r>
        <w:t>9.673</w:t>
      </w:r>
    </w:p>
    <w:p>
      <w:r>
        <w:t>27.287</w:t>
      </w:r>
    </w:p>
    <w:p>
      <w:r>
        <w:t>0</w:t>
      </w:r>
    </w:p>
    <w:p>
      <w:r>
        <w:t>0</w:t>
      </w:r>
    </w:p>
    <w:p>
      <w:r>
        <w:t>200</w:t>
      </w:r>
    </w:p>
    <w:p>
      <w:r>
        <w:t>6.609</w:t>
      </w:r>
    </w:p>
    <w:p>
      <w:r>
        <w:t>7.251</w:t>
      </w:r>
    </w:p>
    <w:p>
      <w:r>
        <w:t>1.724</w:t>
      </w:r>
    </w:p>
    <w:p>
      <w:r>
        <w:t>0</w:t>
      </w:r>
    </w:p>
    <w:p>
      <w:r>
        <w:t>594</w:t>
      </w:r>
    </w:p>
    <w:p>
      <w:r>
        <w:t>0</w:t>
      </w:r>
    </w:p>
    <w:p>
      <w:r>
        <w:t>0</w:t>
      </w:r>
    </w:p>
    <w:p>
      <w:r>
        <w:t>57.010</w:t>
      </w:r>
    </w:p>
    <w:p>
      <w:r>
        <w:t>32</w:t>
      </w:r>
    </w:p>
    <w:p>
      <w:r>
        <w:t>Lý Thường Kiệt</w:t>
      </w:r>
    </w:p>
    <w:p>
      <w:r>
        <w:t>Nhu cầu (số lượng)</w:t>
      </w:r>
    </w:p>
    <w:p>
      <w:r>
        <w:t>10.000</w:t>
      </w:r>
    </w:p>
    <w:p>
      <w:r>
        <w:t>16</w:t>
      </w:r>
    </w:p>
    <w:p>
      <w:r>
        <w:t>12</w:t>
      </w:r>
    </w:p>
    <w:p>
      <w:r>
        <w:t>0</w:t>
      </w:r>
    </w:p>
    <w:p>
      <w:r>
        <w:t>0</w:t>
      </w:r>
    </w:p>
    <w:p>
      <w:r>
        <w:t>0</w:t>
      </w:r>
    </w:p>
    <w:p>
      <w:r>
        <w:t>2</w:t>
      </w:r>
    </w:p>
    <w:p>
      <w:r>
        <w:t>15</w:t>
      </w:r>
    </w:p>
    <w:p>
      <w:r>
        <w:t>1.000</w:t>
      </w:r>
    </w:p>
    <w:p>
      <w:r>
        <w:t>1</w:t>
      </w:r>
    </w:p>
    <w:p>
      <w:r>
        <w:t>500</w:t>
      </w:r>
    </w:p>
    <w:p>
      <w:r>
        <w:t>1.200</w:t>
      </w:r>
    </w:p>
    <w:p>
      <w:r>
        <w:t>0</w:t>
      </w:r>
    </w:p>
    <w:p>
      <w:r>
        <w:t>Kinh phí (triệu đồng)</w:t>
      </w:r>
    </w:p>
    <w:p>
      <w:r>
        <w:t>3.600</w:t>
      </w:r>
    </w:p>
    <w:p>
      <w:r>
        <w:t>17.197</w:t>
      </w:r>
    </w:p>
    <w:p>
      <w:r>
        <w:t>18.300</w:t>
      </w:r>
    </w:p>
    <w:p>
      <w:r>
        <w:t>0</w:t>
      </w:r>
    </w:p>
    <w:p>
      <w:r>
        <w:t>0</w:t>
      </w:r>
    </w:p>
    <w:p>
      <w:r>
        <w:t>0</w:t>
      </w:r>
    </w:p>
    <w:p>
      <w:r>
        <w:t>6.224</w:t>
      </w:r>
    </w:p>
    <w:p>
      <w:r>
        <w:t>9.593</w:t>
      </w:r>
    </w:p>
    <w:p>
      <w:r>
        <w:t>2.000</w:t>
      </w:r>
    </w:p>
    <w:p>
      <w:r>
        <w:t>770</w:t>
      </w:r>
    </w:p>
    <w:p>
      <w:r>
        <w:t>297</w:t>
      </w:r>
    </w:p>
    <w:p>
      <w:r>
        <w:t>713</w:t>
      </w:r>
    </w:p>
    <w:p>
      <w:r>
        <w:t>0</w:t>
      </w:r>
    </w:p>
    <w:p>
      <w:r>
        <w:t>58.693</w:t>
      </w:r>
    </w:p>
    <w:p>
      <w:r>
        <w:t>33</w:t>
      </w:r>
    </w:p>
    <w:p>
      <w:r>
        <w:t>DTNT tỉnh</w:t>
      </w:r>
    </w:p>
    <w:p>
      <w:r>
        <w:t>Nhu cầu (số lượng)</w:t>
      </w:r>
    </w:p>
    <w:p>
      <w:r>
        <w:t>0</w:t>
      </w:r>
    </w:p>
    <w:p>
      <w:r>
        <w:t>12</w:t>
      </w:r>
    </w:p>
    <w:p>
      <w:r>
        <w:t>3</w:t>
      </w:r>
    </w:p>
    <w:p>
      <w:r>
        <w:t>0</w:t>
      </w:r>
    </w:p>
    <w:p>
      <w:r>
        <w:t>0</w:t>
      </w:r>
    </w:p>
    <w:p>
      <w:r>
        <w:t>100</w:t>
      </w:r>
    </w:p>
    <w:p>
      <w:r>
        <w:t>1</w:t>
      </w:r>
    </w:p>
    <w:p>
      <w:r>
        <w:t>6</w:t>
      </w:r>
    </w:p>
    <w:p>
      <w:r>
        <w:t>0</w:t>
      </w:r>
    </w:p>
    <w:p>
      <w:r>
        <w:t>0</w:t>
      </w:r>
    </w:p>
    <w:p>
      <w:r>
        <w:t>0</w:t>
      </w:r>
    </w:p>
    <w:p>
      <w:r>
        <w:t>0</w:t>
      </w:r>
    </w:p>
    <w:p>
      <w:r>
        <w:t>30</w:t>
      </w:r>
    </w:p>
    <w:p>
      <w:r>
        <w:t>Kinh phí (triệu đồng)</w:t>
      </w:r>
    </w:p>
    <w:p>
      <w:r>
        <w:t>0</w:t>
      </w:r>
    </w:p>
    <w:p>
      <w:r>
        <w:t>12.898</w:t>
      </w:r>
    </w:p>
    <w:p>
      <w:r>
        <w:t>4.331</w:t>
      </w:r>
    </w:p>
    <w:p>
      <w:r>
        <w:t>0</w:t>
      </w:r>
    </w:p>
    <w:p>
      <w:r>
        <w:t>0</w:t>
      </w:r>
    </w:p>
    <w:p>
      <w:r>
        <w:t>200</w:t>
      </w:r>
    </w:p>
    <w:p>
      <w:r>
        <w:t>5.454</w:t>
      </w:r>
    </w:p>
    <w:p>
      <w:r>
        <w:t>3.529</w:t>
      </w:r>
    </w:p>
    <w:p>
      <w:r>
        <w:t>0</w:t>
      </w:r>
    </w:p>
    <w:p>
      <w:r>
        <w:t>0</w:t>
      </w:r>
    </w:p>
    <w:p>
      <w:r>
        <w:t>0</w:t>
      </w:r>
    </w:p>
    <w:p>
      <w:r>
        <w:t>0</w:t>
      </w:r>
    </w:p>
    <w:p>
      <w:r>
        <w:t>17.325</w:t>
      </w:r>
    </w:p>
    <w:p>
      <w:r>
        <w:t>43.737</w:t>
      </w:r>
    </w:p>
    <w:p>
      <w:r>
        <w:t>34</w:t>
      </w:r>
    </w:p>
    <w:p>
      <w:r>
        <w:t>Ngô Sĩ Liên</w:t>
      </w:r>
    </w:p>
    <w:p>
      <w:r>
        <w:t>Nhu cầu (số lượng)</w:t>
      </w:r>
    </w:p>
    <w:p>
      <w:r>
        <w:t>9.000</w:t>
      </w:r>
    </w:p>
    <w:p>
      <w:r>
        <w:t>17</w:t>
      </w:r>
    </w:p>
    <w:p>
      <w:r>
        <w:t>14</w:t>
      </w:r>
    </w:p>
    <w:p>
      <w:r>
        <w:t>0</w:t>
      </w:r>
    </w:p>
    <w:p>
      <w:r>
        <w:t>0</w:t>
      </w:r>
    </w:p>
    <w:p>
      <w:r>
        <w:t>150</w:t>
      </w:r>
    </w:p>
    <w:p>
      <w:r>
        <w:t>1</w:t>
      </w:r>
    </w:p>
    <w:p>
      <w:r>
        <w:t>18</w:t>
      </w:r>
    </w:p>
    <w:p>
      <w:r>
        <w:t>1.000</w:t>
      </w:r>
    </w:p>
    <w:p>
      <w:r>
        <w:t>0</w:t>
      </w:r>
    </w:p>
    <w:p>
      <w:r>
        <w:t>0</w:t>
      </w:r>
    </w:p>
    <w:p>
      <w:r>
        <w:t>0</w:t>
      </w:r>
    </w:p>
    <w:p>
      <w:r>
        <w:t>0</w:t>
      </w:r>
    </w:p>
    <w:p>
      <w:r>
        <w:t>Kinh phí (triệu đồng)</w:t>
      </w:r>
    </w:p>
    <w:p>
      <w:r>
        <w:t>3.240</w:t>
      </w:r>
    </w:p>
    <w:p>
      <w:r>
        <w:t>18.271</w:t>
      </w:r>
    </w:p>
    <w:p>
      <w:r>
        <w:t>21.512</w:t>
      </w:r>
    </w:p>
    <w:p>
      <w:r>
        <w:t>0</w:t>
      </w:r>
    </w:p>
    <w:p>
      <w:r>
        <w:t>0</w:t>
      </w:r>
    </w:p>
    <w:p>
      <w:r>
        <w:t>300</w:t>
      </w:r>
    </w:p>
    <w:p>
      <w:r>
        <w:t>5.454</w:t>
      </w:r>
    </w:p>
    <w:p>
      <w:r>
        <w:t>10.684</w:t>
      </w:r>
    </w:p>
    <w:p>
      <w:r>
        <w:t>2.000</w:t>
      </w:r>
    </w:p>
    <w:p>
      <w:r>
        <w:t>0</w:t>
      </w:r>
    </w:p>
    <w:p>
      <w:r>
        <w:t>0</w:t>
      </w:r>
    </w:p>
    <w:p>
      <w:r>
        <w:t>0</w:t>
      </w:r>
    </w:p>
    <w:p>
      <w:r>
        <w:t>0</w:t>
      </w:r>
    </w:p>
    <w:p>
      <w:r>
        <w:t>61.461</w:t>
      </w:r>
    </w:p>
    <w:p>
      <w:r>
        <w:t>35</w:t>
      </w:r>
    </w:p>
    <w:p>
      <w:r>
        <w:t>Chuyên BG</w:t>
      </w:r>
    </w:p>
    <w:p>
      <w:r>
        <w:t>Nhu cầu (số lượng)</w:t>
      </w:r>
    </w:p>
    <w:p>
      <w:r>
        <w:t>0</w:t>
      </w:r>
    </w:p>
    <w:p>
      <w:r>
        <w:t>20</w:t>
      </w:r>
    </w:p>
    <w:p>
      <w:r>
        <w:t>0</w:t>
      </w:r>
    </w:p>
    <w:p>
      <w:r>
        <w:t>0</w:t>
      </w:r>
    </w:p>
    <w:p>
      <w:r>
        <w:t>0</w:t>
      </w:r>
    </w:p>
    <w:p>
      <w:r>
        <w:t>0</w:t>
      </w:r>
    </w:p>
    <w:p>
      <w:r>
        <w:t>0</w:t>
      </w:r>
    </w:p>
    <w:p>
      <w:r>
        <w:t>0</w:t>
      </w:r>
    </w:p>
    <w:p>
      <w:r>
        <w:t>0</w:t>
      </w:r>
    </w:p>
    <w:p>
      <w:r>
        <w:t>0</w:t>
      </w:r>
    </w:p>
    <w:p>
      <w:r>
        <w:t>0</w:t>
      </w:r>
    </w:p>
    <w:p>
      <w:r>
        <w:t>0</w:t>
      </w:r>
    </w:p>
    <w:p>
      <w:r>
        <w:t>40</w:t>
      </w:r>
    </w:p>
    <w:p>
      <w:r>
        <w:t>Kinh phí (triệu đồng)</w:t>
      </w:r>
    </w:p>
    <w:p>
      <w:r>
        <w:t>0</w:t>
      </w:r>
    </w:p>
    <w:p>
      <w:r>
        <w:t>27.000</w:t>
      </w:r>
    </w:p>
    <w:p>
      <w:r>
        <w:t>0</w:t>
      </w:r>
    </w:p>
    <w:p>
      <w:r>
        <w:t>0</w:t>
      </w:r>
    </w:p>
    <w:p>
      <w:r>
        <w:t>0</w:t>
      </w:r>
    </w:p>
    <w:p>
      <w:r>
        <w:t>0</w:t>
      </w:r>
    </w:p>
    <w:p>
      <w:r>
        <w:t>0</w:t>
      </w:r>
    </w:p>
    <w:p>
      <w:r>
        <w:t>0</w:t>
      </w:r>
    </w:p>
    <w:p>
      <w:r>
        <w:t>0</w:t>
      </w:r>
    </w:p>
    <w:p>
      <w:r>
        <w:t>0</w:t>
      </w:r>
    </w:p>
    <w:p>
      <w:r>
        <w:t>0</w:t>
      </w:r>
    </w:p>
    <w:p>
      <w:r>
        <w:t>0</w:t>
      </w:r>
    </w:p>
    <w:p>
      <w:r>
        <w:t>23.645</w:t>
      </w:r>
    </w:p>
    <w:p>
      <w:r>
        <w:t>50.645</w:t>
      </w:r>
    </w:p>
    <w:p>
      <w:r>
        <w:t>36</w:t>
      </w:r>
    </w:p>
    <w:p>
      <w:r>
        <w:t>Thái Thuận</w:t>
      </w:r>
    </w:p>
    <w:p>
      <w:r>
        <w:t>Nhu cầu (số lượng)</w:t>
      </w:r>
    </w:p>
    <w:p>
      <w:r>
        <w:t>19.500</w:t>
      </w:r>
    </w:p>
    <w:p>
      <w:r>
        <w:t>45</w:t>
      </w:r>
    </w:p>
    <w:p>
      <w:r>
        <w:t>18</w:t>
      </w:r>
    </w:p>
    <w:p>
      <w:r>
        <w:t>1</w:t>
      </w:r>
    </w:p>
    <w:p>
      <w:r>
        <w:t>8</w:t>
      </w:r>
    </w:p>
    <w:p>
      <w:r>
        <w:t>250</w:t>
      </w:r>
    </w:p>
    <w:p>
      <w:r>
        <w:t>5</w:t>
      </w:r>
    </w:p>
    <w:p>
      <w:r>
        <w:t>24</w:t>
      </w:r>
    </w:p>
    <w:p>
      <w:r>
        <w:t>1.800</w:t>
      </w:r>
    </w:p>
    <w:p>
      <w:r>
        <w:t>1</w:t>
      </w:r>
    </w:p>
    <w:p>
      <w:r>
        <w:t>5.000</w:t>
      </w:r>
    </w:p>
    <w:p>
      <w:r>
        <w:t>5.000</w:t>
      </w:r>
    </w:p>
    <w:p>
      <w:r>
        <w:t>0</w:t>
      </w:r>
    </w:p>
    <w:p>
      <w:r>
        <w:t>Kinh phí (triệu đồng)</w:t>
      </w:r>
    </w:p>
    <w:p>
      <w:r>
        <w:t>7.020</w:t>
      </w:r>
    </w:p>
    <w:p>
      <w:r>
        <w:t>48.366</w:t>
      </w:r>
    </w:p>
    <w:p>
      <w:r>
        <w:t>27.287</w:t>
      </w:r>
    </w:p>
    <w:p>
      <w:r>
        <w:t>6.508</w:t>
      </w:r>
    </w:p>
    <w:p>
      <w:r>
        <w:t>3.529</w:t>
      </w:r>
    </w:p>
    <w:p>
      <w:r>
        <w:t>500</w:t>
      </w:r>
    </w:p>
    <w:p>
      <w:r>
        <w:t>8.021</w:t>
      </w:r>
    </w:p>
    <w:p>
      <w:r>
        <w:t>12.705</w:t>
      </w:r>
    </w:p>
    <w:p>
      <w:r>
        <w:t>3.600</w:t>
      </w:r>
    </w:p>
    <w:p>
      <w:r>
        <w:t>770</w:t>
      </w:r>
    </w:p>
    <w:p>
      <w:r>
        <w:t>2.969</w:t>
      </w:r>
    </w:p>
    <w:p>
      <w:r>
        <w:t>2.969</w:t>
      </w:r>
    </w:p>
    <w:p>
      <w:r>
        <w:t>0</w:t>
      </w:r>
    </w:p>
    <w:p>
      <w:r>
        <w:t>124.243</w:t>
      </w:r>
    </w:p>
    <w:p>
      <w:r>
        <w:t>37</w:t>
      </w:r>
    </w:p>
    <w:p>
      <w:r>
        <w:t>Giáp Hải</w:t>
      </w:r>
    </w:p>
    <w:p>
      <w:r>
        <w:t>Nhu cầu (số lượng)</w:t>
      </w:r>
    </w:p>
    <w:p>
      <w:r>
        <w:t>0</w:t>
      </w:r>
    </w:p>
    <w:p>
      <w:r>
        <w:t>12</w:t>
      </w:r>
    </w:p>
    <w:p>
      <w:r>
        <w:t>10</w:t>
      </w:r>
    </w:p>
    <w:p>
      <w:r>
        <w:t>0</w:t>
      </w:r>
    </w:p>
    <w:p>
      <w:r>
        <w:t>0</w:t>
      </w:r>
    </w:p>
    <w:p>
      <w:r>
        <w:t>0</w:t>
      </w:r>
    </w:p>
    <w:p>
      <w:r>
        <w:t>1</w:t>
      </w:r>
    </w:p>
    <w:p>
      <w:r>
        <w:t>10</w:t>
      </w:r>
    </w:p>
    <w:p>
      <w:r>
        <w:t>0</w:t>
      </w:r>
    </w:p>
    <w:p>
      <w:r>
        <w:t>0</w:t>
      </w:r>
    </w:p>
    <w:p>
      <w:r>
        <w:t>0</w:t>
      </w:r>
    </w:p>
    <w:p>
      <w:r>
        <w:t>0</w:t>
      </w:r>
    </w:p>
    <w:p>
      <w:r>
        <w:t>0</w:t>
      </w:r>
    </w:p>
    <w:p>
      <w:r>
        <w:t>Kinh phí (triệu đồng)</w:t>
      </w:r>
    </w:p>
    <w:p>
      <w:r>
        <w:t>0</w:t>
      </w:r>
    </w:p>
    <w:p>
      <w:r>
        <w:t>12.898</w:t>
      </w:r>
    </w:p>
    <w:p>
      <w:r>
        <w:t>15.412</w:t>
      </w:r>
    </w:p>
    <w:p>
      <w:r>
        <w:t>0</w:t>
      </w:r>
    </w:p>
    <w:p>
      <w:r>
        <w:t>0</w:t>
      </w:r>
    </w:p>
    <w:p>
      <w:r>
        <w:t>0</w:t>
      </w:r>
    </w:p>
    <w:p>
      <w:r>
        <w:t>5.454</w:t>
      </w:r>
    </w:p>
    <w:p>
      <w:r>
        <w:t>6.417</w:t>
      </w:r>
    </w:p>
    <w:p>
      <w:r>
        <w:t>0</w:t>
      </w:r>
    </w:p>
    <w:p>
      <w:r>
        <w:t>0</w:t>
      </w:r>
    </w:p>
    <w:p>
      <w:r>
        <w:t>0</w:t>
      </w:r>
    </w:p>
    <w:p>
      <w:r>
        <w:t>0</w:t>
      </w:r>
    </w:p>
    <w:p>
      <w:r>
        <w:t>0</w:t>
      </w:r>
    </w:p>
    <w:p>
      <w:r>
        <w:t>40.180</w:t>
      </w:r>
    </w:p>
    <w:p>
      <w:r>
        <w:t>38</w:t>
      </w:r>
    </w:p>
    <w:p>
      <w:r>
        <w:t>Lạng Giang số 4</w:t>
      </w:r>
    </w:p>
    <w:p>
      <w:r>
        <w:t>Nhu cầu (số lượng)</w:t>
      </w:r>
    </w:p>
    <w:p>
      <w:r>
        <w:t>20.000</w:t>
      </w:r>
    </w:p>
    <w:p>
      <w:r>
        <w:t>45</w:t>
      </w:r>
    </w:p>
    <w:p>
      <w:r>
        <w:t>18</w:t>
      </w:r>
    </w:p>
    <w:p>
      <w:r>
        <w:t>1</w:t>
      </w:r>
    </w:p>
    <w:p>
      <w:r>
        <w:t>8</w:t>
      </w:r>
    </w:p>
    <w:p>
      <w:r>
        <w:t>250</w:t>
      </w:r>
    </w:p>
    <w:p>
      <w:r>
        <w:t>5</w:t>
      </w:r>
    </w:p>
    <w:p>
      <w:r>
        <w:t>24</w:t>
      </w:r>
    </w:p>
    <w:p>
      <w:r>
        <w:t>1.800</w:t>
      </w:r>
    </w:p>
    <w:p>
      <w:r>
        <w:t>1</w:t>
      </w:r>
    </w:p>
    <w:p>
      <w:r>
        <w:t>7.000</w:t>
      </w:r>
    </w:p>
    <w:p>
      <w:r>
        <w:t>3.000</w:t>
      </w:r>
    </w:p>
    <w:p>
      <w:r>
        <w:t>0</w:t>
      </w:r>
    </w:p>
    <w:p>
      <w:r>
        <w:t>Kinh phí (triệu đồng)</w:t>
      </w:r>
    </w:p>
    <w:p>
      <w:r>
        <w:t>7.200</w:t>
      </w:r>
    </w:p>
    <w:p>
      <w:r>
        <w:t>48.366</w:t>
      </w:r>
    </w:p>
    <w:p>
      <w:r>
        <w:t>27.287</w:t>
      </w:r>
    </w:p>
    <w:p>
      <w:r>
        <w:t>6.508</w:t>
      </w:r>
    </w:p>
    <w:p>
      <w:r>
        <w:t>3.529</w:t>
      </w:r>
    </w:p>
    <w:p>
      <w:r>
        <w:t>500</w:t>
      </w:r>
    </w:p>
    <w:p>
      <w:r>
        <w:t>8.021</w:t>
      </w:r>
    </w:p>
    <w:p>
      <w:r>
        <w:t>12.705</w:t>
      </w:r>
    </w:p>
    <w:p>
      <w:r>
        <w:t>3.600</w:t>
      </w:r>
    </w:p>
    <w:p>
      <w:r>
        <w:t>770</w:t>
      </w:r>
    </w:p>
    <w:p>
      <w:r>
        <w:t>4.156</w:t>
      </w:r>
    </w:p>
    <w:p>
      <w:r>
        <w:t>1.781</w:t>
      </w:r>
    </w:p>
    <w:p>
      <w:r>
        <w:t>0</w:t>
      </w:r>
    </w:p>
    <w:p>
      <w:r>
        <w:t>124.423</w:t>
      </w:r>
    </w:p>
    <w:p>
      <w:r>
        <w:t>39</w:t>
      </w:r>
    </w:p>
    <w:p>
      <w:r>
        <w:t>Hiệp Hòa số 7</w:t>
      </w:r>
    </w:p>
    <w:p>
      <w:r>
        <w:t>Nhu cầu (số lượng)</w:t>
      </w:r>
    </w:p>
    <w:p>
      <w:r>
        <w:t>20.000</w:t>
      </w:r>
    </w:p>
    <w:p>
      <w:r>
        <w:t>45</w:t>
      </w:r>
    </w:p>
    <w:p>
      <w:r>
        <w:t>18</w:t>
      </w:r>
    </w:p>
    <w:p>
      <w:r>
        <w:t>1</w:t>
      </w:r>
    </w:p>
    <w:p>
      <w:r>
        <w:t>8</w:t>
      </w:r>
    </w:p>
    <w:p>
      <w:r>
        <w:t>250</w:t>
      </w:r>
    </w:p>
    <w:p>
      <w:r>
        <w:t>5</w:t>
      </w:r>
    </w:p>
    <w:p>
      <w:r>
        <w:t>24</w:t>
      </w:r>
    </w:p>
    <w:p>
      <w:r>
        <w:t>1.800</w:t>
      </w:r>
    </w:p>
    <w:p>
      <w:r>
        <w:t>1</w:t>
      </w:r>
    </w:p>
    <w:p>
      <w:r>
        <w:t>7.000</w:t>
      </w:r>
    </w:p>
    <w:p>
      <w:r>
        <w:t>3.000</w:t>
      </w:r>
    </w:p>
    <w:p>
      <w:r>
        <w:t>0</w:t>
      </w:r>
    </w:p>
    <w:p>
      <w:r>
        <w:t>Kinh phí (triệu đồng)</w:t>
      </w:r>
    </w:p>
    <w:p>
      <w:r>
        <w:t>7.200</w:t>
      </w:r>
    </w:p>
    <w:p>
      <w:r>
        <w:t>48.366</w:t>
      </w:r>
    </w:p>
    <w:p>
      <w:r>
        <w:t>27.287</w:t>
      </w:r>
    </w:p>
    <w:p>
      <w:r>
        <w:t>6.508</w:t>
      </w:r>
    </w:p>
    <w:p>
      <w:r>
        <w:t>3.529</w:t>
      </w:r>
    </w:p>
    <w:p>
      <w:r>
        <w:t>500</w:t>
      </w:r>
    </w:p>
    <w:p>
      <w:r>
        <w:t>8.021</w:t>
      </w:r>
    </w:p>
    <w:p>
      <w:r>
        <w:t>12.705</w:t>
      </w:r>
    </w:p>
    <w:p>
      <w:r>
        <w:t>3.600</w:t>
      </w:r>
    </w:p>
    <w:p>
      <w:r>
        <w:t>770</w:t>
      </w:r>
    </w:p>
    <w:p>
      <w:r>
        <w:t>4.156</w:t>
      </w:r>
    </w:p>
    <w:p>
      <w:r>
        <w:t>1.781</w:t>
      </w:r>
    </w:p>
    <w:p>
      <w:r>
        <w:t>0</w:t>
      </w:r>
    </w:p>
    <w:p>
      <w:r>
        <w:t>124.423</w:t>
      </w:r>
    </w:p>
    <w:p>
      <w:r>
        <w:t>40</w:t>
      </w:r>
    </w:p>
    <w:p>
      <w:r>
        <w:t>Việt Yên số 3</w:t>
      </w:r>
    </w:p>
    <w:p>
      <w:r>
        <w:t>Nhu cầu (số lượng)</w:t>
      </w:r>
    </w:p>
    <w:p>
      <w:r>
        <w:t>20.000</w:t>
      </w:r>
    </w:p>
    <w:p>
      <w:r>
        <w:t>45</w:t>
      </w:r>
    </w:p>
    <w:p>
      <w:r>
        <w:t>18</w:t>
      </w:r>
    </w:p>
    <w:p>
      <w:r>
        <w:t>1</w:t>
      </w:r>
    </w:p>
    <w:p>
      <w:r>
        <w:t>8</w:t>
      </w:r>
    </w:p>
    <w:p>
      <w:r>
        <w:t>250</w:t>
      </w:r>
    </w:p>
    <w:p>
      <w:r>
        <w:t>5</w:t>
      </w:r>
    </w:p>
    <w:p>
      <w:r>
        <w:t>24</w:t>
      </w:r>
    </w:p>
    <w:p>
      <w:r>
        <w:t>1.800</w:t>
      </w:r>
    </w:p>
    <w:p>
      <w:r>
        <w:t>1</w:t>
      </w:r>
    </w:p>
    <w:p>
      <w:r>
        <w:t>7.000</w:t>
      </w:r>
    </w:p>
    <w:p>
      <w:r>
        <w:t>3.000</w:t>
      </w:r>
    </w:p>
    <w:p>
      <w:r>
        <w:t>0</w:t>
      </w:r>
    </w:p>
    <w:p>
      <w:r>
        <w:t>Kinh phí (triệu đồng)</w:t>
      </w:r>
    </w:p>
    <w:p>
      <w:r>
        <w:t>7.200</w:t>
      </w:r>
    </w:p>
    <w:p>
      <w:r>
        <w:t>48.366</w:t>
      </w:r>
    </w:p>
    <w:p>
      <w:r>
        <w:t>27.287</w:t>
      </w:r>
    </w:p>
    <w:p>
      <w:r>
        <w:t>6.508</w:t>
      </w:r>
    </w:p>
    <w:p>
      <w:r>
        <w:t>3.529</w:t>
      </w:r>
    </w:p>
    <w:p>
      <w:r>
        <w:t>500</w:t>
      </w:r>
    </w:p>
    <w:p>
      <w:r>
        <w:t>8.021</w:t>
      </w:r>
    </w:p>
    <w:p>
      <w:r>
        <w:t>12.705</w:t>
      </w:r>
    </w:p>
    <w:p>
      <w:r>
        <w:t>3.600</w:t>
      </w:r>
    </w:p>
    <w:p>
      <w:r>
        <w:t>770</w:t>
      </w:r>
    </w:p>
    <w:p>
      <w:r>
        <w:t>4.156</w:t>
      </w:r>
    </w:p>
    <w:p>
      <w:r>
        <w:t>1.781</w:t>
      </w:r>
    </w:p>
    <w:p>
      <w:r>
        <w:t>0</w:t>
      </w:r>
    </w:p>
    <w:p>
      <w:r>
        <w:t>124.423</w:t>
      </w:r>
    </w:p>
    <w:p>
      <w:r>
        <w:t>Tổng số</w:t>
      </w:r>
    </w:p>
    <w:p>
      <w:r>
        <w:t>Nhu cầu (số lượng)</w:t>
      </w:r>
    </w:p>
    <w:p>
      <w:r>
        <w:t>198.538</w:t>
      </w:r>
    </w:p>
    <w:p>
      <w:r>
        <w:t>471</w:t>
      </w:r>
    </w:p>
    <w:p>
      <w:r>
        <w:t>433</w:t>
      </w:r>
    </w:p>
    <w:p>
      <w:r>
        <w:t>8</w:t>
      </w:r>
    </w:p>
    <w:p>
      <w:r>
        <w:t>79</w:t>
      </w:r>
    </w:p>
    <w:p>
      <w:r>
        <w:t>5.695</w:t>
      </w:r>
    </w:p>
    <w:p>
      <w:r>
        <w:t>105</w:t>
      </w:r>
    </w:p>
    <w:p>
      <w:r>
        <w:t>488</w:t>
      </w:r>
    </w:p>
    <w:p>
      <w:r>
        <w:t>23.849</w:t>
      </w:r>
    </w:p>
    <w:p>
      <w:r>
        <w:t>9</w:t>
      </w:r>
    </w:p>
    <w:p>
      <w:r>
        <w:t>32.700</w:t>
      </w:r>
    </w:p>
    <w:p>
      <w:r>
        <w:t>32.040</w:t>
      </w:r>
    </w:p>
    <w:p>
      <w:r>
        <w:t>118</w:t>
      </w:r>
    </w:p>
    <w:p>
      <w:r>
        <w:t>Kinh phí (triệu đồng)</w:t>
      </w:r>
    </w:p>
    <w:p>
      <w:r>
        <w:t>71.474</w:t>
      </w:r>
    </w:p>
    <w:p>
      <w:r>
        <w:t>511.731</w:t>
      </w:r>
    </w:p>
    <w:p>
      <w:r>
        <w:t>659.577</w:t>
      </w:r>
    </w:p>
    <w:p>
      <w:r>
        <w:t>52.067</w:t>
      </w:r>
    </w:p>
    <w:p>
      <w:r>
        <w:t>34.040</w:t>
      </w:r>
    </w:p>
    <w:p>
      <w:r>
        <w:t>11.390</w:t>
      </w:r>
    </w:p>
    <w:p>
      <w:r>
        <w:t>210.852</w:t>
      </w:r>
    </w:p>
    <w:p>
      <w:r>
        <w:t>294.718</w:t>
      </w:r>
    </w:p>
    <w:p>
      <w:r>
        <w:t>47.698</w:t>
      </w:r>
    </w:p>
    <w:p>
      <w:r>
        <w:t>6.930</w:t>
      </w:r>
    </w:p>
    <w:p>
      <w:r>
        <w:t>19.416</w:t>
      </w:r>
    </w:p>
    <w:p>
      <w:r>
        <w:t>19.024</w:t>
      </w:r>
    </w:p>
    <w:p>
      <w:r>
        <w:t>74.048</w:t>
      </w:r>
    </w:p>
    <w:p>
      <w:r>
        <w:t>2.012.964</w:t>
      </w:r>
    </w:p>
    <w:p>
      <w:r>
        <w:t>Biểu số 33</w:t>
      </w:r>
    </w:p>
    <w:p>
      <w:r>
        <w:t>KẾ HOẠCH KINH PHÍ XÂY DỰNG CƠ SỞ VẬT CHẤT TRUNG TÂM GIAI ĐOẠN 2026-2030</w:t>
      </w:r>
    </w:p>
    <w:p>
      <w:r>
        <w:t>(Kèm theo Kế hoạch số 33/KH-UBND ngày 24/5/2024 của UBND tỉnh Bắc Giang)</w:t>
      </w:r>
    </w:p>
    <w:p>
      <w:r>
        <w:t>TT</w:t>
      </w:r>
    </w:p>
    <w:p>
      <w:r>
        <w:t>T  ru n g  t  â m  G  D N N - G D TX</w:t>
      </w:r>
    </w:p>
    <w:p>
      <w:r>
        <w:t>Tiêu   c h í</w:t>
      </w:r>
    </w:p>
    <w:p>
      <w:r>
        <w:t>Kinh phí  m ở rộ n g d i ện t í  c h    đ ất</w:t>
      </w:r>
    </w:p>
    <w:p>
      <w:r>
        <w:t>P  h  òng h ọ c văn  h  ó a</w:t>
      </w:r>
    </w:p>
    <w:p>
      <w:r>
        <w:t>P  hòng bộ  m ôn</w:t>
      </w:r>
    </w:p>
    <w:p>
      <w:r>
        <w:t>X  ư  ở n g  t h ự c  h à n h nghề</w:t>
      </w:r>
    </w:p>
    <w:p>
      <w:r>
        <w:t>N  hà đa năng</w:t>
      </w:r>
    </w:p>
    <w:p>
      <w:r>
        <w:t>K h ối    p  h ò n g   hành ch í  n h    q u ả n    t rị</w:t>
      </w:r>
    </w:p>
    <w:p>
      <w:r>
        <w:t>K h  ố i  p h ò ng hỗ   t r ợ h ọ c t ậ p</w:t>
      </w:r>
    </w:p>
    <w:p>
      <w:r>
        <w:t>K h  ố i   p h ụ   t r ợ</w:t>
      </w:r>
    </w:p>
    <w:p>
      <w:r>
        <w:t>K h u   sân   chơi, thể   dục   thể    t hao</w:t>
      </w:r>
    </w:p>
    <w:p>
      <w:r>
        <w:t>K  h  ố  i phục vụ si n h hoạt</w:t>
      </w:r>
    </w:p>
    <w:p>
      <w:r>
        <w:t>T  ổ  n  g  k inh   phí  đ ồ  n  g )</w:t>
      </w:r>
    </w:p>
    <w:p>
      <w:r>
        <w:t>Số phò n g</w:t>
      </w:r>
    </w:p>
    <w:p>
      <w:r>
        <w:t>K  h  u để xe  G V  ( m  2  )</w:t>
      </w:r>
    </w:p>
    <w:p>
      <w:r>
        <w:t>Số ph ò  n g</w:t>
      </w:r>
    </w:p>
    <w:p>
      <w:r>
        <w:t>K  hu   để  x e hs  (m   2  )</w:t>
      </w:r>
    </w:p>
    <w:p>
      <w:r>
        <w:t>K  hu vệ  s i n h hs</w:t>
      </w:r>
    </w:p>
    <w:p>
      <w:r>
        <w:t>S  ân t r  ư ờng  ( m  2  )</w:t>
      </w:r>
    </w:p>
    <w:p>
      <w:r>
        <w:t>Sân t h ể d ụ c    t  h ể t h  a o   ( m  2 )</w:t>
      </w:r>
    </w:p>
    <w:p>
      <w:r>
        <w:t>Tổ n g    s ố</w:t>
      </w:r>
    </w:p>
    <w:p>
      <w:r>
        <w:t>Nhu   cầu   (số l ư ợ n  g )</w:t>
      </w:r>
    </w:p>
    <w:p>
      <w:r>
        <w:t>1  5  0  .  3  68</w:t>
      </w:r>
    </w:p>
    <w:p>
      <w:r>
        <w:t>1 9 7</w:t>
      </w:r>
    </w:p>
    <w:p>
      <w:r>
        <w:t>1  0  6</w:t>
      </w:r>
    </w:p>
    <w:p>
      <w:r>
        <w:t>2 7 0</w:t>
      </w:r>
    </w:p>
    <w:p>
      <w:r>
        <w:t>8</w:t>
      </w:r>
    </w:p>
    <w:p>
      <w:r>
        <w:t>36</w:t>
      </w:r>
    </w:p>
    <w:p>
      <w:r>
        <w:t>1 .  4  3 0</w:t>
      </w:r>
    </w:p>
    <w:p>
      <w:r>
        <w:t>45</w:t>
      </w:r>
    </w:p>
    <w:p>
      <w:r>
        <w:t>1 6 0</w:t>
      </w:r>
    </w:p>
    <w:p>
      <w:r>
        <w:t>8 .  1  9 2</w:t>
      </w:r>
    </w:p>
    <w:p>
      <w:r>
        <w:t>2  3</w:t>
      </w:r>
    </w:p>
    <w:p>
      <w:r>
        <w:t>1 1  .  3 57</w:t>
      </w:r>
    </w:p>
    <w:p>
      <w:r>
        <w:t>6  .  5  2  8</w:t>
      </w:r>
    </w:p>
    <w:p>
      <w:r>
        <w:t>1 9 6</w:t>
      </w:r>
    </w:p>
    <w:p>
      <w:r>
        <w:t>Ki n h   p h í   (tr i ệu   đ ồ  n g)</w:t>
      </w:r>
    </w:p>
    <w:p>
      <w:r>
        <w:t>2  8  .  9  3  2</w:t>
      </w:r>
    </w:p>
    <w:p>
      <w:r>
        <w:t>8  2  .  8  6  6</w:t>
      </w:r>
    </w:p>
    <w:p>
      <w:r>
        <w:t>1 1  0  .  0 86</w:t>
      </w:r>
    </w:p>
    <w:p>
      <w:r>
        <w:t>2 6  3  . 123</w:t>
      </w:r>
    </w:p>
    <w:p>
      <w:r>
        <w:t>3  9  .  0  5  0</w:t>
      </w:r>
    </w:p>
    <w:p>
      <w:r>
        <w:t>7  .  4  1  1</w:t>
      </w:r>
    </w:p>
    <w:p>
      <w:r>
        <w:t>8  6  0</w:t>
      </w:r>
    </w:p>
    <w:p>
      <w:r>
        <w:t>5  5  .  7  61</w:t>
      </w:r>
    </w:p>
    <w:p>
      <w:r>
        <w:t>3  3  .  6  6  0</w:t>
      </w:r>
    </w:p>
    <w:p>
      <w:r>
        <w:t>8 .  3  8 4</w:t>
      </w:r>
    </w:p>
    <w:p>
      <w:r>
        <w:t>2 .  3  1 0</w:t>
      </w:r>
    </w:p>
    <w:p>
      <w:r>
        <w:t>4 .  4  1 4</w:t>
      </w:r>
    </w:p>
    <w:p>
      <w:r>
        <w:t>1  .  5  1  7</w:t>
      </w:r>
    </w:p>
    <w:p>
      <w:r>
        <w:t>0</w:t>
      </w:r>
    </w:p>
    <w:p>
      <w:r>
        <w:t>1  .  0  6  6  .  3 7 6</w:t>
      </w:r>
    </w:p>
    <w:p>
      <w:r>
        <w:t>1</w:t>
      </w:r>
    </w:p>
    <w:p>
      <w:r>
        <w:t>Sơn  Đ ộng</w:t>
      </w:r>
    </w:p>
    <w:p>
      <w:r>
        <w:t>Nhu cầu (số  l  ư  ợ  n  g )</w:t>
      </w:r>
    </w:p>
    <w:p>
      <w:r>
        <w:t>6  .  8  6  8</w:t>
      </w:r>
    </w:p>
    <w:p>
      <w:r>
        <w:t>3</w:t>
      </w:r>
    </w:p>
    <w:p>
      <w:r>
        <w:t>7</w:t>
      </w:r>
    </w:p>
    <w:p>
      <w:r>
        <w:t>17</w:t>
      </w:r>
    </w:p>
    <w:p>
      <w:r>
        <w:t>0</w:t>
      </w:r>
    </w:p>
    <w:p>
      <w:r>
        <w:t>1</w:t>
      </w:r>
    </w:p>
    <w:p>
      <w:r>
        <w:t>0</w:t>
      </w:r>
    </w:p>
    <w:p>
      <w:r>
        <w:t>5</w:t>
      </w:r>
    </w:p>
    <w:p>
      <w:r>
        <w:t>3</w:t>
      </w:r>
    </w:p>
    <w:p>
      <w:r>
        <w:t>1 .  1  4 2</w:t>
      </w:r>
    </w:p>
    <w:p>
      <w:r>
        <w:t>0</w:t>
      </w:r>
    </w:p>
    <w:p>
      <w:r>
        <w:t>1 .  6  2 0</w:t>
      </w:r>
    </w:p>
    <w:p>
      <w:r>
        <w:t>3 7 8</w:t>
      </w:r>
    </w:p>
    <w:p>
      <w:r>
        <w:t>0</w:t>
      </w:r>
    </w:p>
    <w:p>
      <w:r>
        <w:t>K  i n h  p hí    (  t  r  i  ệ u  đ ồng)</w:t>
      </w:r>
    </w:p>
    <w:p>
      <w:r>
        <w:t>2  .  4  7  2</w:t>
      </w:r>
    </w:p>
    <w:p>
      <w:r>
        <w:t>3  .  3  1  7</w:t>
      </w:r>
    </w:p>
    <w:p>
      <w:r>
        <w:t>1 0  .  1  0 6</w:t>
      </w:r>
    </w:p>
    <w:p>
      <w:r>
        <w:t>2 4  .  5 44</w:t>
      </w:r>
    </w:p>
    <w:p>
      <w:r>
        <w:t>0</w:t>
      </w:r>
    </w:p>
    <w:p>
      <w:r>
        <w:t>6 4 2</w:t>
      </w:r>
    </w:p>
    <w:p>
      <w:r>
        <w:t>0</w:t>
      </w:r>
    </w:p>
    <w:p>
      <w:r>
        <w:t>8  .  0  2  1</w:t>
      </w:r>
    </w:p>
    <w:p>
      <w:r>
        <w:t>2  .  7  5  9</w:t>
      </w:r>
    </w:p>
    <w:p>
      <w:r>
        <w:t>2 .  2  8 4</w:t>
      </w:r>
    </w:p>
    <w:p>
      <w:r>
        <w:t>0</w:t>
      </w:r>
    </w:p>
    <w:p>
      <w:r>
        <w:t>9  7  2</w:t>
      </w:r>
    </w:p>
    <w:p>
      <w:r>
        <w:t>2 2 7</w:t>
      </w:r>
    </w:p>
    <w:p>
      <w:r>
        <w:t>0</w:t>
      </w:r>
    </w:p>
    <w:p>
      <w:r>
        <w:t>5 5  .  3 43</w:t>
      </w:r>
    </w:p>
    <w:p>
      <w:r>
        <w:t>2</w:t>
      </w:r>
    </w:p>
    <w:p>
      <w:r>
        <w:t>L  ụ  c  N gạn</w:t>
      </w:r>
    </w:p>
    <w:p>
      <w:r>
        <w:t>Nhu cầu (số  l  ư  ợ  n  g )</w:t>
      </w:r>
    </w:p>
    <w:p>
      <w:r>
        <w:t>3  0  .  0  0  0</w:t>
      </w:r>
    </w:p>
    <w:p>
      <w:r>
        <w:t>60</w:t>
      </w:r>
    </w:p>
    <w:p>
      <w:r>
        <w:t>1  6</w:t>
      </w:r>
    </w:p>
    <w:p>
      <w:r>
        <w:t>44</w:t>
      </w:r>
    </w:p>
    <w:p>
      <w:r>
        <w:t>1</w:t>
      </w:r>
    </w:p>
    <w:p>
      <w:r>
        <w:t>9</w:t>
      </w:r>
    </w:p>
    <w:p>
      <w:r>
        <w:t>5  0  0</w:t>
      </w:r>
    </w:p>
    <w:p>
      <w:r>
        <w:t>5</w:t>
      </w:r>
    </w:p>
    <w:p>
      <w:r>
        <w:t>53</w:t>
      </w:r>
    </w:p>
    <w:p>
      <w:r>
        <w:t>2 .  0  0 0</w:t>
      </w:r>
    </w:p>
    <w:p>
      <w:r>
        <w:t>1  0</w:t>
      </w:r>
    </w:p>
    <w:p>
      <w:r>
        <w:t>2 .  0  0 0</w:t>
      </w:r>
    </w:p>
    <w:p>
      <w:r>
        <w:t>2  .  0  0  0</w:t>
      </w:r>
    </w:p>
    <w:p>
      <w:r>
        <w:t>98</w:t>
      </w:r>
    </w:p>
    <w:p>
      <w:r>
        <w:t>K  i n h  p hí    (  t  r  i  ệ u  đ ồng)</w:t>
      </w:r>
    </w:p>
    <w:p>
      <w:r>
        <w:t>2 1  4  . 000</w:t>
      </w:r>
    </w:p>
    <w:p>
      <w:r>
        <w:t>3</w:t>
      </w:r>
    </w:p>
    <w:p>
      <w:r>
        <w:t>L  ụ  c  N  a m</w:t>
      </w:r>
    </w:p>
    <w:p>
      <w:r>
        <w:t>Nhu cầu (số  l  ư  ợ  n  g )</w:t>
      </w:r>
    </w:p>
    <w:p>
      <w:r>
        <w:t>3  0  .  0  0  0</w:t>
      </w:r>
    </w:p>
    <w:p>
      <w:r>
        <w:t>13</w:t>
      </w:r>
    </w:p>
    <w:p>
      <w:r>
        <w:t>1  6</w:t>
      </w:r>
    </w:p>
    <w:p>
      <w:r>
        <w:t>30</w:t>
      </w:r>
    </w:p>
    <w:p>
      <w:r>
        <w:t>1</w:t>
      </w:r>
    </w:p>
    <w:p>
      <w:r>
        <w:t>7</w:t>
      </w:r>
    </w:p>
    <w:p>
      <w:r>
        <w:t>1  5  0</w:t>
      </w:r>
    </w:p>
    <w:p>
      <w:r>
        <w:t>5</w:t>
      </w:r>
    </w:p>
    <w:p>
      <w:r>
        <w:t>9</w:t>
      </w:r>
    </w:p>
    <w:p>
      <w:r>
        <w:t>4  5  0</w:t>
      </w:r>
    </w:p>
    <w:p>
      <w:r>
        <w:t>2</w:t>
      </w:r>
    </w:p>
    <w:p>
      <w:r>
        <w:t>3 .  0  3 7</w:t>
      </w:r>
    </w:p>
    <w:p>
      <w:r>
        <w:t>6 5 0</w:t>
      </w:r>
    </w:p>
    <w:p>
      <w:r>
        <w:t>0</w:t>
      </w:r>
    </w:p>
    <w:p>
      <w:r>
        <w:t>K  i n h  p hí    (  t  r  i  ệ u  đ ồng)</w:t>
      </w:r>
    </w:p>
    <w:p>
      <w:r>
        <w:t>1  0  .  8  0  0</w:t>
      </w:r>
    </w:p>
    <w:p>
      <w:r>
        <w:t>1  3  .  7  4  2</w:t>
      </w:r>
    </w:p>
    <w:p>
      <w:r>
        <w:t>2 3  .  7  5 0</w:t>
      </w:r>
    </w:p>
    <w:p>
      <w:r>
        <w:t>4 2  .  5 91</w:t>
      </w:r>
    </w:p>
    <w:p>
      <w:r>
        <w:t>6  .  5  0  8</w:t>
      </w:r>
    </w:p>
    <w:p>
      <w:r>
        <w:t>2  .  7  5  9</w:t>
      </w:r>
    </w:p>
    <w:p>
      <w:r>
        <w:t>3  0  0</w:t>
      </w:r>
    </w:p>
    <w:p>
      <w:r>
        <w:t>8  .  0  2  1</w:t>
      </w:r>
    </w:p>
    <w:p>
      <w:r>
        <w:t>5  .  6  7  9</w:t>
      </w:r>
    </w:p>
    <w:p>
      <w:r>
        <w:t>9  0  0</w:t>
      </w:r>
    </w:p>
    <w:p>
      <w:r>
        <w:t>1 .  5  4 0</w:t>
      </w:r>
    </w:p>
    <w:p>
      <w:r>
        <w:t>1 .  8  2 2</w:t>
      </w:r>
    </w:p>
    <w:p>
      <w:r>
        <w:t>3 9 0</w:t>
      </w:r>
    </w:p>
    <w:p>
      <w:r>
        <w:t>0</w:t>
      </w:r>
    </w:p>
    <w:p>
      <w:r>
        <w:t>1 1  8  . 802</w:t>
      </w:r>
    </w:p>
    <w:p>
      <w:r>
        <w:t>4</w:t>
      </w:r>
    </w:p>
    <w:p>
      <w:r>
        <w:t>L  ạ  n  g  G ia n g</w:t>
      </w:r>
    </w:p>
    <w:p>
      <w:r>
        <w:t>Nhu cầu (số  l  ư  ợ  n  g )</w:t>
      </w:r>
    </w:p>
    <w:p>
      <w:r>
        <w:t>2  0  .  0  0  0</w:t>
      </w:r>
    </w:p>
    <w:p>
      <w:r>
        <w:t>13</w:t>
      </w:r>
    </w:p>
    <w:p>
      <w:r>
        <w:t>1  0</w:t>
      </w:r>
    </w:p>
    <w:p>
      <w:r>
        <w:t>25</w:t>
      </w:r>
    </w:p>
    <w:p>
      <w:r>
        <w:t>1</w:t>
      </w:r>
    </w:p>
    <w:p>
      <w:r>
        <w:t>5</w:t>
      </w:r>
    </w:p>
    <w:p>
      <w:r>
        <w:t>1  0  0</w:t>
      </w:r>
    </w:p>
    <w:p>
      <w:r>
        <w:t>7</w:t>
      </w:r>
    </w:p>
    <w:p>
      <w:r>
        <w:t>19</w:t>
      </w:r>
    </w:p>
    <w:p>
      <w:r>
        <w:t>1 .  5  0 0</w:t>
      </w:r>
    </w:p>
    <w:p>
      <w:r>
        <w:t>0</w:t>
      </w:r>
    </w:p>
    <w:p>
      <w:r>
        <w:t>2 .  0  0 0</w:t>
      </w:r>
    </w:p>
    <w:p>
      <w:r>
        <w:t>1  .  5  0  0</w:t>
      </w:r>
    </w:p>
    <w:p>
      <w:r>
        <w:t>0</w:t>
      </w:r>
    </w:p>
    <w:p>
      <w:r>
        <w:t>K  i n h  p hí    (  t  r  i  ệ u  đ ồng)</w:t>
      </w:r>
    </w:p>
    <w:p>
      <w:r>
        <w:t>7  .  2  0  0</w:t>
      </w:r>
    </w:p>
    <w:p>
      <w:r>
        <w:t>1  3  .  7  4  2</w:t>
      </w:r>
    </w:p>
    <w:p>
      <w:r>
        <w:t>1 5  .  0  8 7</w:t>
      </w:r>
    </w:p>
    <w:p>
      <w:r>
        <w:t>3 6  .  4 55</w:t>
      </w:r>
    </w:p>
    <w:p>
      <w:r>
        <w:t>6  .  5  0  8</w:t>
      </w:r>
    </w:p>
    <w:p>
      <w:r>
        <w:t>1  .  8  2  9</w:t>
      </w:r>
    </w:p>
    <w:p>
      <w:r>
        <w:t>2  0  0</w:t>
      </w:r>
    </w:p>
    <w:p>
      <w:r>
        <w:t>9  .  1  7  6</w:t>
      </w:r>
    </w:p>
    <w:p>
      <w:r>
        <w:t>1  0  .  7  8  1</w:t>
      </w:r>
    </w:p>
    <w:p>
      <w:r>
        <w:t>3 .  0  0 0</w:t>
      </w:r>
    </w:p>
    <w:p>
      <w:r>
        <w:t>0</w:t>
      </w:r>
    </w:p>
    <w:p>
      <w:r>
        <w:t>1 .  2  0 0</w:t>
      </w:r>
    </w:p>
    <w:p>
      <w:r>
        <w:t>9 0 0</w:t>
      </w:r>
    </w:p>
    <w:p>
      <w:r>
        <w:t>0</w:t>
      </w:r>
    </w:p>
    <w:p>
      <w:r>
        <w:t>1 0  6  . 078</w:t>
      </w:r>
    </w:p>
    <w:p>
      <w:r>
        <w:t>5</w:t>
      </w:r>
    </w:p>
    <w:p>
      <w:r>
        <w:t>T  ân  Y ên</w:t>
      </w:r>
    </w:p>
    <w:p>
      <w:r>
        <w:t>Nhu cầu (số  l  ư  ợ  n  g )</w:t>
      </w:r>
    </w:p>
    <w:p>
      <w:r>
        <w:t>2  0  .  0  0  0</w:t>
      </w:r>
    </w:p>
    <w:p>
      <w:r>
        <w:t>14</w:t>
      </w:r>
    </w:p>
    <w:p>
      <w:r>
        <w:t>1  4</w:t>
      </w:r>
    </w:p>
    <w:p>
      <w:r>
        <w:t>33</w:t>
      </w:r>
    </w:p>
    <w:p>
      <w:r>
        <w:t>1</w:t>
      </w:r>
    </w:p>
    <w:p>
      <w:r>
        <w:t>2</w:t>
      </w:r>
    </w:p>
    <w:p>
      <w:r>
        <w:t>1  8  0</w:t>
      </w:r>
    </w:p>
    <w:p>
      <w:r>
        <w:t>4</w:t>
      </w:r>
    </w:p>
    <w:p>
      <w:r>
        <w:t>5</w:t>
      </w:r>
    </w:p>
    <w:p>
      <w:r>
        <w:t>2  0  0</w:t>
      </w:r>
    </w:p>
    <w:p>
      <w:r>
        <w:t>1</w:t>
      </w:r>
    </w:p>
    <w:p>
      <w:r>
        <w:t>0</w:t>
      </w:r>
    </w:p>
    <w:p>
      <w:r>
        <w:t>0</w:t>
      </w:r>
    </w:p>
    <w:p>
      <w:r>
        <w:t>0</w:t>
      </w:r>
    </w:p>
    <w:p>
      <w:r>
        <w:t>K  i n h  p hí    (  t  r  i  ệ u  đ ồng)</w:t>
      </w:r>
    </w:p>
    <w:p>
      <w:r>
        <w:t>7  .  2  0  0</w:t>
      </w:r>
    </w:p>
    <w:p>
      <w:r>
        <w:t>1  5  .  0  6  2</w:t>
      </w:r>
    </w:p>
    <w:p>
      <w:r>
        <w:t>2 0  .  8  6 2</w:t>
      </w:r>
    </w:p>
    <w:p>
      <w:r>
        <w:t>4 6  .  9 22</w:t>
      </w:r>
    </w:p>
    <w:p>
      <w:r>
        <w:t>6  .  5  0  8</w:t>
      </w:r>
    </w:p>
    <w:p>
      <w:r>
        <w:t>9 3 0</w:t>
      </w:r>
    </w:p>
    <w:p>
      <w:r>
        <w:t>3  6  0</w:t>
      </w:r>
    </w:p>
    <w:p>
      <w:r>
        <w:t>7  .  2  5  1</w:t>
      </w:r>
    </w:p>
    <w:p>
      <w:r>
        <w:t>3  .  8  5  1</w:t>
      </w:r>
    </w:p>
    <w:p>
      <w:r>
        <w:t>4  0  0</w:t>
      </w:r>
    </w:p>
    <w:p>
      <w:r>
        <w:t>7  7  0</w:t>
      </w:r>
    </w:p>
    <w:p>
      <w:r>
        <w:t>0</w:t>
      </w:r>
    </w:p>
    <w:p>
      <w:r>
        <w:t>0</w:t>
      </w:r>
    </w:p>
    <w:p>
      <w:r>
        <w:t>0</w:t>
      </w:r>
    </w:p>
    <w:p>
      <w:r>
        <w:t>1 1  0  . 117</w:t>
      </w:r>
    </w:p>
    <w:p>
      <w:r>
        <w:t>6</w:t>
      </w:r>
    </w:p>
    <w:p>
      <w:r>
        <w:t>Y  ên  D ũ n g</w:t>
      </w:r>
    </w:p>
    <w:p>
      <w:r>
        <w:t>Nhu cầu (số  l  ư  ợ  n  g )</w:t>
      </w:r>
    </w:p>
    <w:p>
      <w:r>
        <w:t>1  .  0  0  0</w:t>
      </w:r>
    </w:p>
    <w:p>
      <w:r>
        <w:t>14</w:t>
      </w:r>
    </w:p>
    <w:p>
      <w:r>
        <w:t>6</w:t>
      </w:r>
    </w:p>
    <w:p>
      <w:r>
        <w:t>15</w:t>
      </w:r>
    </w:p>
    <w:p>
      <w:r>
        <w:t>1</w:t>
      </w:r>
    </w:p>
    <w:p>
      <w:r>
        <w:t>0</w:t>
      </w:r>
    </w:p>
    <w:p>
      <w:r>
        <w:t>0</w:t>
      </w:r>
    </w:p>
    <w:p>
      <w:r>
        <w:t>4</w:t>
      </w:r>
    </w:p>
    <w:p>
      <w:r>
        <w:t>7</w:t>
      </w:r>
    </w:p>
    <w:p>
      <w:r>
        <w:t>0</w:t>
      </w:r>
    </w:p>
    <w:p>
      <w:r>
        <w:t>0</w:t>
      </w:r>
    </w:p>
    <w:p>
      <w:r>
        <w:t>0</w:t>
      </w:r>
    </w:p>
    <w:p>
      <w:r>
        <w:t>0</w:t>
      </w:r>
    </w:p>
    <w:p>
      <w:r>
        <w:t>0</w:t>
      </w:r>
    </w:p>
    <w:p>
      <w:r>
        <w:t>K  i n h  p hí    (  t  r  i  ệ u  đ ồng)</w:t>
      </w:r>
    </w:p>
    <w:p>
      <w:r>
        <w:t>3 6 0</w:t>
      </w:r>
    </w:p>
    <w:p>
      <w:r>
        <w:t>1  5  .  3  0  8</w:t>
      </w:r>
    </w:p>
    <w:p>
      <w:r>
        <w:t>8 .  9  8 7</w:t>
      </w:r>
    </w:p>
    <w:p>
      <w:r>
        <w:t>2 0  .  9 34</w:t>
      </w:r>
    </w:p>
    <w:p>
      <w:r>
        <w:t>6  .  5  0  8</w:t>
      </w:r>
    </w:p>
    <w:p>
      <w:r>
        <w:t>0</w:t>
      </w:r>
    </w:p>
    <w:p>
      <w:r>
        <w:t>0</w:t>
      </w:r>
    </w:p>
    <w:p>
      <w:r>
        <w:t>7  .  2  5  1</w:t>
      </w:r>
    </w:p>
    <w:p>
      <w:r>
        <w:t>3  .  9  4  7</w:t>
      </w:r>
    </w:p>
    <w:p>
      <w:r>
        <w:t>0</w:t>
      </w:r>
    </w:p>
    <w:p>
      <w:r>
        <w:t>0</w:t>
      </w:r>
    </w:p>
    <w:p>
      <w:r>
        <w:t>0</w:t>
      </w:r>
    </w:p>
    <w:p>
      <w:r>
        <w:t>0</w:t>
      </w:r>
    </w:p>
    <w:p>
      <w:r>
        <w:t>0</w:t>
      </w:r>
    </w:p>
    <w:p>
      <w:r>
        <w:t>6 3  .  2 96</w:t>
      </w:r>
    </w:p>
    <w:p>
      <w:r>
        <w:t>7</w:t>
      </w:r>
    </w:p>
    <w:p>
      <w:r>
        <w:t>Hiệp  H oà</w:t>
      </w:r>
    </w:p>
    <w:p>
      <w:r>
        <w:t>Nhu cầu (số  l  ư  ợ  n  g )</w:t>
      </w:r>
    </w:p>
    <w:p>
      <w:r>
        <w:t>4  0  .  0  0  0</w:t>
      </w:r>
    </w:p>
    <w:p>
      <w:r>
        <w:t>60</w:t>
      </w:r>
    </w:p>
    <w:p>
      <w:r>
        <w:t>1  6</w:t>
      </w:r>
    </w:p>
    <w:p>
      <w:r>
        <w:t>44</w:t>
      </w:r>
    </w:p>
    <w:p>
      <w:r>
        <w:t>1</w:t>
      </w:r>
    </w:p>
    <w:p>
      <w:r>
        <w:t>9</w:t>
      </w:r>
    </w:p>
    <w:p>
      <w:r>
        <w:t>5  0  0</w:t>
      </w:r>
    </w:p>
    <w:p>
      <w:r>
        <w:t>5</w:t>
      </w:r>
    </w:p>
    <w:p>
      <w:r>
        <w:t>53</w:t>
      </w:r>
    </w:p>
    <w:p>
      <w:r>
        <w:t>2 .  0  0 0</w:t>
      </w:r>
    </w:p>
    <w:p>
      <w:r>
        <w:t>1  0</w:t>
      </w:r>
    </w:p>
    <w:p>
      <w:r>
        <w:t>2 .  0  0 0</w:t>
      </w:r>
    </w:p>
    <w:p>
      <w:r>
        <w:t>2  .  0  0  0</w:t>
      </w:r>
    </w:p>
    <w:p>
      <w:r>
        <w:t>98</w:t>
      </w:r>
    </w:p>
    <w:p>
      <w:r>
        <w:t>K  i n h  p hí    (  t  r  i  ệ u  đ ồng)</w:t>
      </w:r>
    </w:p>
    <w:p>
      <w:r>
        <w:t>2 1  4  . 000</w:t>
      </w:r>
    </w:p>
    <w:p>
      <w:r>
        <w:t>8</w:t>
      </w:r>
    </w:p>
    <w:p>
      <w:r>
        <w:t>V  iệt  Y ên</w:t>
      </w:r>
    </w:p>
    <w:p>
      <w:r>
        <w:t>Nhu cầu (số  l  ư  ợ  n  g )</w:t>
      </w:r>
    </w:p>
    <w:p>
      <w:r>
        <w:t>2  .  5  0  0</w:t>
      </w:r>
    </w:p>
    <w:p>
      <w:r>
        <w:t>16</w:t>
      </w:r>
    </w:p>
    <w:p>
      <w:r>
        <w:t>1  4</w:t>
      </w:r>
    </w:p>
    <w:p>
      <w:r>
        <w:t>34</w:t>
      </w:r>
    </w:p>
    <w:p>
      <w:r>
        <w:t>1</w:t>
      </w:r>
    </w:p>
    <w:p>
      <w:r>
        <w:t>0</w:t>
      </w:r>
    </w:p>
    <w:p>
      <w:r>
        <w:t>0</w:t>
      </w:r>
    </w:p>
    <w:p>
      <w:r>
        <w:t>5</w:t>
      </w:r>
    </w:p>
    <w:p>
      <w:r>
        <w:t>8</w:t>
      </w:r>
    </w:p>
    <w:p>
      <w:r>
        <w:t>7  0  0</w:t>
      </w:r>
    </w:p>
    <w:p>
      <w:r>
        <w:t>0</w:t>
      </w:r>
    </w:p>
    <w:p>
      <w:r>
        <w:t>7  0  0</w:t>
      </w:r>
    </w:p>
    <w:p>
      <w:r>
        <w:t>0</w:t>
      </w:r>
    </w:p>
    <w:p>
      <w:r>
        <w:t>0</w:t>
      </w:r>
    </w:p>
    <w:p>
      <w:r>
        <w:t>K  i n h  p hí    (  t  r  i  ệ u  đ ồng)</w:t>
      </w:r>
    </w:p>
    <w:p>
      <w:r>
        <w:t>9 0 0</w:t>
      </w:r>
    </w:p>
    <w:p>
      <w:r>
        <w:t>1  6  .  9  6  6</w:t>
      </w:r>
    </w:p>
    <w:p>
      <w:r>
        <w:t>2 0  .  8  6 2</w:t>
      </w:r>
    </w:p>
    <w:p>
      <w:r>
        <w:t>4 8  .  3 66</w:t>
      </w:r>
    </w:p>
    <w:p>
      <w:r>
        <w:t>6  .  5  0  8</w:t>
      </w:r>
    </w:p>
    <w:p>
      <w:r>
        <w:t>0</w:t>
      </w:r>
    </w:p>
    <w:p>
      <w:r>
        <w:t>0</w:t>
      </w:r>
    </w:p>
    <w:p>
      <w:r>
        <w:t>8  .  0  2  1</w:t>
      </w:r>
    </w:p>
    <w:p>
      <w:r>
        <w:t>4  .  7  1  7</w:t>
      </w:r>
    </w:p>
    <w:p>
      <w:r>
        <w:t>1 .  4  0 0</w:t>
      </w:r>
    </w:p>
    <w:p>
      <w:r>
        <w:t>0</w:t>
      </w:r>
    </w:p>
    <w:p>
      <w:r>
        <w:t>4  2  0</w:t>
      </w:r>
    </w:p>
    <w:p>
      <w:r>
        <w:t>0</w:t>
      </w:r>
    </w:p>
    <w:p>
      <w:r>
        <w:t>0</w:t>
      </w:r>
    </w:p>
    <w:p>
      <w:r>
        <w:t>1 0  8  . 160</w:t>
      </w:r>
    </w:p>
    <w:p>
      <w:r>
        <w:t>9</w:t>
      </w:r>
    </w:p>
    <w:p>
      <w:r>
        <w:t>T  T tỉnh BG</w:t>
      </w:r>
    </w:p>
    <w:p>
      <w:r>
        <w:t>Nhu cầu (số  l  ư  ợ  n  g )</w:t>
      </w:r>
    </w:p>
    <w:p>
      <w:r>
        <w:t>0</w:t>
      </w:r>
    </w:p>
    <w:p>
      <w:r>
        <w:t>4</w:t>
      </w:r>
    </w:p>
    <w:p>
      <w:r>
        <w:t>7</w:t>
      </w:r>
    </w:p>
    <w:p>
      <w:r>
        <w:t>30</w:t>
      </w:r>
    </w:p>
    <w:p>
      <w:r>
        <w:t>1</w:t>
      </w:r>
    </w:p>
    <w:p>
      <w:r>
        <w:t>3</w:t>
      </w:r>
    </w:p>
    <w:p>
      <w:r>
        <w:t>0</w:t>
      </w:r>
    </w:p>
    <w:p>
      <w:r>
        <w:t>5</w:t>
      </w:r>
    </w:p>
    <w:p>
      <w:r>
        <w:t>3</w:t>
      </w:r>
    </w:p>
    <w:p>
      <w:r>
        <w:t>2  0  0</w:t>
      </w:r>
    </w:p>
    <w:p>
      <w:r>
        <w:t>0</w:t>
      </w:r>
    </w:p>
    <w:p>
      <w:r>
        <w:t>0</w:t>
      </w:r>
    </w:p>
    <w:p>
      <w:r>
        <w:t>0</w:t>
      </w:r>
    </w:p>
    <w:p>
      <w:r>
        <w:t>0</w:t>
      </w:r>
    </w:p>
    <w:p>
      <w:r>
        <w:t>K  i n h  p hí    (  t  r  i  ệ u  đ ồng)</w:t>
      </w:r>
    </w:p>
    <w:p>
      <w:r>
        <w:t>0</w:t>
      </w:r>
    </w:p>
    <w:p>
      <w:r>
        <w:t>4  .  7  2  9</w:t>
      </w:r>
    </w:p>
    <w:p>
      <w:r>
        <w:t>1 0  .  4  3 1</w:t>
      </w:r>
    </w:p>
    <w:p>
      <w:r>
        <w:t>4 3  .  3 13</w:t>
      </w:r>
    </w:p>
    <w:p>
      <w:r>
        <w:t>6  .  5  0  8</w:t>
      </w:r>
    </w:p>
    <w:p>
      <w:r>
        <w:t>1  .  2  5  1</w:t>
      </w:r>
    </w:p>
    <w:p>
      <w:r>
        <w:t>0</w:t>
      </w:r>
    </w:p>
    <w:p>
      <w:r>
        <w:t>8  .  0  2  1</w:t>
      </w:r>
    </w:p>
    <w:p>
      <w:r>
        <w:t>1  .  9  2  6</w:t>
      </w:r>
    </w:p>
    <w:p>
      <w:r>
        <w:t>4  0  0</w:t>
      </w:r>
    </w:p>
    <w:p>
      <w:r>
        <w:t>0</w:t>
      </w:r>
    </w:p>
    <w:p>
      <w:r>
        <w:t>0</w:t>
      </w:r>
    </w:p>
    <w:p>
      <w:r>
        <w:t>0</w:t>
      </w:r>
    </w:p>
    <w:p>
      <w:r>
        <w:t>0</w:t>
      </w:r>
    </w:p>
    <w:p>
      <w:r>
        <w:t>7 6  .  5 79</w:t>
      </w:r>
    </w:p>
    <w:p>
      <w:r>
        <w:t>[1] Có 513.354 học sinh gồm 128.384 trẻ  (trong đó 22.552 trẻ nhà trẻ, 105.832 trẻ mẫu giáo) ; 188.522 học sinh tiểu học; 131.214 học sinh THCS; 56.471 học sinh THPT; 8.763 học sinh GDTX.</w:t>
      </w:r>
    </w:p>
    <w:p>
      <w:r>
        <w:t>[2] 218 phòng giáo dục thể chất, 277 phòng giáo dục nghệ thuật, 114 phòng tin học, 98 phòng đa năng.</w:t>
      </w:r>
    </w:p>
    <w:p>
      <w:r>
        <w:t>[3] 244 phòng hiệu trưởng, 361 phòng phó hiệu trưởng, 221 phòng nhân viên, 130 phòng làm việc hành chính quản trị, 280 phòng bảo vệ, 238 văn phòng trường.</w:t>
      </w:r>
    </w:p>
    <w:p>
      <w:r>
        <w:t>[4] 70 phòng thư viện, 130 phòng họp, 247 phòng y tế, 445 nhà kho.</w:t>
      </w:r>
    </w:p>
    <w:p>
      <w:r>
        <w:t>[5] 215 phòng âm nhạc, 208 phòng mỹ thuật, 118 phòng khoa học-công nghệ, 305 phòng tin học, 294 phòng ngoại ngữ, 92 phòng đa năng</w:t>
      </w:r>
    </w:p>
    <w:p>
      <w:r>
        <w:t>[6] 227 phòng hiệu trưởng, 339 phòng phó hiệu trưởng, 64 phòng tiếp khách, 252 phòng bảo vệ, 259 phòng văn thư, thủ quỹ, kế toán, 107 phòng tổ chức đảng, đoàn thể.</w:t>
      </w:r>
    </w:p>
    <w:p>
      <w:r>
        <w:t>[7] 264 thư viện, 225 phòng thiết bị, 123 phòng tư vấn học đường và hỗ trợ học sinh khuyết tật, 226 phòng đội thiếu niên, 112 phòng truyền thống.</w:t>
      </w:r>
    </w:p>
    <w:p>
      <w:r>
        <w:t>[8] 211 phòng họp, 235 phòng y tế, 210 nhà kho, 229 phòng nghỉ giáo viên, 102 phòng giáo viên.</w:t>
      </w:r>
    </w:p>
    <w:p>
      <w:r>
        <w:t>[9] 123 nhà bếp, 40 kho bếp, 35 nhà ăn, 27 nhà ở nội trú, 02 phòng quản lý học sinh, 05 phòng sinh hoạt chung.</w:t>
      </w:r>
    </w:p>
    <w:p>
      <w:r>
        <w:t>[10] 174 phòng âm nhạc, 139 phòng mỹ thuật, 188 phòng khoa học-công nghệ, 439 phòng khoa học tự nhiên, 256 phòng tin học, 242 phòng ngoại ngữ, 110 phòng đa năng.</w:t>
      </w:r>
    </w:p>
    <w:p>
      <w:r>
        <w:t>[11] 232 phòng hiệu trưởng, 237 phòng phó hiệu trưởng, 90 phòng tiếp khách, 218 phòng bảo vệ, 229 phòng văn thư, thủ quỹ, kế toán, 323 phòng tổ chức đảng, đoàn thể.</w:t>
      </w:r>
    </w:p>
    <w:p>
      <w:r>
        <w:t>[12] 234 thư viện, 219 phòng thiết bị, 149 phòng tư vấn học đường và hỗ trợ học sinh khuyết tật, 145 phòng đoàn thanh niên, 202 phòng truyền thống.</w:t>
      </w:r>
    </w:p>
    <w:p>
      <w:r>
        <w:t>[13] 222 phòng họp, 226 phòng y tế, 370 phòng tổ chuyên môn, 196 nhà kho, 233 phòng nghỉ giáo viên, 108 phòng giáo viên.</w:t>
      </w:r>
    </w:p>
    <w:p>
      <w:r>
        <w:t>[14] 42 nhà bếp, 23 kho bếp, 25 nhà ăn, 138 nhà ở nội trú, 13 phòng quản lý học sinh, 04 phòng sinh hoạt chung, 01 nhà văn hóa.</w:t>
      </w:r>
    </w:p>
    <w:p>
      <w:r>
        <w:t>[15] 49 phòng vật lý, 40 phòng hóa học, 48 phòng sinh học, 21 phòng công nghệ, 83 phòng tin học, 36 phòng ngoại ngữ, 15 phòng âm nhạc, 13 phòng mỹ thuật, 18 phòng đa năng, 17 phòng khoa học xã hội.</w:t>
      </w:r>
    </w:p>
    <w:p>
      <w:r>
        <w:t>[16] 37 phòng hiệu trưởng, 72 phòng phó hiệu trưởng, 32 phòng tiếp khách, 39 phòng bảo vệ, 82 phòng văn thư, thủ quỹ, kế toán, 41 phòng tổ chức đảng, đoàn thể.</w:t>
      </w:r>
    </w:p>
    <w:p>
      <w:r>
        <w:t>[17] 37 thư viện, 13 phòng thiết bị, 18 phòng tư vấn học đường và hỗ trợ học sinh khuyết tật, 29 phòng đoàn thanh niên, 33 phòng truyền thống.</w:t>
      </w:r>
    </w:p>
    <w:p>
      <w:r>
        <w:t>[18] 36 phòng họp, 33 phòng y tế, 138 phòng tổ chuyên môn, 33 nhà kho, 151 phòng nghỉ giáo viên, 12 phòng giáo viên</w:t>
      </w:r>
    </w:p>
    <w:p>
      <w:r>
        <w:t>[19] 08 nhà bếp, 09 kho bếp, 09 nhà ăn, 228 nhà ở nội trú, 04 phòng quản lý học sinh, 04 phòng sinh hoạt chung, 02 nhà văn hóa.</w:t>
      </w:r>
    </w:p>
    <w:p>
      <w:r>
        <w:t>[20] 02 phòng vật lý, 02 phòng hóa học, 02 phòng sinh học, 12 phòng tin học, 01 phòng đa năng.</w:t>
      </w:r>
    </w:p>
    <w:p>
      <w:r>
        <w:t>[21] 09 phòng hiệu trưởng, 18 phòng phó hiệu trưởng, 07 phòng tiếp khách, 12 phòng bảo vệ, 19 phòng văn thư, thủ quỹ, kế toán, 04 phòng tổ chức đảng, đoàn thể</w:t>
      </w:r>
    </w:p>
    <w:p>
      <w:r>
        <w:t>[22] 04 thư viện, 02 phòng thiết bị, 04 phòng đoàn thanh niên.</w:t>
      </w:r>
    </w:p>
    <w:p>
      <w:r>
        <w:t>[23] 08 phòng họp, 07 phòng y tế, 13 phòng tổ chuyên môn, 08 nhà kho, 33 phòng nghỉ giáo viên, 02 phòng giáo viên.</w:t>
      </w:r>
    </w:p>
    <w:p>
      <w:r>
        <w:t>[24] 02 nhà bếp, 01 kho bếp, 01 nhà ăn, 39 nhà ở nội trú.</w:t>
      </w:r>
    </w:p>
    <w:p>
      <w:r>
        <w:t>[25] Trường THPT Lục Ngạn số 1: 15 phòng xây 1997;Trường THPT Cẩm Lý: 15 phòng xây 1998; Trường THPT Lạng Giang số 1: 18 phòng xây 1993; Trường THPT Yên Thế: 18 phòng xây 1999;Trường THPT Yên Dũng số 1: 12 phòng xây 1987; 03 phòng xây 1996; Trường THPT Tân Yên số 1: 18 phòng xây 1994; Trường THPT Hiệp Hòa số1: 15 phòng xây 1995; Trường THPT Hiệp Hòa số 3: 15 phòng xây 1999; Trường PTDTNT tỉnh: 12 phòng xây 1997; Trường THPT Ngô Sĩ Liên: 10 phòng xây 1963.</w:t>
      </w:r>
    </w:p>
    <w:p>
      <w:r>
        <w:t>[26] Giảm 01 Trường MN Quang Tiến huyện Tân Yên do sáp nhập vào Trường MN Đại Hóa</w:t>
      </w:r>
    </w:p>
    <w:p>
      <w:r>
        <w:t>[27] Sáp nhập THCS An Châu và THCS TT An Châu huyện Sơn Động; sáp nhập THCS Hồng Kỳ và THCS Đồng Kỳ huyện Yên Thế; tách trường THCS Bích Sơn huyện Việt Yên thành 2 trường THCS do có 59 lớp vượt quá định mức quy định.</w:t>
      </w:r>
    </w:p>
    <w:p>
      <w:r>
        <w:t>[28] Giảm 03 trường so năm học 2023-2024: Giải thể trường TH&amp;THCS Tân Hiệp huyện Yên Thế, sáp nhập học sinh THCS vào Trường THCS Tam Hiệp; Giải thể trường TH&amp;THCS Vĩnh Khương huyện Sơn Động, sáp nhập học sinh THCS vào Trường THCS An Lập; Giải thể trường TH&amp;THCS Lão Hộ huyện Yên Dũng, sáp nhập học sinh THCS vào Trường THCS TT Tân An.</w:t>
      </w:r>
    </w:p>
    <w:p>
      <w:r>
        <w:t>[29] Có 524.762 học sinh gồm 116.383 trẻ, 188.126 học sinh tiểu học, 149.612 học sinh THCS; 58.530 học sinh THPT; 12.111 học sinh GDTX.</w:t>
      </w:r>
    </w:p>
    <w:p>
      <w:r>
        <w:t>[30] Có 529.030 học sinh gồm 121.639 trẻ, 162.405 học sinh tiểu học; 151.206 học sinh THCS; 76.365 học sinh THPT; 17.415 học sinh GDTX.</w:t>
      </w:r>
    </w:p>
    <w:p>
      <w:r>
        <w:t>[31] xây thêm 413 phòng do tăng lớp, xây dựng 336 phòng để xóa phòng học nhờ, tạm, cấp 4 xuống cấp.</w:t>
      </w:r>
    </w:p>
    <w:p>
      <w:r>
        <w:t>[32] xây thêm 208 phòng do tăng lớp, xây dựng 328 phòng để xóa phòng học nhờ, tạm, cấp 4 xuống cấp.</w:t>
      </w:r>
    </w:p>
    <w:p>
      <w:r>
        <w:t>[33] xây thêm 310 phòng do tăng lớp, xây dựng 199 phòng để xóa phòng học nhờ, tạm, cấp 4 xuống cấp.</w:t>
      </w:r>
    </w:p>
    <w:p>
      <w:r>
        <w:t>[34] xây thêm 604 phòng do tăng lớp, xây dựng 616 phòng để xóa phòng học nhờ, tạm, cấp 4 xuống cấp.</w:t>
      </w:r>
    </w:p>
    <w:p>
      <w:r>
        <w:t>[35] 191 phòng giáo dục thể chất, 170 phòng giáo dục nghệ thuật, 156 phòng tin học, 151 phòng đa năng.</w:t>
      </w:r>
    </w:p>
    <w:p>
      <w:r>
        <w:t>[36] 159 thư viện, 108 phòng họp, 102 phòng y tế, 199 nhà kho.</w:t>
      </w:r>
    </w:p>
    <w:p>
      <w:r>
        <w:t>[37] 141 nhà bếp, 175 nhà kho.</w:t>
      </w:r>
    </w:p>
    <w:p>
      <w:r>
        <w:t>[38] xây thêm 603 phòng do tăng lớp, xây dựng 516 phòng để xóa phòng học nhờ, tạm, cấp 4 xuống cấp.</w:t>
      </w:r>
    </w:p>
    <w:p>
      <w:r>
        <w:t>[39] xây thêm 684 phòng do tăng lớp, xây dựng 525 phòng để xóa phòng học nhờ, tạm, cấp 4 xuống cấp.</w:t>
      </w:r>
    </w:p>
    <w:p>
      <w:r>
        <w:t>[40] xây thêm 301 phòng do tăng lớp; 170 phòng diện tích nhỏ, đã hết thời hạn tính hao mòn, xây dựng trước năm 2005.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