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3299/KH-UBND năm 2024 thực hiện Quyết định 43/QĐ-TTg phê duyệt Đề án “Bồi dưỡng nghiệp vụ đối với cán bộ, công chức làm công tác tín ngưỡng, tôn giáo trên địa bàn tỉnh Quảng Nam giai đoạn 2022-2026”</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3299/KH-UBND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09/05/2024</w:t>
            </w:r>
          </w:p>
        </w:tc>
      </w:tr>
      <w:tr>
        <w:tc>
          <w:tcPr>
            <w:tcW w:type="dxa" w:w="4320"/>
          </w:tcPr>
          <w:p>
            <w:r>
              <w:t>Ngày hiệu lực</w:t>
            </w:r>
          </w:p>
        </w:tc>
        <w:tc>
          <w:tcPr>
            <w:tcW w:type="dxa" w:w="4320"/>
          </w:tcPr>
          <w:p>
            <w:r>
              <w:t>09/05/2024</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3299/KH-UBND</w:t>
      </w:r>
    </w:p>
    <w:p>
      <w:r>
        <w:t>Quảng Nam, ngày 09 tháng 5 năm 2024</w:t>
      </w:r>
    </w:p>
    <w:p>
      <w:r>
        <w:t>KẾ HOẠCH</w:t>
      </w:r>
    </w:p>
    <w:p>
      <w:r>
        <w:t>TRIỂN KHAI THỰC HIỆN QUYẾT ĐỊNH SỐ 43/QĐ-TTG NGÀY 11/01/2022 CỦA THỦ TƯỚNG CHÍNH PHỦ PHÊ DUYỆT ĐỀ ÁN “BỒI DƯỠNG NGHIỆP VỤ ĐỐI VỚI CÁN BỘ, CÔNG CHỨC LÀM CÔNG TÁC TÍN NGƯỠNG, TÔN GIÁO TRÊN ĐỊA BÀN TỈNH QUẢNG NAM GIAI ĐOẠN 2022 - 2026”</w:t>
      </w:r>
    </w:p>
    <w:p>
      <w:r>
        <w:t>Thực hiện Quyết định số 43/QĐ-TTg ngày 11/01/2022 của Thủ tướng Chính phủ phê duyệt Đề án “Bồi dưỡng nghiệp vụ đối với cán bộ, công chức làm công tác tín ngưỡng, tôn giáo giai đoạn 2022 - 2026; Kế hoạch số 1121/KH-BNV ngày 04/3/2024 của Bộ Nội vụ triển khai thực hiện Quyết định số 43/QĐ-TTg ngày 11/01/2022 của Thủ tướng Chính phủ phê duyệt Đề án “Bồi dưỡng nghiệp vụ đối với cán bộ, công chức làm công tác tín ngưỡng, tôn giáo giai đoạn 2022-2026. UBND tỉnh ban hành Kế hoạch triển khai thực hiện Quyết định số 43/QĐ-TTg ngày 11/01/2022 của Thủ tướng Chính phủ về phê duyệt Đề án “Bồi dưỡng nghiệp vụ đối với cán bộ, công chức làm công tác tín ngưỡng, tôn giáo trên địa bàn tỉnh Quảng Nam giai đoạn 2022 – 2026” (thay thế Kế hoạch số 1401/KH-UBND ngày 11/3/2022 của UBND tỉnh) như sau:</w:t>
      </w:r>
    </w:p>
    <w:p>
      <w:r>
        <w:t>I. MỤC TIÊU, YÊU CẦU</w:t>
      </w:r>
    </w:p>
    <w:p>
      <w:r>
        <w:t>1. Mục tiêu chung</w:t>
      </w:r>
    </w:p>
    <w:p>
      <w:r>
        <w:t>Nâng cao trình độ chuyên môn, nghiệp vụ, kỹ năng và hiệu quả xử lý các vấn đề liên quan đến tín ngưỡng, tôn giáo cho cán bộ, công chức làm công tác tín ngưỡng, tôn giáo; đáp ứng yêu cầu, nhiệm vụ đặt ra trong tình hình mới góp phần thực hiện tốt chủ trương đường lối của Đảng, chính sách pháp luật của Nhà nước về công tác tín ngưỡng, tôn giáo.</w:t>
      </w:r>
    </w:p>
    <w:p>
      <w:r>
        <w:t>2. Mục tiêu cụ thể đến năm 2026</w:t>
      </w:r>
    </w:p>
    <w:p>
      <w:r>
        <w:t>- 100% công chức làm công tác quản lý Nhà nước (QLNN) về tín ngưỡng, tôn giáo cấp tỉnh, cấp huyện tham gia tập huấn, bồi dưỡng.</w:t>
      </w:r>
    </w:p>
    <w:p>
      <w:r>
        <w:t>- 90% cán bộ, công chức làm công tác tín ngưỡng, tôn giáo của cơ quan, tổ chức chính trị - xã hội ở cấp tỉnh, cấp huyện được tập huấn, bồi dưỡng.</w:t>
      </w:r>
    </w:p>
    <w:p>
      <w:r>
        <w:t>- 90% cán bộ, công chức kiêm nhiệm công tác tín ngưỡng, tôn giáo cấp xã được tập huấn, bồi dưỡng.</w:t>
      </w:r>
    </w:p>
    <w:p>
      <w:r>
        <w:t>3. Yêu cầu</w:t>
      </w:r>
    </w:p>
    <w:p>
      <w:r>
        <w:t>a) Đổi mới công tác tập huấn về chuyên môn, bồi dưỡng kiến thức, kỹ năng, nghiệp vụ về tín ngưỡng, tôn giáo từ nội dung chương trình, tài liệu bồi dưỡng đến phương pháp giảng dạy để phù hợp với từng loại đối tượng.</w:t>
      </w:r>
    </w:p>
    <w:p>
      <w:r>
        <w:t>b) Nâng cao nhận thức cho đội ngũ cán bộ, công chức làm công tác tín ngưỡng, tôn giáo về tầm quan trọng của việc bồi dưỡng kỹ năng, nghiệp vụ về tín ngưỡng, tôn giáo trong điều kiện đổi mới và hội nhập quốc tế sâu rộng.</w:t>
      </w:r>
    </w:p>
    <w:p>
      <w:r>
        <w:t>c) Tổ chức các lớp tập huấn, bồi dưỡng đảm bảo thiết thực, hiệu quả.</w:t>
      </w:r>
    </w:p>
    <w:p>
      <w:r>
        <w:t>II. ĐỐI TƯỢNG, NỘI DUNG TẬP HUẤN, BỒI DƯỠNG</w:t>
      </w:r>
    </w:p>
    <w:p>
      <w:r>
        <w:t>1. Đối tượng</w:t>
      </w:r>
    </w:p>
    <w:p>
      <w:r>
        <w:t>a) Công chức làm công tác QLNN về tín ngưỡng, tôn giáo cấp tỉnh, cấp huyện.</w:t>
      </w:r>
    </w:p>
    <w:p>
      <w:r>
        <w:t>b) Cán bộ, công chức làm công tác tín ngưỡng, tôn giáo của các cơ quan, tổ chức chính trị - xã hội ở cấp tỉnh, cấp huyện.</w:t>
      </w:r>
    </w:p>
    <w:p>
      <w:r>
        <w:t>c) Cán bộ, công chức làm công tác có liên quan đến lĩnh vực tín ngưỡng, tôn giáo ở cấp tỉnh, cấp huyện.</w:t>
      </w:r>
    </w:p>
    <w:p>
      <w:r>
        <w:t>d) Cán bộ, công chức kiêm nhiệm cấp xã.</w:t>
      </w:r>
    </w:p>
    <w:p>
      <w:r>
        <w:t>2. Nội dung tập huấn, bồi dưỡng</w:t>
      </w:r>
    </w:p>
    <w:p>
      <w:r>
        <w:t>a) Phổ biến, quán triệt chủ trương, chính sách của Đảng, pháp luật của Nhà nước về tín ngưỡng, tôn giáo (Luật Tín ngưỡng, tôn giáo, Nghị định số 95/2023/NĐ-CP ngày 29/12/2023 của Chính phủ quy định chi tiết một số điều và biện pháp thi hành Luật Tín ngưỡng, tôn giáo).</w:t>
      </w:r>
    </w:p>
    <w:p>
      <w:r>
        <w:t>b) Tập huấn, bồi dưỡng các kỹ năng, nghiệp vụ, kiến thức chuyên sâu về công tác tín ngưỡng, tôn giáo nói chung và công tác QLNN về tín ngưỡng, tôn giáo nói riêng.</w:t>
      </w:r>
    </w:p>
    <w:p>
      <w:r>
        <w:t>c) Cập nhật kiến thức, thông tin tình hình tín ngưỡng, tôn giáo; trao đổi kinh nghiệm giải quyết đối với các hành vi lợi dụng tín ngưỡng, tôn giáo để hoạt động vi phạm pháp luật và kinh nghiệm xử lý các vụ việc phức tạp, điểm nóng liên quan đến tín ngưỡng, tôn giáo, làm ảnh hưởng đến an ninh chính trị, trật tự xã hội.</w:t>
      </w:r>
    </w:p>
    <w:p>
      <w:r>
        <w:t>d) Tập huấn, bồi dưỡng công tác vận động quần chúng, xây dựng mối liên hệ chặt chẽ giữa các cơ quan quản lý và đầu mối của các tổ chức tôn giáo; các Ban Quản lý, người đứng đầu cơ sở tín ngưỡng, đặc biệt trong vùng có nhiều loại hình tín ngưỡng, đông đồng bào theo tôn giáo.</w:t>
      </w:r>
    </w:p>
    <w:p>
      <w:r>
        <w:t>e) Cập nhật kiến thức và kỹ năng giải quyết tình huống các tổ chức, cá nhân tôn giáo có liên quan đến các lĩnh vực khác như: y tế, giáo dục, xuất bản, xuất nhập khẩu, tài nguyên - môi trường, xây dựng, …</w:t>
      </w:r>
    </w:p>
    <w:p>
      <w:r>
        <w:t>III. NHIỆM VỤ CỤ THỂ VÀ TIẾN ĐỘ THỰC HIỆN</w:t>
      </w:r>
    </w:p>
    <w:p>
      <w:r>
        <w:t>+ Nhiệm vụ 1:</w:t>
      </w:r>
    </w:p>
    <w:p>
      <w:r>
        <w:t>- Đơn vị thực hiện: Sở Nội vụ căn cứ khung chương trình tập huấn, bồi dưỡng về tín ngưỡng, tôn giáo đã được Bộ Nội vụ ban hành kèm theo Quyết định số 572/QĐ-BNV ngày 22/7/2022 và các quy định tại Nghị định số 101/2017/NĐ-CP ngày 01/7/2017 của Chính phủ về đào tạo, bồi dưỡng, cán bộ, công chức, viên chức để xây dựng, biên soạn tài liệu phù hợp với tình hình thực tiễn và những biến đổi trong đời sống tín ngưỡng, tôn giáo của địa phương.</w:t>
      </w:r>
    </w:p>
    <w:p>
      <w:r>
        <w:t>- Thời gian thực hiện: Quý III/2024.</w:t>
      </w:r>
    </w:p>
    <w:p>
      <w:r>
        <w:t>+ Nhiệm vụ 2: xây dựng đội ngũ giảng viên, báo cáo viên</w:t>
      </w:r>
    </w:p>
    <w:p>
      <w:r>
        <w:t>- Đơn vị thực hiện: Sở Nội vụ xây dựng, lựa chọn hệ thống đội ngũ giảng viên, báo cáo viên có trình độ, kinh nghiệm đã và đang công tác tại các cơ quan, ban, ngành có liên quan đến lĩnh vực tín ngưỡng, tôn giáo.</w:t>
      </w:r>
    </w:p>
    <w:p>
      <w:r>
        <w:t>- Thời gian thực hiện: Quý II/2024.</w:t>
      </w:r>
    </w:p>
    <w:p>
      <w:r>
        <w:t>+ Nhiệm vụ 3: Tổ chức các lớp tập huấn, bồi dưỡng</w:t>
      </w:r>
    </w:p>
    <w:p>
      <w:r>
        <w:t>- Đơn vị thực hiện: Sở Nội vụ tổ chức các lớp tập huấn, bồi dưỡng nghiệp vụ về tín ngưỡng, tôn giáo đối với: Công chức làm công tác QLNN về tín ngưỡng, tôn giáo cấp tỉnh, cấp huyện; cán bộ, công chức làm công tác tín ngưỡng, tôn giáo thuộc các cơ quan, tổ chức chính trị - xã hội cấp tỉnh, cấp huyện, cấp xã; cử cán bộ, công chức tham gia các lớp tập huấn, bồi dưỡng do Bộ Nội vụ (Ban Tôn giáo Chính phủ, Học viện Hành chính Quốc gia) tổ chức.</w:t>
      </w:r>
    </w:p>
    <w:p>
      <w:r>
        <w:t>- Thời gian thực hiện: Năm 2024 đến hết năm 2026.</w:t>
      </w:r>
    </w:p>
    <w:p>
      <w:r>
        <w:t>+ Nhiệm vụ 4: Chế độ thông tin báo cáo</w:t>
      </w:r>
    </w:p>
    <w:p>
      <w:r>
        <w:t>- Đơn vị thực hiện: Sở Nội vụ báo cáo đánh giá kết quả hằng năm, sơ kết, tổng kết việc thực hiện nhiệm vụ của đề án gửi về Bộ Nội vụ (qua Ban Tôn giáo Chính phủ).</w:t>
      </w:r>
    </w:p>
    <w:p>
      <w:r>
        <w:t>- Thời gian thực hiện: Báo cáo kết quả hằng năm trước ngày 15/11; báo cáo sơ kết, tổng kết theo yêu cầu của Bộ Nội vụ.</w:t>
      </w:r>
    </w:p>
    <w:p>
      <w:r>
        <w:t>IV. KINH PHÍ</w:t>
      </w:r>
    </w:p>
    <w:p>
      <w:r>
        <w:t>Kinh phí thực hiện Kế hoạch cả giai đoạn và hằng năm được bố trí từ ngân sách Nhà nước theo phân cấp ngân sách hiện hành.</w:t>
      </w:r>
    </w:p>
    <w:p>
      <w:r>
        <w:t>V. TỔ CHỨC THỰC HIỆN</w:t>
      </w:r>
    </w:p>
    <w:p>
      <w:r>
        <w:t>1. Giao Sở Nội vụ (Ban Tôn giáo Quảng Nam) xây dựng kế hoạch, cụ thể hóa, chi tiết công tác tập huấn, bồi dưỡng đề xuất trong chương trình đào tạo, bồi dưỡng hàng năm của tỉnh; chủ trì, phối hợp với các đơn vị có liên quan và cơ sở đào tạo triển khai tổ chức mở các lớp tập huấn, bồi dưỡng đúng theo kế hoạch và yêu cầu đề ra; định kỳ đánh giá, sơ kết, tổng kết và báo cáo theo hướng dẫn của Bộ Nội vụ.</w:t>
      </w:r>
    </w:p>
    <w:p>
      <w:r>
        <w:t>2. Giao Sở Tài chính thẩm định, tham mưu UBND tỉnh bố trí kinh phí thực hiện Kế hoạch; phối hợp với các cơ quan, đơn vị liên quan theo dõi, kiểm tra và quyết toán kinh phí theo quy định.</w:t>
      </w:r>
    </w:p>
    <w:p>
      <w:r>
        <w:t>3. Đề nghị các cơ quan chuyên môn làm nhiệm vụ công tác về tín ngưỡng, tôn giáo thuộc UBND, các tổ chức chính trị - xã hội cấp tỉnh, UBND cấp huyện và cấp xã phối hợp, tạo điều kiện thuận lợi để cán bộ, công chức tham dự các lớp tập huấn, bồi dưỡng nghiệp vụ về tín ngưỡng, tôn giáo giai đoạn 2022 – 2026 do Bộ Nội vụ, Sở Nội vụ (Ban Tôn giáo) tổ chức theo đúng Kế hoạch.</w:t>
      </w:r>
    </w:p>
    <w:p>
      <w:r>
        <w:t>Trên đây là Kế hoạch triển khai thực hiện Quyết định số 43/QĐ-TTg ngày 11/01/2022 của Thủ tướng Chính phủ về phê duyệt Đề án “Bồi dưỡng nghiệp vụ đối với cán bộ, công chức làm công tác tín ngưỡng, tôn giáo trên địa bàn tỉnh Quảng Nam giai đoạn 2022 - 2026(thay thế Kế hoạch số 1401/KH-UBND ngày 11/3/2022 của UBND tỉnh). Đề nghị các Sở, ban, ngành liên quan, UBND các huyện, thị xã, thành phố tổ chức triển khai, thực hiện./.</w:t>
      </w:r>
    </w:p>
    <w:p>
      <w:r>
        <w:t>Nơi nhận:</w:t>
      </w:r>
    </w:p>
    <w:p>
      <w:r>
        <w:t>- Bộ Nội vụ (b/c);</w:t>
      </w:r>
    </w:p>
    <w:p>
      <w:r>
        <w:t>- Ban Tôn giáo Chính phủ (b/c)</w:t>
      </w:r>
    </w:p>
    <w:p>
      <w:r>
        <w:t>- Thường Trực Tỉnh ủy (b/c);</w:t>
      </w:r>
    </w:p>
    <w:p>
      <w:r>
        <w:t>- CT, các PCT UBND tỉnh;</w:t>
      </w:r>
    </w:p>
    <w:p>
      <w:r>
        <w:t>- Các tổ chức CT-XH tỉnh;</w:t>
      </w:r>
    </w:p>
    <w:p>
      <w:r>
        <w:t>- CA tỉnh, BCHQS tỉnh, BCHBĐ BP tỉnh;</w:t>
      </w:r>
    </w:p>
    <w:p>
      <w:r>
        <w:t>- Sở Nội vụ tỉnh;</w:t>
      </w:r>
    </w:p>
    <w:p>
      <w:r>
        <w:t>- Ban Tôn giáo Quảng Nam;</w:t>
      </w:r>
    </w:p>
    <w:p>
      <w:r>
        <w:t>- UBND các huyện, thị xã, thành phố;</w:t>
      </w:r>
    </w:p>
    <w:p>
      <w:r>
        <w:t>- CPVP UBND tỉnh;</w:t>
      </w:r>
    </w:p>
    <w:p>
      <w:r>
        <w:t>- Lưu: VT, TH, KGVX, NCKS  (Thành) .</w:t>
      </w:r>
    </w:p>
    <w:p>
      <w:r>
        <w:t>TM. ỦY BAN NHÂN DÂN</w:t>
      </w:r>
    </w:p>
    <w:p>
      <w:r>
        <w:t>KT. CHỦ TỊCH</w:t>
      </w:r>
    </w:p>
    <w:p>
      <w:r>
        <w:t>PHÓ CHỦ TỊCH</w:t>
      </w:r>
    </w:p>
    <w:p>
      <w:r>
        <w:t>Hồ Quang Bửu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