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3275/KH-UBND năm 2024 về Khung thời gian năm học 2024-2025 đối với giáo dục mầm non, giáo dục phổ thông và giáo dục thường xuyên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3275/KH-UBND</w:t>
      </w:r>
    </w:p>
    <w:p>
      <w:r>
        <w:t>Phú Thọ, ngày 13 tháng 8 năm 2024</w:t>
      </w:r>
    </w:p>
    <w:p>
      <w:r>
        <w:t>KẾ HOẠCH</w:t>
      </w:r>
    </w:p>
    <w:p>
      <w:r>
        <w:t>KHUNG THỜI GIAN NĂM HỌC 2024-2025 ĐỐI VỚI GIÁO DỤC MẦM NON, GIÁO DỤC PHỔ THÔNG VÀ GIÁO DỤC THƯỜNG XUYÊN</w:t>
      </w:r>
    </w:p>
    <w:p>
      <w:r>
        <w:t>Căn cứ Quyết định số 2045/QĐ-BGDĐT ngày 01/8/2024 của Bộ Giáo dục và Đào tạo (GDĐT) về việc ban hành khung kế hoạch thời gian năm học đối với giáo dục mầm non, giáo dục phổ thông và giáo dục thường xuyên áp dụng năm học 2024-2025, Ủy ban nhân dân tỉnh Phú Thọ ban hành Khung kế hoạch thời gian năm học 2024-2025 đối với giáo dục mầm non, giáo dục phổ thông và giáo dục thường xuyên với các nội dung như sau:</w:t>
      </w:r>
    </w:p>
    <w:p>
      <w:r>
        <w:t>I. MỤC ĐÍCH YÊU CẦU</w:t>
      </w:r>
    </w:p>
    <w:p>
      <w:r>
        <w:t>1. Mục đích:  Tổ chức triển khai thực hiện kế hoạch thời gian năm học tạo sự thống nhất, kịp thời, đồng bộ, đúng tiến độ và hiệu quả. Nâng cao hiệu quả thực thi pháp luật và công tác quản lý nhà nước về giáo dục và đào tạo; nhận thức của các cấp, các ngành, các cơ quan, tổ chức, cán bộ quản lý, giáo viên, học sinh, sinh viên trong việc thực hiện kế hoạch thời gian năm học 2024-2025 qua đó góp phần nâng cao chất lượng giáo dục và đào tạo.</w:t>
      </w:r>
    </w:p>
    <w:p>
      <w:r>
        <w:t>2. Yêu cầu:  Các sở, ngành, UBND huyện, thị, thành và cơ quan tổ chức liên quan xác định rõ nhiệm vụ, trách nhiệm trong việc triển khai kế hoạch năm học để đảm bảo đúng tiến độ, chất lượng và hiệu quả đề ra.</w:t>
      </w:r>
    </w:p>
    <w:p>
      <w:r>
        <w:t>II. NỘI DUNG KẾ HOẠCH THỜI GIAN NĂM HỌC 2024 - 2025</w:t>
      </w:r>
    </w:p>
    <w:p>
      <w:r>
        <w:t>1. Ngày tựu trường: Các cấp học giáo dục mầm non, giáo dục phổ thông và giáo dục thường xuyên tựu trường ngày 26 tháng 8 năm 2024. Riêng lớp 1 tựu trường ngày 19 tháng 8 năm 2024.</w:t>
      </w:r>
    </w:p>
    <w:p>
      <w:r>
        <w:t>2. Ngày khai giảng: Tổ chức khai giảng năm học mới, ngày toàn dân đưa trẻ đến trường ngày 05 tháng 9 năm 2024.</w:t>
      </w:r>
    </w:p>
    <w:p>
      <w:r>
        <w:t>3. Ngày bắt đầu và kết thúc học kỳ I: Đối với các cấp học  (giáo dục mầm non, giáo dục phổ thông và giáo dục thường xuyên)  bắt đầu học từ 05 tháng 9 năm 2024; kết thúc học kỳ I trước ngày 18 tháng 01 năm 2025  (có ít nhất 18 tuần thực học) .</w:t>
      </w:r>
    </w:p>
    <w:p>
      <w:r>
        <w:t>4. Ngày bắt đầu và kết thúc học kỳ II: Đối với các cấp học, bắt đầu học kỳ II vào ngày 20 tháng 01 năm 2025; kết thúc học kỳ II  (hoàn thành kế hoạch giáo dục)  trước ngày 25 tháng 5 năm 2025  (có ít nhất 17 tuần thực học) .</w:t>
      </w:r>
    </w:p>
    <w:p>
      <w:r>
        <w:t>5. Ngày kết thúc năm học: Trước ngày 31 tháng 5 năm 2025.</w:t>
      </w:r>
    </w:p>
    <w:p>
      <w:r>
        <w:t>6. Thi tốt nghiệp trung học phổ thông, thi học sinh giỏi quốc gia và thi Khoa học kỹ thuật cấp quốc gia (theo hướng dẫn Bộ Giáo dục và Đào tạo).</w:t>
      </w:r>
    </w:p>
    <w:p>
      <w:r>
        <w:t>7. Xét công nhận hoàn thành chương trình tiểu học và xét công nhận tốt nghiệp THCS trước ngày 30 tháng 6 tháng 2025.</w:t>
      </w:r>
    </w:p>
    <w:p>
      <w:r>
        <w:t>8. Hoàn thành tuyển sinh các lớp đầu cấp năm học 2025-2026 trước ngày 31 tháng 7 năm 2025.</w:t>
      </w:r>
    </w:p>
    <w:p>
      <w:r>
        <w:t>9. Các ngày nghỉ lễ, tết được thực hiện theo quy định của Luật Lao động và các văn bản hướng dẫn hàng năm. Nếu ngày nghỉ lễ, tết trùng vào ngày nghỉ cuối tuần thì được nghỉ bù theo quy định.</w:t>
      </w:r>
    </w:p>
    <w:p>
      <w:r>
        <w:t>10. Thời gian nghỉ phép năm của giáo viên được thực hiện trong thời gian nghỉ hè hoặc có thể được bố trí xen kẽ vào thời gian khác trong năm để phù hợp với đặc điểm cụ thể và kế hoạch thời gian năm học của từng đơn vị.</w:t>
      </w:r>
    </w:p>
    <w:p>
      <w:r>
        <w:t>11. Trường hợp dịch bệnh, thiên tai (nếu có) diễn biến phức tạp giao Giám đốc Sở Giáo dục và Đào tạo chủ động, kịp thời báo cáo Chủ tịch UBND tỉnh xem xét, điều chỉnh khung kế hoạch thời gian năm học theo hướng dẫn của Bộ Giáo dục và Đào tạo, Bộ Y tế cho phù hợp với thực tế tại địa phương.</w:t>
      </w:r>
    </w:p>
    <w:p>
      <w:r>
        <w:t>III. TỔ CHỨC THỰC HIỆN</w:t>
      </w:r>
    </w:p>
    <w:p>
      <w:r>
        <w:t>1. Sở Giáo dục và Đào tạo</w:t>
      </w:r>
    </w:p>
    <w:p>
      <w:r>
        <w:t>- Căn cứ kế hoạch được duyệt, quyết định cho học sinh nghỉ học trong trường hợp thời tiết quá khắc nghiệt, thiên tai và hướng dẫn các đơn vị bố trí dạy học bù, bảo đảm thời gian nghỉ của giáo viên trong năm học. Có trách nhiệm thực hiện chế độ báo cáo về Bộ Giáo dục và Đào tạo và UBND tỉnh theo quy định.</w:t>
      </w:r>
    </w:p>
    <w:p>
      <w:r>
        <w:t>- Chỉ đạo các cơ sở giáo dục tổ chức khai giảng gọn nhẹ, tiết kiệm nhưng đảm bảo ý nghĩa ngày khai trường. Đồng thời, thực hiện các biện pháp đảm bảo an toàn vệ sinh thực phẩm tại các cơ sở giáo dục có bếp ăn tập thể.</w:t>
      </w:r>
    </w:p>
    <w:p>
      <w:r>
        <w:t>2. Các sở, ngành liên quan và UBND các huyện, thành, thị</w:t>
      </w:r>
    </w:p>
    <w:p>
      <w:r>
        <w:t>Căn cứ chức năng, nhiệm vụ, quyền hạn được giao có trách nhiệm triển khai thực hiện Kế hoạch đảm bảo đáp ứng yêu cầu đề ra.</w:t>
      </w:r>
    </w:p>
    <w:p>
      <w:r>
        <w:t>Trên đây là Khung kế hoạch thời gian năm học 2024-2025 đối với giáo dục mầm non, giáo dục phổ thông và giáo dục thường xuyên của UBND tỉnh Phú Thọ. Yêu cầu các sở, ban, ngành liên quan và UBND các huyện, thành, thị nghiêm túc triển khai thực hiện Kế hoạch này./.</w:t>
      </w:r>
    </w:p>
    <w:p>
      <w:r>
        <w:t>Nơi nhận:</w:t>
      </w:r>
    </w:p>
    <w:p>
      <w:r>
        <w:t>- TT: TU, HĐND tỉnh (B/c);</w:t>
      </w:r>
    </w:p>
    <w:p>
      <w:r>
        <w:t>- Bộ GD&amp;ĐT (B/c);</w:t>
      </w:r>
    </w:p>
    <w:p>
      <w:r>
        <w:t>- CT, các PCT UBND tỉnh;</w:t>
      </w:r>
    </w:p>
    <w:p>
      <w:r>
        <w:t>- Các sở, ban, ngành, đoản thể tỉnh;</w:t>
      </w:r>
    </w:p>
    <w:p>
      <w:r>
        <w:t>- UBND các huyện, thành, thị;</w:t>
      </w:r>
    </w:p>
    <w:p>
      <w:r>
        <w:t>- CVP, các PCVP;</w:t>
      </w:r>
    </w:p>
    <w:p>
      <w:r>
        <w:t>- CV NCTH;</w:t>
      </w:r>
    </w:p>
    <w:p>
      <w:r>
        <w:t>- Lưu: VT, VX1.</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