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3270/KH-UBND năm 2023 về triển khai công tác tuyển chọn gọi công dân nhập ngũ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3270/KH-UBND</w:t>
      </w:r>
    </w:p>
    <w:p>
      <w:r>
        <w:t>Quảng Nam, ngày 29 tháng 5 năm 2023</w:t>
      </w:r>
    </w:p>
    <w:p>
      <w:r>
        <w:t>KẾ HOẠCH</w:t>
      </w:r>
    </w:p>
    <w:p>
      <w:r>
        <w:t>TRIỂN KHAI CÔNG TÁC TUYỂN CHỌN GỌI CÔNG DÂN NHẬP NGŨ NĂM 2024</w:t>
      </w:r>
    </w:p>
    <w:p>
      <w:r>
        <w:t>Căn cứ Luật Nghĩa vụ quân sự (NVQS) năm 2015; Thông tư liên tịch số 50/2016/TTLT-BQP-BCA ngày 15/4/2016 của Bộ Quốc phòng và Bộ Công an quy định tiêu chuẩn chính trị tuyển chọn công dân vào phục vụ trong Quân đội nhân dân Việt Nam; Thông tư số 16/2016/TTLT-BYT-BQP ngày 30/6/2016 của Bộ Y tế và Bộ Quốc phòng quy định việc khám sức khỏe NVQS; Thông tư số 148/2018/TT-BQP ngày 04/10/2018 của Bộ Quốc phòng quy định tuyển chọn và gọi công dân nhập ngũ.</w:t>
      </w:r>
    </w:p>
    <w:p>
      <w:r>
        <w:t>Ủy ban nhân dân tỉnh Quảng Nam ban hành Kế hoạch triển khai công tác tuyển chọn gọi công dân nhập ngũ (tuyển quân) năm 2024 như sau:</w:t>
      </w:r>
    </w:p>
    <w:p>
      <w:r>
        <w:t>I. MỤC ĐÍCH, YÊU CẦU</w:t>
      </w:r>
    </w:p>
    <w:p>
      <w:r>
        <w:t>1. Mục đích</w:t>
      </w:r>
    </w:p>
    <w:p>
      <w:r>
        <w:t>Nhằm triển khai thực hiện thống nhất nội dung, thời gian, quy trình tuyển quân năm 2024 đúng Luật NVQS và các văn bản liên quan; bảo đảm dân chủ, công khai, minh bạch; hoàn thành 100% chỉ tiêu trên giao.</w:t>
      </w:r>
    </w:p>
    <w:p>
      <w:r>
        <w:t>2. Yêu cầu</w:t>
      </w:r>
    </w:p>
    <w:p>
      <w:r>
        <w:t>- Các cơ quan, đơn vị, địa phương triển khai thực hiện đúng, đủ quy trình tuyển quân; bảo đảm dân chủ, công khai, công bằng, đúng luật và các văn bản hướng dẫn thi hành, không để xảy ra đơn thư, khiếu nại, tố cáo vượt cấp;</w:t>
      </w:r>
    </w:p>
    <w:p>
      <w:r>
        <w:t>- Các Sở, Ban, ngành, các tổ chức chính trị - xã hội, các địa phương phối hợp chặt chẽ, thống nhất nội dung trong tham mưu, thực hiện tuyển quân theo đúng chức năng nhiệm vụ được giao;</w:t>
      </w:r>
    </w:p>
    <w:p>
      <w:r>
        <w:t>- Phát huy tốt vai trò, trách nhiệm của các Sở, Ban, ngành, các tổ chức chính trị - xã hội; các thành viên Hội đồng NVQS tỉnh trong việc hướng dẫn, kiểm tra, đôn đốc các địa phương thực hiện quy trình tuyển quân;</w:t>
      </w:r>
    </w:p>
    <w:p>
      <w:r>
        <w:t>- Có các phương án phòng, chống dịch bệnh, thiên tai, địch họa (nếu có), nhất là dịch COVID-19.</w:t>
      </w:r>
    </w:p>
    <w:p>
      <w:r>
        <w:t>II. NỘI DUNG:    Triển khai thực hiện công tác tuyển quân năm 2024.</w:t>
      </w:r>
    </w:p>
    <w:p>
      <w:r>
        <w:t>III. THÀNH PHẦN</w:t>
      </w:r>
    </w:p>
    <w:p>
      <w:r>
        <w:t>1.  Hội đồng NVQS tỉnh;</w:t>
      </w:r>
    </w:p>
    <w:p>
      <w:r>
        <w:t>2.  Các Sở, Ban, ngành, Ủy ban Mặt trận Tổ quốc Việt Nam và các Tổ chức chính trị - xã hội tỉnh;</w:t>
      </w:r>
    </w:p>
    <w:p>
      <w:r>
        <w:t>3.  UBND các huyện, thị xã, thành phố.</w:t>
      </w:r>
    </w:p>
    <w:p>
      <w:r>
        <w:t>IV. THỜI GIAN</w:t>
      </w:r>
    </w:p>
    <w:p>
      <w:r>
        <w:t>1.  Tháng 6/2023: Kiện toàn Hội đồng NVQS các cấp, triển khai thực hiện công tác phúc tra, đăng ký, quản lý nguồn công dân sẵn sàng nhập ngũ từ đủ 18 tuổi đến hết 25 tuổi; công dân có trình độ cao đẳng, đại học đến hết 27 tuổi để làm cơ sở xét duyệt các tiêu chuẩn tuyển quân.</w:t>
      </w:r>
    </w:p>
    <w:p>
      <w:r>
        <w:t>2.  Tháng 8/2023: Tổ chức điều tra, nắm thực lực công dân trong độ tuổi sẵn sàng nhập ngũ năm 2024 cấp thôn.</w:t>
      </w:r>
    </w:p>
    <w:p>
      <w:r>
        <w:t>3.  Tháng 9/2023: Tổ chức xét duyệt thực lực công dân trong độ tuổi sẵn sàng nhập ngũ năm 2024 cấp xã.</w:t>
      </w:r>
    </w:p>
    <w:p>
      <w:r>
        <w:t>4.  Tháng 10/2023: Tổ chức xét duyệt thực lực công dân trong độ tuổi sẵn sàng nhập ngũ năm 2024 cấp huyện và kiện toàn Hội đồng khám sức khỏe NVQS năm 2024.</w:t>
      </w:r>
    </w:p>
    <w:p>
      <w:r>
        <w:t>5.  Tháng 11 - 12/2023: Giao chỉ tiêu tuyển quân, tổ chức khám sức khỏe NVQS, thực hiện “tròn khâu trong tuyển quân”, hoàn chỉnh hồ sơ NVQS năm 2024.</w:t>
      </w:r>
    </w:p>
    <w:p>
      <w:r>
        <w:t>6.  Tháng 02/2024: Hiệp đồng giao nhận quân, chốt quân số, phát lệnh gọi công dân nhập ngũ.</w:t>
      </w:r>
    </w:p>
    <w:p>
      <w:r>
        <w:t>7.  Tổ chức Lễ giao, nhận quân  (dự kiến thời gian giao quân từ ngày 25-27/02/2024).</w:t>
      </w:r>
    </w:p>
    <w:p>
      <w:r>
        <w:t>8.  Tháng 4/2024: Tổ chức rút kinh nghiệm công tác tuyển quân năm 2024.</w:t>
      </w:r>
    </w:p>
    <w:p>
      <w:r>
        <w:t>9.  Tháng 12/2024: Tổng kết công tác tuyển quân năm 2024.</w:t>
      </w:r>
    </w:p>
    <w:p>
      <w:r>
        <w:t>V. TỔ CHỨC THỰC HIỆN</w:t>
      </w:r>
    </w:p>
    <w:p>
      <w:r>
        <w:t>1. Bộ Chỉ huy Quân sự tỉnh</w:t>
      </w:r>
    </w:p>
    <w:p>
      <w:r>
        <w:t>- Chủ trì tham mưu cho Tỉnh ủy, UBND và Hội đồng NVQS tỉnh lãnh đạo, chỉ đạo các Sở, Ban, ngành, địa phương triển khai thực hiện toàn diện các mặt công tác trong thi hành Luật NVQS trên địa bàn tỉnh đúng nội dung, thời gian; đúng Luật NVQS và các văn bản hướng dẫn liên quan, hoàn thành 100% chỉ tiêu giao quân năm 2024, bảo đảm số lượng, nâng cao chất lượng.</w:t>
      </w:r>
    </w:p>
    <w:p>
      <w:r>
        <w:t>- Phối hợp chặt chẽ với các ngành Công an, Y tế, Tư pháp chỉ đạo, hướng dẫn công tác đăng ký, quản lý NVQS lần đầu đối với công dân trong độ tuổi và quản lý số công dân sẵn sàng nhập ngũ. Tăng cường công tác kiểm tra, giám sát trong thực hiện quy trình các bước tuyển quân nhất là khâu xét duyệt thực lực, miễn, hoãn và khám tuyển NVQS.</w:t>
      </w:r>
    </w:p>
    <w:p>
      <w:r>
        <w:t>- Tham mưu cho UBND tỉnh xây dựng Kế hoạch triển khai công tác tuyển quân năm 2024; kiện toàn Hội đồng NVQS tỉnh, phân công thành viên theo dõi, chỉ đạo công tác tuyển quân; giao chỉ tiêu tuyển quân cho các địa phương; phân bổ chỉ tiêu cho các đơn vị gắn với địa bàn xây dựng lực lượng dự bị động viên; hiệp đồng giao, nhận quân giữa các địa phương với các đơn vị nhận quân năm 2024; phối hợp với các đơn vị nhận quân theo dõi, nắm bắt tình hình để kịp thời tham mưu giải quyết tốt mối quan hệ giữa địa phương với các đơn vị.</w:t>
      </w:r>
    </w:p>
    <w:p>
      <w:r>
        <w:t>- Thường xuyên theo dõi, kiểm tra, đôn đốc, chấn chỉnh kịp thời quá trình thực hiện các bước tuyển quân của các địa phương; hướng dẫn các địa phương báo cáo kết quả thực hiện nhiệm vụ đúng thời gian, nội dung quy định; tổng hợp kết quả báo cáo Bộ Tư lệnh Quân khu 5, Tỉnh ủy, UBND tỉnh, Hội đồng NVQS tỉnh, đúng quy định.</w:t>
      </w:r>
    </w:p>
    <w:p>
      <w:r>
        <w:t>- Tham mưu UBND tỉnh tổ chức rút kinh nghiệm, tổng kết công tác tuyển quân ở các cấp.</w:t>
      </w:r>
    </w:p>
    <w:p>
      <w:r>
        <w:t>2. Công an tỉnh</w:t>
      </w:r>
    </w:p>
    <w:p>
      <w:r>
        <w:t>- Chỉ đạo Công an các địa phương phối hợp với cơ quan Quân sự cùng cấp thực hiện tốt công tác đăng ký, quản lý chặt chẽ nguồn công dân trong độ tuổi sẵn sàng nhập ngũ và thực hiện nghĩa vụ tham gia Công an nhân dân (CAND). Tổ chức thẩm tra, xác minh, xét duyệt chính trị của công dân nhập ngũ đúng quy định.</w:t>
      </w:r>
    </w:p>
    <w:p>
      <w:r>
        <w:t>- Hiệp đồng chặt chẽ với Bộ Chỉ huy Quân sự tỉnh về chỉ tiêu, tiêu chuẩn tuyển chọn công dân thực hiện nghĩa vụ tham gia CAND; chỉ đạo các cơ quan thuộc quyền thống nhất các khâu, các bước trong tuyển chọn, gọi công dân thực hiện nghĩa vụ tham gia CAND.</w:t>
      </w:r>
    </w:p>
    <w:p>
      <w:r>
        <w:t>- Phối hợp với các cơ quan liên quan tham mưu cho cấp ủy, chính quyền địa phương xử lý nghiêm các cá nhân, tổ chức vi phạm Luật NVQS và Luật CAND.</w:t>
      </w:r>
    </w:p>
    <w:p>
      <w:r>
        <w:t>3. Sở Y tế</w:t>
      </w:r>
    </w:p>
    <w:p>
      <w:r>
        <w:t>- Chỉ đạo các địa phương thành lập Hội đồng khám sức khỏe NVQS đúng, đủ thành phần, bảo đảm đầy đủ trang thiết bị, vật tư; thực hiện tốt công tác sơ tuyển, khám tuyển sức khỏe NVQS theo đúng Thông tư liên tịch số 16/2016/TTLT-BYT-BQP ngày 30/6/2016 của Bộ Y tế và Bộ Quốc phòng.</w:t>
      </w:r>
    </w:p>
    <w:p>
      <w:r>
        <w:t>- Tổ chức tập huấn nghiệp vụ khám sức khỏe NVQS theo Thông tư liên tịch số 16/2016/TTLT-BYT-BQP ngày 30/6/2016 của Bộ Y tế và Bộ Quốc phòng cho Hội đồng khám sức khỏe NVQS các địa phương.</w:t>
      </w:r>
    </w:p>
    <w:p>
      <w:r>
        <w:t>- Chủ trì, phối hợp với Bộ Chỉ huy Quân sự tỉnh và các Sở, ngành liên quan tham mưu UBND tỉnh tăng cường kiểm tra, giám sát công tác khám sức khỏe NVQS năm 2024 ở các địa phương.</w:t>
      </w:r>
    </w:p>
    <w:p>
      <w:r>
        <w:t>4. Các thành viên Hội đồng NVQS tỉnh : Theo địa bàn được phân công, thường xuyên theo dõi, kiểm tra, chỉ đạo Hội đồng NVQS (cấp huyện) thực hiện tốt công tác tuyển quân đúng luật, đúng quy trình; kịp thời tham mưu cho Hội đồng NVQS tỉnh có biện pháp tháo gỡ những khó khăn, vướng mắc trong thực hiện nhiệm vụ tuyển quân của địa phương; giao quân đủ số lượng, bảo đảm chất lượng.</w:t>
      </w:r>
    </w:p>
    <w:p>
      <w:r>
        <w:t>5. Đề nghị Ủy ban Mặt trận Tổ quốc và các tổ đoàn thể, tổ chức chính trị - xã hội:  Phối hợp với Bộ Chỉ huy Quân sự tỉnh theo dõi hướng dẫn Ủy ban Mặt trận Tổ quốc và các Tổ chức đoàn thể, chính trị - xã hội huyện, thị xã, thành phố tham mưu cho cấp ủy, chính quyền địa phương tăng cường giáo dục nâng cao nhận thức cho cán bộ, đảng viên và quần chúng Nhân dân về nhiệm vụ bảo vệ Tổ quốc trong tình hình mới. Đẩy mạnh công tác tuyên truyền, giáo dục pháp luật, truyền thống quê hương; tổ chức các phong trào hành động xung kích của tuổi trẻ trong thi hành Luật NVQS và Luật CAND.</w:t>
      </w:r>
    </w:p>
    <w:p>
      <w:r>
        <w:t>6. Đề nghị Đoàn Thanh niên Cộng sản Hồ Chí Minh tỉnh:  Hướng dẫn Đoàn thanh niên Cộng sản Hồ Chí Minh các địa phương làm tốt công tác tuyên truyền việc thực hiện NVQS và tham gia nghĩa vụ CAND. Phối hợp chặt chẽ cùng với các ngành, đoàn thể có liên quan hướng dẫn các địa phương thực hiện tốt công tác tuyển quân năm 2024.</w:t>
      </w:r>
    </w:p>
    <w:p>
      <w:r>
        <w:t>7. Sở Tài chính:  Tham mưu UBND tỉnh đảm bảo ngân sách, hướng dẫn, kiểm tra, thực hiện việc sử dụng kinh phí cho công tác tuyển quân và thanh quyết toán theo đúng quy định.</w:t>
      </w:r>
    </w:p>
    <w:p>
      <w:r>
        <w:t>8. Sở Tư pháp:  Chỉ đạo Phòng Tư pháp cấp huyện tổ chức tuyên truyền, phổ biến pháp luật về NVQS và CAND; phối hợp chặt chẽ với Cơ quan quân sự cùng cấp rà soát, kiểm tra các quy định, thủ tục tư pháp về thực hiện NVQS của công dân; thực hiện tốt công tác đăng ký, quản lý thực lực, như: Kết luận chính xác ngày, tháng, năm sinh của công dân; xác nhận quá trình đăng ký, di chuyển nơi cư trú, nơi công tác, học tập... của công dân trong diện thực hiện NVQS và CAND. Phối hợp chặt chẽ với Hội đồng NVQS cấp huyện trong xét tuyển và gọi công dân thực hiện NVQS và CAND theo đúng luật định.</w:t>
      </w:r>
    </w:p>
    <w:p>
      <w:r>
        <w:t>9. Đài phát thanh - Truyền hình Quảng Nam:  Phối hợp cùng các cơ quan, địa phương tăng cường công tác tuyên truyền, phổ biến Luật NVQS, Luật CAND và các văn bản liên quan đến công tác tuyển quân; tăng thời lượng phát sóng, đăng tin bài về Luật NVQS, Luật CAND, kết quả công tác tuyển quân của tỉnh và các địa phương, biểu dương các đơn vị, cá nhân chấp hành tốt Luật NVQS, Luật CAND.</w:t>
      </w:r>
    </w:p>
    <w:p>
      <w:r>
        <w:t>10. UBND các huyện, thị xã, thành phố</w:t>
      </w:r>
    </w:p>
    <w:p>
      <w:r>
        <w:t>- Phát huy sức mạnh của cả hệ thống chính trị, tăng cường công tác lãnh đạo, chỉ đạo, xác định các chủ trương, biện pháp nâng cao chất lượng công tác tuyển quân.</w:t>
      </w:r>
    </w:p>
    <w:p>
      <w:r>
        <w:t>- Đẩy mạnh công tác tuyên truyền, giáo dục nhằm nâng cao ý thức, vai trò, trách nhiệm của công dân trong sự nghiệp xây dựng và bảo vệ Tổ quốc. Triển khai đúng, đủ quy trình tuyển quân bảo đảm chặt chẽ, dân chủ, công bằng, công khai, đúng luật, hoàn thành 100% chỉ tiêu giao quân, nâng cao chất lượng thanh niên nhập ngũ, hạn chế bù đổi, loại trả về sức khỏe và đạo đức, chính trị. Làm tốt công tác chính sách hậu phương Quân đội, tổ chức đón, tiếp quân nhân hoàn thành NVQS tại ngũ về địa phương và đăng ký phục vụ trong ngạch dự bị đúng quy định, quan tâm giải quyết chính sách tạo việc làm cho quân nhân xuất ngũ.</w:t>
      </w:r>
    </w:p>
    <w:p>
      <w:r>
        <w:t>- Chỉ đạo UBND, Hội đồng NVQS cấp xã thực hiện tốt công tác phúc tra, đăng ký, quản lý nguồn công dân sẵn sàng nhập ngũ theo đúng quy định; hiệp đồng chặt chẽ với các đơn vị nhận quân thống nhất về chỉ tiêu giao quân, nghiên cứu hồ sơ, thống nhất chốt quân số, phát Lệnh gọi nhập ngũ đến tay thanh niên trước 15 ngày (tính đến ngày giao quân).</w:t>
      </w:r>
    </w:p>
    <w:p>
      <w:r>
        <w:t>- Chỉ đạo Ban Chỉ huy Quân sự, Công an cùng cấp phối hợp với các ngành có liên quan của địa phương xử lý nghiêm những tổ chức, cá nhân vi phạm quy định về thực hiện Luật NVQS, Luật CAND.</w:t>
      </w:r>
    </w:p>
    <w:p>
      <w:r>
        <w:t>- Thực hiện đúng, đủ nội dung, thời gian quy định tại Mục IV của kế hoạch này; chịu trách nhiệm trước UBND tỉnh về kết quả thực hiện nhiệm vụ tuyển quân của địa phương mình.</w:t>
      </w:r>
    </w:p>
    <w:p>
      <w:r>
        <w:t>11. Quy định báo cáo:  UBND các huyện, thị xã, thành phố chỉ đạo Cơ quan Thường trực Hội đồng NVQS cùng cấp (Ban CHQS cấp huyện) thực hiện nghiêm chế độ báo cáo về nội dung, thời gian theo hướng dẫn của Bộ CHQS tỉnh.</w:t>
      </w:r>
    </w:p>
    <w:p>
      <w:r>
        <w:t>Trong quá trình thực hiện nếu phát sinh, vướng mắc, các cơ quan, địa phương kịp thời báo cáo về UBND tỉnh (qua Bộ Chỉ huy Quân sự tỉnh) để tổng hợp, tham mưu, xem xét, giải quyết./.</w:t>
      </w:r>
    </w:p>
    <w:p>
      <w:r>
        <w:t>Nơi nhận:</w:t>
      </w:r>
    </w:p>
    <w:p>
      <w:r>
        <w:t>- Bộ Tư lệnh QK5 (b/c);</w:t>
      </w:r>
    </w:p>
    <w:p>
      <w:r>
        <w:t>- Thường trực Tỉnh ủy;</w:t>
      </w:r>
    </w:p>
    <w:p>
      <w:r>
        <w:t>- Chủ tịch, các PCT UBND tỉnh;</w:t>
      </w:r>
    </w:p>
    <w:p>
      <w:r>
        <w:t>- Thành viên HĐNVQS tỉnh;</w:t>
      </w:r>
    </w:p>
    <w:p>
      <w:r>
        <w:t>- Các Sở, Ban, ngành;</w:t>
      </w:r>
    </w:p>
    <w:p>
      <w:r>
        <w:t>- Bộ CHQS tỉnh (7);</w:t>
      </w:r>
    </w:p>
    <w:p>
      <w:r>
        <w:t>- Các tổ chức chính trị - xã hội;</w:t>
      </w:r>
    </w:p>
    <w:p>
      <w:r>
        <w:t>- UBND, Ban CHQS các huyện, thị xã, thành phố;</w:t>
      </w:r>
    </w:p>
    <w:p>
      <w:r>
        <w:t>- CVP;</w:t>
      </w:r>
    </w:p>
    <w:p>
      <w:r>
        <w:t>- Lưu, VT, TH, NCKS  (Thành) .</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