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325/KH-UBND năm 2024 phát triển kinh tế tập thể, hợp tác xã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325/KH-UBND</w:t>
      </w:r>
    </w:p>
    <w:p>
      <w:r>
        <w:t>Hà Nội, ngày 13 tháng 11 năm 2024</w:t>
      </w:r>
    </w:p>
    <w:p>
      <w:r>
        <w:t>KẾ HOẠCH</w:t>
      </w:r>
    </w:p>
    <w:p>
      <w:r>
        <w:t>PHÁT TRIỂN KINH TẾ TẬP THỂ, HỢP TÁC XÃ THÀNH PHỐ HÀ NỘI NĂM 2025</w:t>
      </w:r>
    </w:p>
    <w:p>
      <w:r>
        <w:t>Nhằm triển khai có hiệu quả Chương trình hành động số 20/CTr-TU ngày 02/02/2023 của Thành ủy thực hiện Nghị quyết số 20-NQ/TW ngày 16/6/2022 của Ban Chấp hành Trung ương Đảng về tiếp tục đổi mới, phát triển và nâng cao hiệu quả kinh tế tập thể trong giai đoạn mới; các văn bản chỉ đạo của Trung ương và Thành phố đã ban hành; căn cứ vào tình hình thực tế phát triển kinh tế tập thể, hợp tác xã. Ủy ban nhân dân thành phố Hà Nội ban hành Kế hoạch phát triển kinh tế tập thể, hợp tác xã năm 2025 như sau:</w:t>
      </w:r>
    </w:p>
    <w:p>
      <w:r>
        <w:t>I. MỤC ĐÍCH, YÊU CẦU</w:t>
      </w:r>
    </w:p>
    <w:p>
      <w:r>
        <w:t>1. Phát triển kinh tế tập thể (KTTT), Hợp tác xã (HTX) xuất phát từ nhu cầu chung, là xu hướng lựa chọn phát triển, giúp cư dân nông nghiệp, nông thôn, vùng sâu, vùng xa, vùng có điều kiện kinh tế - xã hội khó khăn thoát nghèo, ổn định an ninh kinh tế, chính trị tại địa phương; đảm bảo đúng các giá trị, nguyên tắc cơ bản của HTX, quy định của Luật Hợp tác xã năm 2023 và các văn bản hướng dẫn thi hành; đồng thời có tác động tích cực đối với các thành viên, HTX, Liên hiệp hợp tác xã (LH HTX), tổ hợp tác (THT) trên địa bàn Thành phố.</w:t>
      </w:r>
    </w:p>
    <w:p>
      <w:r>
        <w:t>2. Năm 2025 là năm cuối thực hiện Kế hoạch phát triển KTTT, HTX giai đoạn 2021-2025; đồng thời là năm tập trung tổ chức Đại hội Đảng các cấp ,  hướng tới Đại hội Đảng toàn quốc lần thứ XIV trong bối cảnh tình hình thế giới, trong nước dự báo tiếp tục chuyển biến nhanh, khó lường; cơ hội, thuận lợi, thách thức, rủi ro đan xen, tác động đến việc xây dựng và thực hiện các mục tiêu phát triển KTTT, HTX của Thành phố.</w:t>
      </w:r>
    </w:p>
    <w:p>
      <w:r>
        <w:t>Kế hoạch phát triển KTTT, HTX năm 2025 phải đặt trong Kế hoạch phát triển KTTT, HTX giai đoạn 2021-2025 và kế hoạch tổng thể phát triển kinh tế - xã hội chung của Thành phố; phù hợp với Chiến lược phát triển KTTT, HTX giai đoạn 2021-2030 và các chương trình, kế hoạch của Trung ương.</w:t>
      </w:r>
    </w:p>
    <w:p>
      <w:r>
        <w:t>3. Các chỉ tiêu kế hoạch phải được đánh giá khách quan, toàn diện, khả thi, phù hợp với kết quả, tình hình thực hiện các chỉ tiêu kế hoạch trong năm 2024; được triển khai đồng bộ, hiệu lực, hiệu quả, phù hợp với chỉ tiêu kế hoạch dài hạn của Thành phố; tạo doanh thu, việc làm, thu nhập ổn định cho HTX, LH HTX, THT và các thành viên; tăng sức cạnh tranh của dịch vụ, sản phẩm và củng cố, tạo mối quan hệ hợp tác giữa các HTX phát triển bền vững, chất lượng.</w:t>
      </w:r>
    </w:p>
    <w:p>
      <w:r>
        <w:t>II. MỤC TIÊU PHÁT TRIỂN KTTT, HTX NĂM 2025</w:t>
      </w:r>
    </w:p>
    <w:p>
      <w:r>
        <w:t>1. Mục tiêu tổng quát</w:t>
      </w:r>
    </w:p>
    <w:p>
      <w:r>
        <w:t>Ưu tiên phát triển tổ chức KTTT, HTX gắn với chuỗi giá trị sản xuất, tiêu dùng; phát huy nội lực, huy động và khai thác tốt hơn nữa khả năng góp vốn, phát triển hàng hóa, dịch vụ phục vụ thành viên; hỗ trợ phát triển bền vững, nâng cao vai trò, vị trí của khu vực kinh tế tập thể trong nền kinh tế.</w:t>
      </w:r>
    </w:p>
    <w:p>
      <w:r>
        <w:t>Khuyến khích phát triển mới các tổ chức KTTT, HTX có chất lượng, đa dạng về quy mô, lĩnh vực hoạt động; hỗ trợ phát triển các mô hình HTX hoạt động hiệu quả, trở thành kiểu mẫu để nhân rộng và thu hút người dân, tổ chức, doanh nghiệp tham gia hoặc liên kết với HTX; tiếp tục hoàn thiện và phổ biến quy định pháp luật về KTTT, HTX; xây dựng môi trường hoạt động, sản xuất kinh doanh lành mạnh, bảo đảm lợi ích hợp pháp của các thành viên HTX.</w:t>
      </w:r>
    </w:p>
    <w:p>
      <w:r>
        <w:t>Nâng cao vai trò, hiệu quả hoạt động của các HTX, LH HTX, THT; mở rộng liên kết, hợp tác nhằm khai thác có hiệu quả nguồn lực hiện có. Phấn đấu đưa KTTT, HTX của Thành phố tiếp tục phát triển, góp phần tích cực vào chuyển dịch cơ cấu kinh tế, xây dựng nông thôn mới của Thành phố, có đóng góp tỷ trọng ngày càng cao trong nền kinh tế và cải thiện tích cực đời sống các thành viên HTX.</w:t>
      </w:r>
    </w:p>
    <w:p>
      <w:r>
        <w:t>2. Mục tiêu cụ thể</w:t>
      </w:r>
    </w:p>
    <w:p>
      <w:r>
        <w:t>Tiếp tục khuyến khích, tạo điều kiện phát triển và nâng cao chất lượng hoạt động của các tổ chức KTTT, HTX, góp phần tạo việc làm, tăng thu nhập cho thành viên HTX, người lao động và đảm bảo an sinh xã hội. Từng bước tháo gỡ vướng mắc, khó khăn cho khu vực KTTT; hướng dẫn, vận động giải thể các HTX ngừng hoạt động trên địa bàn, tạo dư địa thành lập mới các HTX.</w:t>
      </w:r>
    </w:p>
    <w:p>
      <w:r>
        <w:t>Triển khai thực hiện quy định pháp luật mới về hợp tác xã và các chương trình, kế hoạch, đề án hỗ trợ, phát triển KTTT, HTX trên địa bàn Thành phố.</w:t>
      </w:r>
    </w:p>
    <w:p>
      <w:r>
        <w:t>Củng cố, kiện toàn, nâng cao chất lượng, hiệu quả hoạt động HTX, LH HTX nông nghiệp tích cực đóng góp trong việc tái cơ cấu nông nghiệp, xây dựng nông thôn mới, góp phần phát triển kinh tế địa phương.</w:t>
      </w:r>
    </w:p>
    <w:p>
      <w:r>
        <w:t>Phấn đấu đạt được một số chỉ tiêu cụ thể:</w:t>
      </w:r>
    </w:p>
    <w:p>
      <w:r>
        <w:t>- Tư vấn, hướng dẫn thành lập mới: 100 HTX, 02 LH HTX;</w:t>
      </w:r>
    </w:p>
    <w:p>
      <w:r>
        <w:t>- Số HTX, LH HTX hoạt động loại tốt, khá: chiếm từ 65 - 70%;</w:t>
      </w:r>
    </w:p>
    <w:p>
      <w:r>
        <w:t>- Số lớp được tập huấn, bồi dưỡng nghiệp vụ: 47 lớp;</w:t>
      </w:r>
    </w:p>
    <w:p>
      <w:r>
        <w:t>- Số HTX được hỗ trợ tham gia xúc tiến thương mại, mở rộng thị trường: 250 HTX;</w:t>
      </w:r>
    </w:p>
    <w:p>
      <w:r>
        <w:t>- Số HTX được hỗ trợ củng cố tại xã xây dựng nông thôn mới (NTM) nâng cao, nông thôn mới kiểu mẫu: 80 HTX;</w:t>
      </w:r>
    </w:p>
    <w:p>
      <w:r>
        <w:t>- Số lượng HTX được hỗ trợ lao động trẻ về làm việc tại HTX: 30 HTX;</w:t>
      </w:r>
    </w:p>
    <w:p>
      <w:r>
        <w:t>- Số lượng HTX được hỗ trợ kinh phí thuê địa điểm và vận hành điểm giới thiệu sản phẩm: 10 HTX;</w:t>
      </w:r>
    </w:p>
    <w:p>
      <w:r>
        <w:t>- Doanh thu bình quân của HTX: 3.000 triệu đồng/năm;</w:t>
      </w:r>
    </w:p>
    <w:p>
      <w:r>
        <w:t>- Thu nhập bình quân của người lao động trong HTX: 65 triệu đồng/năm;</w:t>
      </w:r>
    </w:p>
    <w:p>
      <w:r>
        <w:t>- Lãi bình quân của HTX: 220 triệu đồng/năm;</w:t>
      </w:r>
    </w:p>
    <w:p>
      <w:r>
        <w:t>- Phát triển 50 HTX trở lên tham gia thành viên Liên minh HTX Thành phố;</w:t>
      </w:r>
    </w:p>
    <w:p>
      <w:r>
        <w:t>- Số HTX giải thể: 30 HTX.</w:t>
      </w:r>
    </w:p>
    <w:p>
      <w:r>
        <w:t>(Chi tiết tại Phụ lục kèm theo).</w:t>
      </w:r>
    </w:p>
    <w:p>
      <w:r>
        <w:t>III. NHIỆM VỤ VÀ CÁC GIẢI PHÁP TRỌNG TÂM</w:t>
      </w:r>
    </w:p>
    <w:p>
      <w:r>
        <w:t>1. Đẩy mạnh công tác tuyên truyền triển khai thực hiện Luật Hợp tác xã năm 2023, các văn bản hướng dẫn thi hành và các chương trình, kế hoạch về phát triển KTTT</w:t>
      </w:r>
    </w:p>
    <w:p>
      <w:r>
        <w:t>Các Sở, ban, ngành, tổ chức chính trị - xã hội, Mặt trận tổ quốc Việt Nam thành phố Hà Nội, Liên minh HTX Thành phố, UBND các quận, huyện, thị xã: Tiếp tục tổ chức, học tập nâng cao nhận thức về vai trò, vị trí quan trọng, tính tất yếu của KTTT, HTX trong nền kinh tế; về trách nhiệm của các cấp, các ngành (đặc biệt là các cơ quan trực tiếp lãnh đạo, chỉ đạo, tổ chức thực hiện nhiệm vụ phát triển KTTT, HTX); tuyên truyền, triển khai Luật Hợp tác xã năm 2023, Nghị định số 92/2024/NĐ-CP ngày 18/7/2024 của Chính phủ về đăng ký THT, HTX, LH HTX, Nghị định số 113/2024/NĐ-CP ngày 12/9/2024 của Chính phủ quy định chi tiết thi hành một số điều của Luật Hợp tác xã, Thông tư số 09/TT- BKHĐT ngày 16/5/2024 của Bộ Kế hoạch và Đầu tư ban hành biểu mẫu thực hiện thủ tục đăng ký THT, HTX, LH HTX và quy định về nội dung thông tin, việc cập nhật, khai thác và quản lý Hệ thống thông tin quốc gia về hợp tác xã; tuyên truyền về mô hình HTX hoạt động có hiệu quả, nêu gương tập thể, cá nhân đạt thành tích cao trong lao động sản xuất; xây dựng nội dung, phương pháp tuyên truyền phù hợp, khuyến khích tăng cường ứng dụng công nghệ thông tin trong công tác tuyên truyền. Từ đó tạo sự thống nhất, ủng hộ trong các cấp, các ngành, cán bộ, đảng viên, thành viên HTX về chủ trương, chính sách, pháp luật của Đảng, Nhà nước đối với phát triển KTTT, HTX.</w:t>
      </w:r>
    </w:p>
    <w:p>
      <w:r>
        <w:t>2. Tăng cường công tác đào tạo, tập huấn</w:t>
      </w:r>
    </w:p>
    <w:p>
      <w:r>
        <w:t>Các Sở, ban, ngành, Liên minh HTX Thành phố, UBND các quận, huyện, thị xã: căn cứ các chương trình, đề án, quyết định của UBND Thành phố và Trung ương, chủ động xây dựng, triển khai hiệu quả công tác đào tạo, tập huấn, bồi dưỡng nâng cao năng lực, trình độ của cán bộ quản lý nhà nước phụ trách KTTT, HTX; nâng cao chất lượng đào tạo, bồi dưỡng năng lực quản lý, điều hành hoạt động của HTX và thành viên HTX.</w:t>
      </w:r>
    </w:p>
    <w:p>
      <w:r>
        <w:t>3. Tăng cường công tác quản lý nhà nước về KTTT</w:t>
      </w:r>
    </w:p>
    <w:p>
      <w:r>
        <w:t>a) Các Sở, ban, ngành và các đơn vị có liên quan:</w:t>
      </w:r>
    </w:p>
    <w:p>
      <w:r>
        <w:t>Tổng hợp kết quả thực hiện nhiệm vụ quản lý nhà nước về KTTT, HTX và kết quả thực hiện do UBND Thành phố giao tại các chương trình, đề án, kế hoạch hỗ trợ phát triển KTTT, HTX; Chủ động tham mưu đề xuất các nhiệm vụ, giải pháp cụ thể để nâng cao chất lượng công tác quản lý nhà nước về KTTT, HTX; tiếp tục rà soát, thực hiện các giải pháp cụ thể đảm bảo hoàn thành các chỉ tiêu của Kế hoạch phát triển KTTT, HTX giai đoạn 2021-2025.</w:t>
      </w:r>
    </w:p>
    <w:p>
      <w:r>
        <w:t>b) Liên minh HTX Thành phố:</w:t>
      </w:r>
    </w:p>
    <w:p>
      <w:r>
        <w:t>Tiếp tục phát huy vai trò là nòng cốt trong phát triển KTTT, HTX; tăng cường công tác phối hợp với các Sở, ngành, UBND các quận, huyện, thị xã trong việc hướng dẫn, hỗ trợ phát triển KTTT, HTX; chủ động đề xuất các giải pháp tháo gỡ khó khăn cho khu vực KTTT, HTX nhằm hoàn thành các chỉ tiêu của Kế hoạch giai đoạn 2021-2025.</w:t>
      </w:r>
    </w:p>
    <w:p>
      <w:r>
        <w:t>c) UBND các quận, huyện, thị xã:</w:t>
      </w:r>
    </w:p>
    <w:p>
      <w:r>
        <w:t>Xây dựng kế hoạch phát triển KTTT, HTX trên địa bàn, trong đó xác định rõ các mục tiêu, nhiệm vụ, giải pháp cụ thể hỗ trợ các HTX, thành viên HTX trên địa bản. Tổ chức thực hiện các chương trình, kế hoạch đảm bảo hiệu quả, chất lượng; có trách nhiệm hoàn thành các mục tiêu, nhiệm vụ do Thành phố giao.</w:t>
      </w:r>
    </w:p>
    <w:p>
      <w:r>
        <w:t>Tổ chức quán triệt, phổ biến các văn bản của Trung ương và Thành phố về phát triển KTTT, HTX trong cán bộ, công chức, người lao động và quần chúng nhân dân nhằm tạo sự đồng thuận, nhận thức đúng đắn về bản chất, vị trí, vai trò của KTTT và nâng cao hiệu lực, hiệu quả quản lý nhà nước về KTTT, HTX.</w:t>
      </w:r>
    </w:p>
    <w:p>
      <w:r>
        <w:t>Đôn đốc, hướng dẫn các HTX tổ chức đại hội thường niên, đại hội nhiệm kỳ, đánh giá, phân loại HTX, chế độ báo cáo về tình hình hoạt động của HTX theo đúng quy định của Luật Hợp tác xã năm 2023 và các văn bản hướng dẫn thi hành.</w:t>
      </w:r>
    </w:p>
    <w:p>
      <w:r>
        <w:t>Hoàn thành việc chuyển đổi, cập nhật dữ liệu HTX; thực hiện công tác đăng ký HTX trên Hệ thống thông tin quốc gia; chủ động rà soát, phối hợp với các đơn vị liên quan thực hiện giải thể dứt điểm các hợp tác xã ngừng hoạt động theo hướng dẫn tại các văn bản: số 6563/BKHĐT-HTX ngày 28/9/2021 của Bộ Kế hoạch và Đầu tư; số 4331/UBND-KT ngày 03/12/2021 của UBND Thành phố hướng dẫn xử lý HTX, LH HTX không hoạt động, khó khăn trong giải thể, chưa đăng ký và tổ chức lại theo Luật Hợp tác xã năm 2012; số 17/BTC- TCDN ngày 04/01/2021 của Bộ Tài chính hướng dẫn xử lý các khoản nợ của HTX ngừng hoạt động; số 2645/UBND&amp;KHĐT ngày 21/8/2023 về việc giải quyết dứt điểm các HTX ngừng hoạt động chờ giải thể.</w:t>
      </w:r>
    </w:p>
    <w:p>
      <w:r>
        <w:t>Thực hiện công tác thanh tra, kiểm tra việc chấp hành chủ trương, đường lối của Đảng, chính sách, pháp luật của Nhà nước, kịp thời phát hiện và xử lý nghiêm hành vi vi phạm theo quy định.</w:t>
      </w:r>
    </w:p>
    <w:p>
      <w:r>
        <w:t>4. Tiếp tục đổi mới, hoàn thiện cơ chế chính sách hỗ trợ và nâng cao chất lượng, hiệu quả hoạt động của khu vực KTTT, HTX</w:t>
      </w:r>
    </w:p>
    <w:p>
      <w:r>
        <w:t>a) Các Sở, ban, ngành và các đơn vị có liên quan:</w:t>
      </w:r>
    </w:p>
    <w:p>
      <w:r>
        <w:t>Triển khai theo chức năng, nhiệm vụ được giao, đẩy nhanh thực hiện các chương trình, đề án, kế hoạch về phát triển KTTT, HTX do UBND Thành phố ban hành; tư vấn, hướng dẫn HTX trong việc áp dụng chính sách, pháp luật; phát huy vai trò tự chủ, tự chịu trách nhiệm của các HTX, tạo điều kiện thuận lợi cho các HTX tham gia thực hiện các chương trình, dự án phát triển kinh tế - xã hội thuộc ngành, lĩnh vực mình quản lý và trên địa bàn.</w:t>
      </w:r>
    </w:p>
    <w:p>
      <w:r>
        <w:t>b) Sở Kế hoạch và Đầu tư :</w:t>
      </w:r>
    </w:p>
    <w:p>
      <w:r>
        <w:t>Chủ trì, hướng dẫn các nội dung liên quan đến thủ tục đăng ký, giải thể HTX, LH HTX; phối hợp vận hành và khai thác có hiệu quả Hệ thống cơ sở dữ liệu thông tin quốc gia về HTX; tổng hợp, tham mưu, báo cáo UBND Thành phố tháo gỡ khó khăn, vướng mắc trong quá trình triển khai thực.</w:t>
      </w:r>
    </w:p>
    <w:p>
      <w:r>
        <w:t>c) Sở Nông nghiệp và Phát triển nông thôn:</w:t>
      </w:r>
    </w:p>
    <w:p>
      <w:r>
        <w:t>Chủ trì, phối hợp với các Sở, ngành liên quan tiếp tục triển khai thực hiện các nội dung hỗ trợ HTX thuộc lĩnh vực nông nghiệp theo Quyết định số 4010/QĐ-UBND ngày 25/10/2022 của UBND Thành phố về việc ban hành Kế hoạch củng cố, kiện toàn HTX nông nghiệp trên địa bàn thành phố Hà Nội giai đoạn 2022-2025, định hướng đến năm 2030; Hỗ trợ các HTX thực hiện các nội dung phát triển nông nghiệp theo chuỗi đối với các tổ chức KTTT, HTX tại Quyết định số 2085/QĐ-UBND ngày 11/5/2021 của UBND Thành phố về ban hành Kế hoạch phát triển nông nghiệp theo chuỗi giai đoạn 2021-2025; triển khai các cơ chế, chính sách và các chương trình, kế hoạch hỗ trợ phát triển KTTT, HTX trong lĩnh vực nông nghiệp; triển khai thực hiện Phụ lục 08 Nghị quyết số 13/2023/NQ-HĐND ngày 06/12/2023 về nội dung, mức chi hỗ trợ HTX nông nghiệp giai đoạn 2023-2025 trên địa bàn Thành phố.</w:t>
      </w:r>
    </w:p>
    <w:p>
      <w:r>
        <w:t>d) Sở Tài nguyên và Môi trường:</w:t>
      </w:r>
    </w:p>
    <w:p>
      <w:r>
        <w:t>Triển khai các cơ chế, chính sách ưu đãi, khuyến khích các tổ chức KTTT, HTX tham gia vào hoạt động phân loại, thu gom và xử lý chất thải theo nguyên tắc kinh tế thị trường; hỗ trợ trong việc giao đất, cho thuê đất và cấp giấy chứng nhận quyền sử dụng đất, quyền sở hữu tài sản khác gắn liền trên đất; chủ trì, phối hợp với các đơn vị liên quan kịp thời tham mưu tháo gỡ những khó khăn, vướng mắc đối với quyền sử dụng đất, tài sản gắn liền với quyền sử dụng đất... khi tiến hành giải thể HTX, LH HTX theo quy định.</w:t>
      </w:r>
    </w:p>
    <w:p>
      <w:r>
        <w:t>đ) Sở Công Thương:</w:t>
      </w:r>
    </w:p>
    <w:p>
      <w:r>
        <w:t>Xây dựng kế hoạch khuyến công hàng năm, trong đó quan tâm hỗ trợ cho các HTX tham gia vào các chương trình khuyến công của Thành phố; hướng dẫn, hỗ trợ về địa điểm giới thiệu, bán sản phẩm của HTX; hỗ trợ tổ chức các hoạt động xúc tiến thương mại, tìm kiếm, mở rộng hợp tác đầu tư, cung cấp thông tin thị trường.</w:t>
      </w:r>
    </w:p>
    <w:p>
      <w:r>
        <w:t>e) Sở Khoa học và Công nghệ:</w:t>
      </w:r>
    </w:p>
    <w:p>
      <w:r>
        <w:t>Tổ chức đặt hàng, xác định, tuyển chọn các nhiệm vụ nghiên cứu khoa học và công nghệ nhằm thúc đẩy phát triển KTTT, HTX; hướng dẫn, tư vấn và hỗ trợ xác lập quyền sở hữu trí tuệ cho các sản phẩm, dịch vụ của HTX; triển khai các nhiệm vụ khoa học và công nghệ để xây dựng và đăng ký nhãn hiệu tập thể cho các HTX; chủ động giới thiệu, chuyển giao ứng dụng khoa học công nghệ tiên tiến, giúp nâng cao năng suất lao động, chất lượng hàng hóa, dịch vụ.</w:t>
      </w:r>
    </w:p>
    <w:p>
      <w:r>
        <w:t>g) Sở Tài chính:</w:t>
      </w:r>
    </w:p>
    <w:p>
      <w:r>
        <w:t>Phối hợp với Liên minh HTX Thành phố và các Sở, ngành liên quan thực hiện công tác tài chính, kế toán và kiểm toán HTX; công tác kiểm tra, hướng dẫn, đề xuất phương án xử lý về tài sản, tài chính, công nợ tồn đọng kéo dài của các HTX (HTX nợ nhà nước, nợ các tổ chức kinh tế khác, nợ thành viên, thành viên nợ HTX...); công tác xử lý tài sản, các nghĩa vụ tài chính khác đối với HTX thuộc diện giải thể; công tác quản lý, sử dụng tài sản không chia của HTX.</w:t>
      </w:r>
    </w:p>
    <w:p>
      <w:r>
        <w:t>h) Ngân hàng Nhà nước Việt Nam - Chi nhánh thành phố Hà Nội:</w:t>
      </w:r>
    </w:p>
    <w:p>
      <w:r>
        <w:t>Thực hiện tốt các chính sách về tín dụng, củng cố và phát triển Quỹ Tín dụng nhân dân đảm bảo an toàn, bền vững và đúng các quy định của pháp luật; tiếp tục hướng dẫn, chỉ đạo các tổ chức tín dụng giải quyết đối với các khoản nợ quá hạn, nợ xấu của các HTX vay vốn tại tổ chức tín dụng trên địa bàn theo quy định của pháp luật; xây dựng chính sách tín dụng hỗ trợ vốn vay cho các HTX, thành viên HTX phát triển sản xuất kinh doanh.</w:t>
      </w:r>
    </w:p>
    <w:p>
      <w:r>
        <w:t>i) Cục Thuế Hà Nội:</w:t>
      </w:r>
    </w:p>
    <w:p>
      <w:r>
        <w:t>Tổ chức tuyên truyền, tập huấn các chính sách thuế mới, các chính sách liên quan đến miễn, giảm, gia hạn hỗ trợ cho các tổ chức KTTT, HTX; thực hiện kịp thời, đầy đủ, đồng bộ các chính sách hỗ trợ, ưu đãi miễn, giảm, gia hạn về thuế, phí, đất đai cho HTX theo quy định của pháp luật; tổng hợp, đề xuất phương án xử lý nợ thuế khó thu đối với HTX nói chung và HTX đang giải thể nói riêng; hướng dẫn phương án xử lý đối với HTX chưa có mã số thuế đang hoạt động theo quy định của pháp luật.</w:t>
      </w:r>
    </w:p>
    <w:p>
      <w:r>
        <w:t>k) Trung tâm Xúc tiến, Đầu tư, Thương mại, Du lịch Thành phố:</w:t>
      </w:r>
    </w:p>
    <w:p>
      <w:r>
        <w:t>Xây dựng kế hoạch xúc tiến thương mại, trong đó, quan tâm hỗ trợ HTX tham gia vào các chương trình xúc tiến thương mại của Thành phố. Kết nối, hỗ trợ các tổ chức KTTT, HTX tham gia hội nghị xúc tiến đầu tư, hội chợ giới thiệu, quảng bá sản phẩm tại thị trường trong và ngoài nước.</w:t>
      </w:r>
    </w:p>
    <w:p>
      <w:r>
        <w:t>Nghiên cứu, xây dựng, đề xuất danh mục sản phẩm thu hút, kêu gọi đầu tư vào các tổ chức KTTT, HTX; cung cấp các hoạt động tư vấn, hỗ trợ KTTT, HTX mở rộng thị trường trong nước và xuất khẩu.</w:t>
      </w:r>
    </w:p>
    <w:p>
      <w:r>
        <w:t>l) Liên minh HTX Thành phố:</w:t>
      </w:r>
    </w:p>
    <w:p>
      <w:r>
        <w:t>Chủ trì, phối hợp với các đơn vị liên quan triển khai các nhiệm vụ được giao; Tuyên truyền về cơ chế chính sách và các hoạt động của khu vực KTTT, HTX; hỗ trợ thành lập HTX, LH HTX; củng cố các tổ chức KTTT, HTX trong các ngành, lĩnh vực; hỗ trợ, phối hợp tổ chức các lớp đào tạo, bồi dưỡng nâng cao năng lực cán bộ quản lý, thành viên trong các tổ chức KTTT, HTX; hỗ trợ tổ chức đoàn công tác đi trao đổi kinh nghiệm phát triển KTTT, HTX tại các tỉnh thành trong và ngoài nước; hỗ trợ xúc tiến thương mại, mở rộng thị trường; hỗ trợ HTX tiếp cận và hoàn thiện hồ sơ để vay vốn.</w:t>
      </w:r>
    </w:p>
    <w:p>
      <w:r>
        <w:t>Tiếp tục triển khai Kế hoạch 4857/QĐ-UBND ngày 16/11/2021 của UBND Thành phố bám sát chỉ đạo của Bộ Kế hoạch và Đầu tư; tổ chức triển khai Đề án hỗ trợ, nâng cao hiệu quả hoạt động của các HTX giai đoạn 2023-2025, định hướng đến năm 2030; triển khai thực hiện Phụ lục 08 Nghị quyết số 13/2023/NQ-HĐND ngày 06/12/2023 về nội dung, mức chi hỗ trợ HTX nông nghiệp giai đoạn 2023-2025 trên địa bàn Thành phố; vận hành, quản lý hiệu quả Quỹ Hỗ trợ phát triển HTX theo mô hình Công ty TNHH một thành viên do Nhà nước năm giữ 100% vốn điều lệ.</w:t>
      </w:r>
    </w:p>
    <w:p>
      <w:r>
        <w:t>m) UBND các quận, huyện, thị xã:</w:t>
      </w:r>
    </w:p>
    <w:p>
      <w:r>
        <w:t>Chủ động phối hợp triển khai các hoạt động đổi mới, nâng cao chất lượng, hiệu quả hoạt động của các tổ chức KTTT, HTX trên địa bàn; hỗ trợ các HTX tăng cường đổi mới, áp dụng tiến bộ kỹ thuật, công nghệ cao, công nghệ số trong sản xuất kinh doanh; xây dựng thương hiệu, nhãn hiệu hàng hóa, chứng nhận chất lượng sản phẩm theo các tiêu chuẩn VietGAP, GlobalGAP, Hữu cơ, sản phẩm OCOP...; xúc tiến thương mại và mở rộng thị trường tiêu thụ sản phẩm; liên doanh, liên kết, xây dựng các mô hình LH HTX và các mô hình HTX hoạt động hiệu quả; tạo điều kiện cho các HTX tham gia các chương trình, dự án phát triển kinh tế - xã hội ở địa phương; hỗ trợ các HTX tiếp cận vay vốn của các tổ chức tín dụng, ngân hàng trên địa bàn.</w:t>
      </w:r>
    </w:p>
    <w:p>
      <w:r>
        <w:t>Chủ trì, xây dựng kế hoạch giải thể và thực hiện giải thể dứt điểm các HTX không tổ chức lại theo Luật hợp tác xã, không hoạt động, đang làm thủ tục giải thể nhưng còn nhiều vướng mắc, không có khả năng củng cố để hoạt động theo quy định của pháp luật; và các trường hợp giải thể HTX bắt buộc khác theo quy định của pháp luật.</w:t>
      </w:r>
    </w:p>
    <w:p>
      <w:r>
        <w:t>Tổng hợp, đánh giá hiệu quả hoạt động và kịp thời có những chính sách, giải pháp hỗ trợ các HTX ở địa phương.</w:t>
      </w:r>
    </w:p>
    <w:p>
      <w:r>
        <w:t>5. Tăng cường sự lãnh đạo của Đảng, phát huy vai trò của Mặt trận Tổ quốc Việt Nam thành phố Hà Nội, các tổ chức chính trị - xã hội, xã hội - nghề nghiệp và Liên minh HTX Thành phố đối với phát triển KTTT</w:t>
      </w:r>
    </w:p>
    <w:p>
      <w:r>
        <w:t>a) Mặt trận Tổ quốc Việt Nam Thành phố Hà Nội và các tổ chức chính trị - xã hội, xã hội - nghề nghiệp:</w:t>
      </w:r>
    </w:p>
    <w:p>
      <w:r>
        <w:t>Mặt trận Tổ quốc Việt Nam thành phố Hà Nội và các tổ chức chính trị - xã hội, xã hội - nghề nghiệp chỉ đạo các tổ chức, đoàn thể cấp dưới tiếp tục phát huy vai trò tham gia, đồng hành xây dựng và phát triển KTTT, HTX của Thành phố.</w:t>
      </w:r>
    </w:p>
    <w:p>
      <w:r>
        <w:t>Chỉ đạo tuyên truyền, vận động hội viên, đoàn viên và nhân dân nắm vững chủ trương, đường lối của Đảng, chính sách, pháp luật của Nhà nước và của Thành phố về KTTT, HTX; phối hợp tổ chức vận động, phát triển các loại hình KTTT, HTX; phát động phong trào thi đua, xây dựng và nhân rộng các mô hình HTX hoạt động hiệu quả trong tổ chức hội, đoàn thể.</w:t>
      </w:r>
    </w:p>
    <w:p>
      <w:r>
        <w:t>Phối hợp với Liên minh HTX Thành phố và các tổ chức liên quan thực hiện đồng bộ, kịp thời chủ trương của Đảng, chính sách, pháp luật của Nhà nước về KTTT, HTX.</w:t>
      </w:r>
    </w:p>
    <w:p>
      <w:r>
        <w:t>b) Liên minh HTX Thành phố:</w:t>
      </w:r>
    </w:p>
    <w:p>
      <w:r>
        <w:t>Nâng cao năng lực hoạt động, chủ động thực hiện tốt hơn vai trò là tổ chức đại diện, bảo vệ quyền và lợi ích hợp pháp của các tổ chức KTTT, HTX, giữ vai trò nòng cốt và thúc đẩy phát triển KTTT, HTX, làm cầu nối giữa Đảng và Nhà nước với thành phần KTTT, HTX, góp phần vào sự nghiệp phát triển kinh tế - xã hội của Thành phố.</w:t>
      </w:r>
    </w:p>
    <w:p>
      <w:r>
        <w:t>Chủ động tiếp cận, nắm bắt nguyện vọng, giải quyết những tồn tại, khó khăn, vướng mắc và kiến nghị của HTX nhằm kịp thời tham mưu, đề xuất với UBND Thành phố, các cơ quan, đơn vị liên quan tháo gỡ, hỗ trợ KTTT, HTX.</w:t>
      </w:r>
    </w:p>
    <w:p>
      <w:r>
        <w:t>IV. TỔ CHỨC THỰC HIỆN</w:t>
      </w:r>
    </w:p>
    <w:p>
      <w:r>
        <w:t>1. Giám đốc, Thủ trưởng các Sở, ban, ngành; Chủ tịch UBND các quận, huyện, thị xã trực tiếp chỉ đạo, chịu trách nhiệm trước Chủ tịch UBND Thành phố về việc thực hiện Kế hoạch của UBND Thành phố, ngành, địa phương về phát triển KTTT, HTX năm 2025; kịp thời đưa ra những giải pháp cụ thể nhằm hoàn thành các chỉ tiêu của Kế hoạch; thường xuyên kiểm tra, giám sát tiến độ và kết quả thực hiện Kế hoạch.</w:t>
      </w:r>
    </w:p>
    <w:p>
      <w:r>
        <w:t>2. Chế độ báo cáo: Các Sở, ban, ngành, UBND các quận, huyện, thị xã rà soát, đánh giá kết quả thực hiện Kế hoạch của Thành phố và chương trình, kế hoạch hành động của ngành, địa phương gửi Sở Kế hoạch và Đầu tư  (Cơ quan Thường trực Ban Chỉ đạo)  trước ngày 10/12/2025 để tổng hợp, báo cáo UBND Thành phố theo quy định./.</w:t>
      </w:r>
    </w:p>
    <w:p>
      <w:r>
        <w:t>Nơi nhận:</w:t>
      </w:r>
    </w:p>
    <w:p>
      <w:r>
        <w:t>- Bộ Kế hoạch và Đầu tư  (để b/cáo);</w:t>
      </w:r>
    </w:p>
    <w:p>
      <w:r>
        <w:t>- Chủ tịch UBND Thành phố  (để b/cáo);</w:t>
      </w:r>
    </w:p>
    <w:p>
      <w:r>
        <w:t>- Các PCT UBND Thành phố;</w:t>
      </w:r>
    </w:p>
    <w:p>
      <w:r>
        <w:t>- Các Sở, ngành TP;</w:t>
      </w:r>
    </w:p>
    <w:p>
      <w:r>
        <w:t>- UBND các quận, huyện, thị xã;</w:t>
      </w:r>
    </w:p>
    <w:p>
      <w:r>
        <w:t>- Liên minh HTX TP;</w:t>
      </w:r>
    </w:p>
    <w:p>
      <w:r>
        <w:t>- VP UBND: CVP, PCVP Đ.Q.Hùng;</w:t>
      </w:r>
    </w:p>
    <w:p>
      <w:r>
        <w:t>Các phòng CM;</w:t>
      </w:r>
    </w:p>
    <w:p>
      <w:r>
        <w:t>- Lưu: VT, KTTH.</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