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325/KH-UBND năm 2023 phổ biến, giáo dục pháp luật, hòa giải ở cơ sở, chuẩn tiếp cận pháp luật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325/KH-UBND</w:t>
      </w:r>
    </w:p>
    <w:p>
      <w:r>
        <w:t>Hà Nội, ngày 29 tháng 12 năm 2023</w:t>
      </w:r>
    </w:p>
    <w:p>
      <w:r>
        <w:t>KẾ HOẠCH</w:t>
      </w:r>
    </w:p>
    <w:p>
      <w:r>
        <w:t>PHỔ BIẾN, GIÁO DỤC PHÁP LUẬT, HÒA GIẢI Ở CƠ SỞ, CHUẨN TIẾP CẬN PHÁP LUẬT TRÊN ĐỊA BÀN THÀNH PHỐ NĂM 2024</w:t>
      </w:r>
    </w:p>
    <w:p>
      <w:r>
        <w:t>Thực hiện Chương trình công tác năm 2024 của Hội đồng phối hợp phổ biến, giáo dục pháp luật Trung ương; Kế hoạch công tác phổ biến, giáo dục pháp luật, hòa giải ở cơ sở, chuẩn tiếp cận pháp luật năm 2024 của Bộ Tư pháp; các chương trình công tác trọng tâm của Thành phố năm 2024, UBND Thành phố ban hành Kế hoạch phổ biến, giáo dục pháp luật, hòa giải ở cơ sở, chuẩn tiếp cận pháp luật trên địa bàn Thành phố năm 2024 như sau:</w:t>
      </w:r>
    </w:p>
    <w:p>
      <w:r>
        <w:t>I. MỤC ĐÍCH, YÊU CẦU</w:t>
      </w:r>
    </w:p>
    <w:p>
      <w:r>
        <w:t>1. Mục đích</w:t>
      </w:r>
    </w:p>
    <w:p>
      <w:r>
        <w:t>1.1. Tiếp tục thực hiện nghiêm, có chất lượng, hiệu quả công tác phổ biến, giáo dục pháp luật  (sau đây viết tắt là PBGDPL) , hòa giải ở cơ sở, xây dựng cấp xã đạt chuẩn tiếp cận pháp luật theo Chỉ thị số 32-CT/TW ngày 09/12/2003 của Ban Bí thư Trung ương Đảng về tăng cường sự lãnh đạo của Đảng trong công tác PBGDPL, nâng cao ý thức chấp hành pháp luật của cán bộ, Nhân dân (sau đây gọi là Chỉ thị số 32-CT/TW); Kết luận số 80-KL/TW ngày 20/6/2020 của Ban Bí thư về tiếp tục thực hiện Chỉ thị số 32-CT/TW; Nghị quyết số 27- NQ/TW ngày 9/11/2022 của Ban Chấp hành Trung ương về tiếp tục xây dựng nhà nước pháp quyền xã hội chủ nghĩa Việt Nam trong giai đoạn mới; Kế hoạch số 02-KH/TU ngày 06/11/2020 của Thành ủy về thực hiện Kết luận số 80- KL/TW, Luật Phổ biến, giáo dục pháp luật, Luật Hòa giải ở cơ sở và các văn bản hướng dẫn thi hành; Quyết định số 25/2021/QĐ-TTg ngày 22/7/2021 của Thủ tướng Chính phủ quy định về xã, phường, thị trấn đạt chuẩn tiếp cận pháp luật; các Quyết định của Thủ tướng Chính phủ; các văn bản pháp luật của Trung ương và Thành phố.</w:t>
      </w:r>
    </w:p>
    <w:p>
      <w:r>
        <w:t>1.2. Tiếp tục phát huy sự tham gia chủ động, tích cực của cán bộ, công chức, viên chức và Nhân dân trong tìm hiểu pháp luật, xây dựng văn hóa pháp lý, lối sống theo pháp luật, tự giác thực hiện, ứng xử theo pháp luật.</w:t>
      </w:r>
    </w:p>
    <w:p>
      <w:r>
        <w:t>1.3. Bảo đảm công khai, minh bạch thông tin liên quan đến pháp luật, quyền được thông tin và cơ hội tiếp cận thông tin liên quan đến pháp luật của Nhân dân Thủ đô. Nâng cao năng lực tiếp cận pháp luật của người dân và doanh nghiệp.</w:t>
      </w:r>
    </w:p>
    <w:p>
      <w:r>
        <w:t>1.4. Đổi mới nội dung, đa dạng hóa các hình thức PBGDPL, tạo sự chuyển biến mạnh mẽ về ý thức tôn trọng và tự giác chấp hành pháp luật của cán bộ, công chức, viên chức và Nhân dân Thủ đô.</w:t>
      </w:r>
    </w:p>
    <w:p>
      <w:r>
        <w:t>1.5. Đẩy mạnh ứng dụng công nghệ thông tin gắn với thực hiện chuyển đổi số trong công tác phổ biến, giáo dục pháp luật.</w:t>
      </w:r>
    </w:p>
    <w:p>
      <w:r>
        <w:t>1.6. Bảo đảm kinh phí cho công tác PBGDPL và hòa giải ở cơ sở, chuẩn tiếp cận pháp luật. Tăng cường bố trí kinh phí phổ biến, giáo dục pháp luật ở cấp xã, đảm bảo ít nhất 20 triệu cho 01 đơn vị cấp xã.</w:t>
      </w:r>
    </w:p>
    <w:p>
      <w:r>
        <w:t>2. Yêu cầu</w:t>
      </w:r>
    </w:p>
    <w:p>
      <w:r>
        <w:t>2.1. Quá trình thực hiện phải bám sát nội dung, yêu cầu của Trung ương và Thành phố, các chương trình, kế hoạch liên quan đến công tác PBGDPL; Đảm bảo các hoạt động PBGDPL có trọng tâm, trọng điểm, có sự kết hợp, lồng ghép việc thực hiện các chương trình, đề án khác có liên quan, phù hợp đối tượng, địa bàn.</w:t>
      </w:r>
    </w:p>
    <w:p>
      <w:r>
        <w:t>2.2. Phát huy vai trò của Hội đồng phối hợp PBGDPL các cấp. Gắn kết công tác PBGDPL, công tác xây dựng thi hành và bảo vệ pháp luật, hòa giải ở cơ sở, trợ giúp pháp lý, tư vấn pháp luật, tiếp công dân, giải quyết các thủ tục hành chính, giải quyết khiếu nại, tố cáo.</w:t>
      </w:r>
    </w:p>
    <w:p>
      <w:r>
        <w:t>2.3. Phát huy tinh thần trách nhiệm tự học tập, tìm hiểu và chấp hành pháp luật của công dân, doanh nghiệp; phát huy vai trò chủ động, tích cực, tính tự giác và trách nhiệm nêu gương của đảng viên, cán bộ, công chức, viên chức đặc biệt của người đứng đầu trong học tập, nghiên cứu, tìm hiểu pháp luật, tuân thủ và chấp hành pháp luật.</w:t>
      </w:r>
    </w:p>
    <w:p>
      <w:r>
        <w:t>2.4. Gắn việc tuyên truyền PBGDPL với việc triển khai thực hiện chủ đề năm 2024 của Thành phố  “Kỷ cương, trách nhiệm, hành động, sáng tạo, phát triển”  Nghị quyết Đại hội đại biểu lần thứ XVII Đảng bộ Thành phố, Nghị quyết Đại hội Đảng toàn quốc lần thứ XIII, Nghị quyết số 15-NQ/TW ngày 05/5/2022 của Bộ Chính trị về phương hướng, nhiệm vụ phát triển Thủ đô Hà Nội đến năm 2030, tầm nhìn đến năm 2045 ,  các nhiệm vụ chính trị, phát triển kinh tế - xã hội, các phong trào thi đua yêu nước, cuộc vận động của Trung ương và Thành phố.</w:t>
      </w:r>
    </w:p>
    <w:p>
      <w:r>
        <w:t>2.5. Tiếp tục đẩy mạnh ứng dụng công nghệ thông tin trong công tác PBGDPL, chuyển đổi số trong công tác PBGDPL; nhân rộng mô hình hay, cách làm hiệu quả.</w:t>
      </w:r>
    </w:p>
    <w:p>
      <w:r>
        <w:t>2.6. Huy động sự tham gia, phối hợp tích cực của các cấp, các ngành, các đoàn thể và toàn thể Nhân dân Thủ đô trong hoạt động PBGDPL; khai thác, sử dụng có hiệu quả các nguồn lực xã hội; bảo đảm kinh phí cho công tác PBGDPL và hòa giải ở cơ sở, chuẩn tiếp cận pháp luật.</w:t>
      </w:r>
    </w:p>
    <w:p>
      <w:r>
        <w:t>II. ĐỐI TƯỢNG, NỘI DUNG</w:t>
      </w:r>
    </w:p>
    <w:p>
      <w:r>
        <w:t>1. Đối tượng</w:t>
      </w:r>
    </w:p>
    <w:p>
      <w:r>
        <w:t>1.1. Cán bộ, công chức, viên chức; cán bộ, chiến sĩ trong lực lượng vũ trang; người dân thành thị và nông thôn, miền núi; phụ nữ; thanh thiếu niên; doanh nghiệp, người sử dụng lao động, người lao động trong các doanh nghiệp, người nước ngoài cư trú trên địa bàn Thành phố.</w:t>
      </w:r>
    </w:p>
    <w:p>
      <w:r>
        <w:t>1.2. Các đối tượng đặc thù theo quy định của Luật Phổ biến, giáo dục pháp luật.</w:t>
      </w:r>
    </w:p>
    <w:p>
      <w:r>
        <w:t>2. Nội dung</w:t>
      </w:r>
    </w:p>
    <w:p>
      <w:r>
        <w:t>2.1. Tiếp tục thực hiện nghiêm túc, có hiệu quả các Kế hoạch, Chương trình, Đề án công tác PBGDPL  (theo Phụ lục 01);</w:t>
      </w:r>
    </w:p>
    <w:p>
      <w:r>
        <w:t>2.2. Đẩy mạnh truyền thông dự thảo Luật Thủ đô (sửa đổi); Tuyên truyền, phổ biến Luật Thủ đô (sửa đổi) sau khi được Quốc hội thông qua và văn bản hướng dẫn triển khai thi hành.</w:t>
      </w:r>
    </w:p>
    <w:p>
      <w:r>
        <w:t>2.3. Tập trung phổ biến các văn bản pháp luật mới liên quan đến quyền và nghĩa vụ của người dân và doanh nghiệp được Quốc hội thông qua và có hiệu lực năm 2023 và năm 2024; các văn bản hướng dẫn triển khai thi hành các văn bản pháp luật, các văn bản quy phạm pháp luật Thành phố; các quy định liên quan trực tiếp đến hoạt động sản xuất, kinh doanh, quyền và lợi ích hợp pháp của người dân và doanh nghiệp. Tập trung tuyên truyền phổ biến, giới thiệu các điều ước quốc tế mà Việt Nam là thành viên, các thỏa thuận quốc tế liên quan đến người dân, doanh nghiệp, các văn bản pháp luật của Thành phố cải thiện môi trường đầu tư kinh doanh, nâng cao năng lực cạnh tranh, tư vấn, định hướng hỗ trợ khởi nghiệp.</w:t>
      </w:r>
    </w:p>
    <w:p>
      <w:r>
        <w:t>2.4. Tiếp tục phổ biến, giới thiệu các văn bản pháp luật góp phần thực hiện chủ đề công tác của Thành phố năm 2024  “Kỷ cương, trách nhiệm, hành động, sáng tạo, phát triển” ; công tác tiếp dân, giải quyết đơn khiếu nại, tố cáo, phòng, chống tham nhũng, thực hành tiết kiệm, chống lãng phí, công tác quản lý, sử dụng đất đai, xây dựng, bảo vệ môi trường, kỷ cương hành chính, chính quyền số, thí điểm mô hình chính quyền đô thị và dự thảo chính sách có tác động lớn đến xã hội, triển khai thực hiện Đề án 06 của Thủ tướng Chính phủ, triển khai thực hiện công tác giải phóng mặt bằng, tái định cư Dự án đường vành đai 4 trên địa bàn Thành phố, cải cách hành chính, thủ tục hành chính, trật tự văn minh đô thị, vệ sinh môi trường, trật tự xây dựng và đô thị, an toàn vệ sinh thực phẩm, phòng chống cháy nổ, an toàn giao thông, an toàn trật tự an toàn xã hội, xây dựng nếp sống văn hoá, phòng chống tội phạm và tệ nạn xã hội, cải cách tư pháp và hoạt động tư pháp, phòng chống xâm hại phụ nữ, trẻ em...; Quy tắc ứng xử nơi công cộng trên địa bàn Thành phố; Quy tắc ứng xử của cán bộ, công chức, viên chức và người lao động trong các cơ quan thuộc Thành phố, ứng xử khi tham gia môi trường mạng xã hội, quy tắc ứng xử trong gia đình, xây dựng người Hà Nội thanh lịch, văn minh, tôn trọng pháp luật các vấn đề khác của xã hội được dư luận quan tâm hoặc cần định hướng dư luận xã hội.</w:t>
      </w:r>
    </w:p>
    <w:p>
      <w:r>
        <w:t>2.5. Xây dựng và triển khai mô hình mới, có hiệu quả trong công tác PBGDPL.</w:t>
      </w:r>
    </w:p>
    <w:p>
      <w:r>
        <w:t>2.6. Tiếp tục thực hiện có hiệu quả Luật Hòa giải ở cơ sở và các văn bản hướng dẫn thi hành; Kế hoạch số 351/KH-UBND của UBND thành phố Hà Nội về triển khai, thực hiện Chỉ thị số 15-CT/TU ngày 13-9-2022 của Thành ủy Hà Nội về “Tăng cường sự lãnh đạo của các cấp ủy Đảng, nâng cao trách nhiệm của chính quyền, phát huy vai trò của Mặt trận Tổ quốc và các tổ chức chính trị - xã hội trong công tác hòa giải ở cơ sở” ;  tiếp tục nhân rộng mô hình “Tổ hòa giải 5 tốt”.</w:t>
      </w:r>
    </w:p>
    <w:p>
      <w:r>
        <w:t>2.7. Tiếp tục chỉ đạo thực hiện nhiệm vụ chuẩn tiếp cận pháp luật; tổ chức thực hiện nhiệm vụ chuẩn tiếp cận pháp luật với việc xây dựng nông thôn mới, đô thị văn minh trên địa bàn Thành phố.</w:t>
      </w:r>
    </w:p>
    <w:p>
      <w:r>
        <w:t>III. CÁC HOẠT ĐỘNG VÀ NHIỆM VỤ CỤ THỂ</w:t>
      </w:r>
    </w:p>
    <w:p>
      <w:r>
        <w:t>1. Công tác PBGDPL</w:t>
      </w:r>
    </w:p>
    <w:p>
      <w:r>
        <w:t>1.1.   Thực hiện Chương trình PBGDPL, Đề án, Kế hoạch về PBGDPL của Trung ương và Thành phố ban hành phù hợp với điều kiện thực tế của Thành phố    (Phụ lục 01).</w:t>
      </w:r>
    </w:p>
    <w:p>
      <w:r>
        <w:t>- Đơn vị chủ trì: Các đơn vị chủ trì thực hiện Đề án.</w:t>
      </w:r>
    </w:p>
    <w:p>
      <w:r>
        <w:t>- Đơn vị phối hợp: Các sở, ban, ngành, đoàn thể Thành phố; cơ quan, tổ chức có liên quan.</w:t>
      </w:r>
    </w:p>
    <w:p>
      <w:r>
        <w:t>- Thời gian thực hiện: Năm 2024.</w:t>
      </w:r>
    </w:p>
    <w:p>
      <w:r>
        <w:t>1.2.   Tăng cường ứng dụng công nghệ thông tin, chuyển đổi số trong công tác PBGDPL.</w:t>
      </w:r>
    </w:p>
    <w:p>
      <w:r>
        <w:t>1.2.1. Khai thác, vận hành, sử dụng có hiệu quả Trang thông tin điện tử PBGDPL của Hội đồng phối hợp phổ biến, giáo dục pháp luật Thành phố (https://pbgdpl.hanoi.gov.vn) theo hướng truy cập tập trung, liên thông, kết nối, lồng ghép, chia sẻ thông tin, tài liệu về PBGDPL trên môi trường mạng bảo đảm tiết kiệm, hiệu quả các nguồn lực đầu tư của nhà nước, tạo thuận lợi trong khai thác, trao đổi thông tin pháp luật giữa các cơ quan nhà nước, doanh nghiệp và người dân.</w:t>
      </w:r>
    </w:p>
    <w:p>
      <w:r>
        <w:t>- Đơn vị chủ trì: Sở Tư pháp.</w:t>
      </w:r>
    </w:p>
    <w:p>
      <w:r>
        <w:t>- Đơn vị phối hợp: Sở Thông tin và Truyền thông và cơ quan, tổ chức có liên quan.</w:t>
      </w:r>
    </w:p>
    <w:p>
      <w:r>
        <w:t>- Thời gian thực hiện: Năm 2024.</w:t>
      </w:r>
    </w:p>
    <w:p>
      <w:r>
        <w:t>1.2.2. Xây dựng và nâng cao chất lượng chuyên mục “Phổ biến, giáo dục pháp luật” trên Cổng/Trang thông tin điện tử của các sở, ban, ngành, đoàn thể, quận, huyện, thị xã và cung cấp thông tin theo quy định Luật Tiếp cận thông tin.</w:t>
      </w:r>
    </w:p>
    <w:p>
      <w:r>
        <w:t>- Đơn vị chủ trì và thực hiện: Cổng Giao tiếp điện tử Thành phố, sở, ban, ngành, đoàn thể, đơn vị Thành phố, UBND các quận, huyện, thị xã, Đài Phát thanh và Truyền hình Hà Nội, Báo Kinh tế và Đô thị, Báo Hà Nội mới và các cơ quan báo chí, truyền hình Trung ương; các cơ quan, tổ chức có liên quan.</w:t>
      </w:r>
    </w:p>
    <w:p>
      <w:r>
        <w:t>- Thời gian thực hiện: Năm 2024.</w:t>
      </w:r>
    </w:p>
    <w:p>
      <w:r>
        <w:t>1.2.3. Duy trì thông qua banner gắn link liên kết đến Trang thông tin điện tử PBGDPL Thành phố (https://pbgdpl.hanoi.gov.vn); Cổng thông tin điện tử PBGDPL quốc gia địa chỉ: https://pbgdpl.moj.gov.vn/;</w:t>
      </w:r>
    </w:p>
    <w:p>
      <w:r>
        <w:t>- Đơn vị chủ trì: Các sở, ban, ngành, đoàn thể, đơn vị Thành phố, UBND các quận, huyện thị xã.</w:t>
      </w:r>
    </w:p>
    <w:p>
      <w:r>
        <w:t>- Đơn vị phối hợp: Sở Tư pháp, Sở Thông tin và Truyền thông và cơ quan, tổ chức có liên quan.</w:t>
      </w:r>
    </w:p>
    <w:p>
      <w:r>
        <w:t>- Thời gian thực hiện: Năm 2024.</w:t>
      </w:r>
    </w:p>
    <w:p>
      <w:r>
        <w:t>1.2.4. Xây dựng các chương trình, sản phẩm, tài liệu, ấn phẩm PBGDPL để đăng tải trên Trang thông tin điện tử tuyên truyền PBGDPL của Thành phố, Cổng/Trang thông tin điện tử của sở, ban, ngành, đoàn thể, đơn vị Thành phố; UBND các quận, huyện, thị xã.</w:t>
      </w:r>
    </w:p>
    <w:p>
      <w:r>
        <w:t>- Đơn vị chủ trì: Sở Tư pháp, các sở, ban, ngành, đoàn thể, đơn vị Thành phố, UBND các quận, huyện thị xã.</w:t>
      </w:r>
    </w:p>
    <w:p>
      <w:r>
        <w:t>- Đơn vị phối hợp: Sở Thông tin và Truyền thông, Đài Phát thanh và Truyền hình Hà Nội, các cơ quan báo chí của Thành phố và cơ quan, tổ chức có liên quan.</w:t>
      </w:r>
    </w:p>
    <w:p>
      <w:r>
        <w:t>- Thời gian thực hiện: Năm 2024.</w:t>
      </w:r>
    </w:p>
    <w:p>
      <w:r>
        <w:t>1.2.5. Tổ chức đối thoại, giải đáp vướng mắc, tuyên truyền pháp luật trực tiếp, trực tuyến.</w:t>
      </w:r>
    </w:p>
    <w:p>
      <w:r>
        <w:t>- Đơn vị chủ trì: Sở Tư pháp, các sở, ngành, đoàn thể; UBND các quận, huyện, thị xã.</w:t>
      </w:r>
    </w:p>
    <w:p>
      <w:r>
        <w:t>- Đơn vị phối hợp: Văn phòng UBND Thành phố, Sở Thông tin và Truyền thông và cơ quan, tổ chức có liên quan.</w:t>
      </w:r>
    </w:p>
    <w:p>
      <w:r>
        <w:t>- Thời gian thực hiện: Năm 2024.</w:t>
      </w:r>
    </w:p>
    <w:p>
      <w:r>
        <w:t>1.2.6. Tuyên truyền, phổ biến pháp luật liên quan đến việc thực hiện các nhiệm vụ trọng tâm của Thành phố theo xu hướng hiện đại trong khung giờ vàng trên Đài Phát thanh và Truyền hình Hà Nội và sóng phát thanh.</w:t>
      </w:r>
    </w:p>
    <w:p>
      <w:r>
        <w:t>- Đơn vị chủ trì: Đài Phát thanh và Truyền hình Hà Nội.</w:t>
      </w:r>
    </w:p>
    <w:p>
      <w:r>
        <w:t>- Đơn vị phối hợp: Sở Tư pháp, Sở Thông tin và Truyền thông, cơ quan, tổ chức có liên quan.</w:t>
      </w:r>
    </w:p>
    <w:p>
      <w:r>
        <w:t>- Thời gian thực hiện: Năm 2024</w:t>
      </w:r>
    </w:p>
    <w:p>
      <w:r>
        <w:t>1.2.7. Thí điểm mô hình mới về phổ biến, giáo dục pháp luật</w:t>
      </w:r>
    </w:p>
    <w:p>
      <w:r>
        <w:t>a) Tiếp tục triển khai thực hiện tuyên truyền trên thiết bị điện tử, mô hình “Cầu thang pháp luật”, “Kiot điện tử”.</w:t>
      </w:r>
    </w:p>
    <w:p>
      <w:r>
        <w:t>- Đơn vị chủ trì: Văn phòng UBND Thành phố, Sở Tư pháp, Sở Thông tin và Truyền thông, Sở Văn hoá và Thể thao, Sở Giao thông vận tải, Công an Thành phố, UBND các quận, huyện, thị xã, Ban Quản lý các Khu công nghiệp và chế xuất Hà Nội, Thành đoàn Hà Nội.</w:t>
      </w:r>
    </w:p>
    <w:p>
      <w:r>
        <w:t>- Đơn vị phối hợp: Các tổ chức, cá nhân có liên quan.</w:t>
      </w:r>
    </w:p>
    <w:p>
      <w:r>
        <w:t>- Thời gian thực hiện: Năm 2024</w:t>
      </w:r>
    </w:p>
    <w:p>
      <w:r>
        <w:t>b) Triển khai xây dựng bài giảng điện tử về PBGDPL</w:t>
      </w:r>
    </w:p>
    <w:p>
      <w:r>
        <w:t>- Đơn vị chủ trì: Sở Tư pháp</w:t>
      </w:r>
    </w:p>
    <w:p>
      <w:r>
        <w:t>- Đơn vị phối hợp: Học Viện Tư pháp</w:t>
      </w:r>
    </w:p>
    <w:p>
      <w:r>
        <w:t>- Thời gian thực hiện: Năm 2024</w:t>
      </w:r>
    </w:p>
    <w:p>
      <w:r>
        <w:t>c) Thí điểm mô hình mới tuyên truyền phổ biến, giáo dục pháp luật.</w:t>
      </w:r>
    </w:p>
    <w:p>
      <w:r>
        <w:t>- Đơn vị chủ trì: Sở Tư pháp</w:t>
      </w:r>
    </w:p>
    <w:p>
      <w:r>
        <w:t>- Đơn vị phối hợp: Các tổ chức, cá nhân có liên quan</w:t>
      </w:r>
    </w:p>
    <w:p>
      <w:r>
        <w:t>1.3.   Đẩy mạnh tuyên truyền, PBGDPL trên các báo, Đài Phát thanh và truyền hình của Trung ương và Thành phố, mạng xã hội</w:t>
      </w:r>
    </w:p>
    <w:p>
      <w:r>
        <w:t>1.3.1. Xây dựng phóng sự, đĩa video, tiểu phẩm... tuyên truyền pháp luật.</w:t>
      </w:r>
    </w:p>
    <w:p>
      <w:r>
        <w:t>- Đơn vị chủ trì: Sở Tư pháp, UBND các quận, huyện, thị xã, các cơ quan, tổ chức theo chức năng, nhiệm vụ.</w:t>
      </w:r>
    </w:p>
    <w:p>
      <w:r>
        <w:t>- Đơn vị phối hợp: Các cơ quan, tổ chức có liên quan.</w:t>
      </w:r>
    </w:p>
    <w:p>
      <w:r>
        <w:t>- Thời gian thực hiện: Năm 2024.</w:t>
      </w:r>
    </w:p>
    <w:p>
      <w:r>
        <w:t>1.3.2. Tăng thời lượng, nội dung tuyên truyền pháp luật mới ban hành tại các chuyên trang, chuyên mục pháp luật của các báo, Đài Phát thanh và Truyền hình Hà Nội.</w:t>
      </w:r>
    </w:p>
    <w:p>
      <w:r>
        <w:t>- Đơn vị chủ trì: Các cơ quan báo chí của Thành phố, Đài Phát thanh và Truyền hình Hà Nội.</w:t>
      </w:r>
    </w:p>
    <w:p>
      <w:r>
        <w:t>- Đơn vị phối hợp: Sở Thông tin và truyền thông, Sở Tư pháp, các cơ quan báo chí, truyền hình Trung ương, cơ quan, tổ chức có liên quan.</w:t>
      </w:r>
    </w:p>
    <w:p>
      <w:r>
        <w:t>- Thời gian thực hiện: Năm 2024.</w:t>
      </w:r>
    </w:p>
    <w:p>
      <w:r>
        <w:t>1.3.3. Đa dạng hóa các hình thức PBGDPL khác trên mạng xã hội, các diễn đàn trực tuyến, mạng viễn thông, sóng phát thanh, truyền hình, mạng lưới thông tin cơ sở, cơ quan thông tin đại chúng.</w:t>
      </w:r>
    </w:p>
    <w:p>
      <w:r>
        <w:t>- Đơn vị chủ trì: Sở, ban, ngành Thành phố, UBND các quận, huyện, thị xã, các cơ quan báo chí của Thành phố, Đài Phát thanh và Truyền hình Hà Nội.</w:t>
      </w:r>
    </w:p>
    <w:p>
      <w:r>
        <w:t>- Đơn vị phối hợp: Các cơ quan báo chí, truyền hình Trung ương, các doanh nghiệp cung cấp dịch vụ viễn thông, cơ quan, tổ chức có liên quan.</w:t>
      </w:r>
    </w:p>
    <w:p>
      <w:r>
        <w:t>- Thời gian thực hiện: Năm 2024.</w:t>
      </w:r>
    </w:p>
    <w:p>
      <w:r>
        <w:t>1.3.4. Tổ chức tuyên truyền pháp luật trên sóng phát thanh</w:t>
      </w:r>
    </w:p>
    <w:p>
      <w:r>
        <w:t>- Đơn vị thực hiện: Sở Tư pháp, Sở Thông tin và Truyền thông.</w:t>
      </w:r>
    </w:p>
    <w:p>
      <w:r>
        <w:t>- Đơn vị phối hợp: Đài Phát thanh và Truyền hình Hà Nội, các tổ chức, cá nhân có liên quan.</w:t>
      </w:r>
    </w:p>
    <w:p>
      <w:r>
        <w:t>1.4.   Tuyên truyền phổ biến pháp luật về Đề án số 06 của Thủ tướng Chính phủ</w:t>
      </w:r>
    </w:p>
    <w:p>
      <w:r>
        <w:t>1.4.1. Tuyên truyền thực hiện dịch vụ công trực tuyến thuộc lĩnh vực ngành, đơn vị phụ trách trên Cổng/Trang thông tin điện tử của đơn vị.</w:t>
      </w:r>
    </w:p>
    <w:p>
      <w:r>
        <w:t>- Đơn vị chủ trì: Sở, ban, ngành, đơn vị, địa phương thực hiện dịch vụ công trực tuyến.</w:t>
      </w:r>
    </w:p>
    <w:p>
      <w:r>
        <w:t>- Đơn vị phối hợp: Các tổ chức, cá nhân có liên quan.</w:t>
      </w:r>
    </w:p>
    <w:p>
      <w:r>
        <w:t>1.4.2. Xây dựng video tuyên truyền quy trình thực hiện dịch vụ công trực tuyến để tuyên truyền trên các phương tiện thông tin đại chúng, mạng xã hội, Cổng/Trang thông tin điện tử của các đơn vị.</w:t>
      </w:r>
    </w:p>
    <w:p>
      <w:r>
        <w:t>- Đơn vị chủ trì: Sở, ban, ngành, đơn vị, địa phương thực hiện dịch vụ công trực tuyến.</w:t>
      </w:r>
    </w:p>
    <w:p>
      <w:r>
        <w:t>- Đơn vị phối hợp: Sở Thông tin và Truyền thông, Sở Nội vụ, các tổ chức, cá nhân có liên quan.</w:t>
      </w:r>
    </w:p>
    <w:p>
      <w:r>
        <w:t>1.5.   Tổ chức truyền thông dự thảo Luật Thủ đô (sửa đổi)</w:t>
      </w:r>
    </w:p>
    <w:p>
      <w:r>
        <w:t>1.5.1. Định hướng truyền thông dự thảo Luật Thủ đô (sửa đổi)</w:t>
      </w:r>
    </w:p>
    <w:p>
      <w:r>
        <w:t>- Đơn vị chủ trì: UBND thành phố Hà Nội; Ban Tuyên giáo Thành ủy Hà Nội.</w:t>
      </w:r>
    </w:p>
    <w:p>
      <w:r>
        <w:t>- Đơn vị phối hợp: Văn phòng UBND Thành phố, Sở Thông tin và Truyền thông, Sở Tư pháp và các tổ chức, cá nhân có liên quan.</w:t>
      </w:r>
    </w:p>
    <w:p>
      <w:r>
        <w:t>1.5.2. Hướng dẫn các cơ quan báo chí Thành phố, báo chí Trung ương và địa phương ký Chương trình phối hợp công tác với Thành phố, chỉ đạo hệ thống thông tin cơ sở truyền thông dự thảo Luật Thủ đô (sửa đổi)</w:t>
      </w:r>
    </w:p>
    <w:p>
      <w:r>
        <w:t>- Đơn vị chủ trì: Sở Thông tin và Truyền thông.</w:t>
      </w:r>
    </w:p>
    <w:p>
      <w:r>
        <w:t>- Đơn vị phối hợp: Các cơ quan báo chí Thành phố, báo chí Trung ương và địa phương ký Chương trình phối hợp công tác với Thành phố; UBND quận, huyện, thị xã.</w:t>
      </w:r>
    </w:p>
    <w:p>
      <w:r>
        <w:t>1.5.3. Phối hợp với cơ quan báo, đài Trung ương và Thành phố truyền thông dự thảo Luật Thủ đô (sửa đổi)</w:t>
      </w:r>
    </w:p>
    <w:p>
      <w:r>
        <w:t>- Đơn vị chủ trì: Sở Tư pháp.</w:t>
      </w:r>
    </w:p>
    <w:p>
      <w:r>
        <w:t>- Đơn vị phối hợp: Văn phòng UBND Thành phố, Sở Thông tin và Truyền thông, các tổ chức, cá nhân có liên quan, các cơ quan báo, đài Trung ương và Thành phố.</w:t>
      </w:r>
    </w:p>
    <w:p>
      <w:r>
        <w:t>1.5.4. Tổ chức truyền thông dự thảo Luật Thủ đô (sửa đổi)</w:t>
      </w:r>
    </w:p>
    <w:p>
      <w:r>
        <w:t>- Đơn vị chủ trì: Các sở, ban, ngành, đoàn thể Thành phố; UBND quận, huyện, thị xã, xã phường thị trấn; các cơ quan báo, đài Thành phố.</w:t>
      </w:r>
    </w:p>
    <w:p>
      <w:r>
        <w:t>- Đơn vị phối hợp: Tổ chức, cá nhân có liên quan.</w:t>
      </w:r>
    </w:p>
    <w:p>
      <w:r>
        <w:t>1.6.   Tuyên truyền, phổ biến Luật Thủ đô (sửa đổi) sau khi được Quốc hội thông qua và các văn bản hướng dẫn thi hành</w:t>
      </w:r>
    </w:p>
    <w:p>
      <w:r>
        <w:t>1.6.1. Tuyên truyền, phổ biến Luật Thủ đô (sửa đổi) sau khi được Quốc hội thông qua và các văn bản hướng dẫn thi hành</w:t>
      </w:r>
    </w:p>
    <w:p>
      <w:r>
        <w:t>- Đơn vị chủ trì: UBND Thành phố Hà Nội, các sở, ban, ngành, đoàn thể Thành phố; UBND quận, huyện, thị xã, xã phường thị trấn; các cơ quan báo, đài Thành phố.</w:t>
      </w:r>
    </w:p>
    <w:p>
      <w:r>
        <w:t>- Đơn vị phối hợp: Văn phòng UBND Thành phố, Sở Thông tin và Truyền thông, Sở Tư pháp và các tổ chức, cá nhân có liên quan.</w:t>
      </w:r>
    </w:p>
    <w:p>
      <w:r>
        <w:t>1.6.2. Hướng dẫn các cơ quan báo chí Thành phố, báo chí Trung ương và địa phương ký Chương trình phối hợp công tác với Thành phố, chỉ đạo hệ thống thông tin cơ sở tuyên truyền, phổ biến Luật Thủ đô (sửa đổi) sau khi được Quốc hội thông qua và các văn bản hướng dẫn thi hành.</w:t>
      </w:r>
    </w:p>
    <w:p>
      <w:r>
        <w:t>- Đơn vị chủ trì: Sở Thông tin và Truyền thông.</w:t>
      </w:r>
    </w:p>
    <w:p>
      <w:r>
        <w:t>- Đơn vị phối hợp: Các cơ quan báo chí Thành phố, báo chí Trung ương và địa phương ký Chương trình phối hợp công tác với Thành phố; UBND quận, huyện, thị xã.</w:t>
      </w:r>
    </w:p>
    <w:p>
      <w:r>
        <w:t>1.6.3. Phối hợp với cơ quan báo, đài Trung ương tuyên truyền, phổ biến Luật Thủ đô (sửa đổi) sau khi được Quốc hội thông qua và các văn bản hướng dẫn thi hành</w:t>
      </w:r>
    </w:p>
    <w:p>
      <w:r>
        <w:t>- Đơn vị chủ trì: Sở Thông tin và Truyền thông, Sở Tư pháp.</w:t>
      </w:r>
    </w:p>
    <w:p>
      <w:r>
        <w:t>- Đơn vị phối hợp: Các cơ quan báo, đài Trung ương và Thành phố, Văn phòng UBND Thành phố, các tổ chức, cá nhân có liên quan.</w:t>
      </w:r>
    </w:p>
    <w:p>
      <w:r>
        <w:t>1.7.   Triển khai thực hiện “Ngày Pháp luật nước Cộng hòa xã hội chủ nghĩa Việt Nam”    (có Kế hoạch riêng)</w:t>
      </w:r>
    </w:p>
    <w:p>
      <w:r>
        <w:t>1.7.1. Tham mưu ban hành Kế hoạch</w:t>
      </w:r>
    </w:p>
    <w:p>
      <w:r>
        <w:t>- Đơn vị chủ trì: Sở Tư pháp.</w:t>
      </w:r>
    </w:p>
    <w:p>
      <w:r>
        <w:t>- Đơn vị thực hiện: Văn phòng UBND Thành phố, các sở, ngành, đoàn thể, đơn vị Thành phố; UBND các quận, huyện, thị xã; các cơ quan thông tin đại chúng của Thành phố, các cơ quan, tổ chức có liên quan.</w:t>
      </w:r>
    </w:p>
    <w:p>
      <w:r>
        <w:t>1.7.2. Tổ chức triển khai thực hiện Ngày Pháp luật nước Cộng hòa xã hội chủ nghĩa Việt Nam bằng hình thức phù hợp.</w:t>
      </w:r>
    </w:p>
    <w:p>
      <w:r>
        <w:t>- Đơn vị thực hiện: Sở Tư pháp, Văn phòng UBND Thành phố các Sở, ban, ngành, đoàn thể, đơn vị Thành phố; UBND các quận, huyện, thị xã; các cơ quan thông tin đại chúng của Thành phố, các cơ quan, tổ chức có liên quan.</w:t>
      </w:r>
    </w:p>
    <w:p>
      <w:r>
        <w:t>- Thời gian thực hiện: Từ ngày 01/10/2024 đến ngày 30/11/2024</w:t>
      </w:r>
    </w:p>
    <w:p>
      <w:r>
        <w:t>1.8.   Phổ biến, giáo dục pháp luật cho các đối tượng đặc thù</w:t>
      </w:r>
    </w:p>
    <w:p>
      <w:r>
        <w:t>1.8.1. Tuyên truyền phổ biến pháp luật cho người dân tộc miền núi, thiểu số, người dân ở vùng xa trung tâm Thành phố bằng nhiều hình thức phù hợp.</w:t>
      </w:r>
    </w:p>
    <w:p>
      <w:r>
        <w:t>- Đơn vị chủ trì: Ban Dân tộc Thành phố, Sở Tư pháp, Hội Liên hiệp phụ nữ Thành phố.</w:t>
      </w:r>
    </w:p>
    <w:p>
      <w:r>
        <w:t>- Đơn vị phối hợp: UBND các huyện Chương Mỹ, Quốc Oai, Ba Vì, Thạch Thất, Mỹ Đức và các tổ chức, cá nhân có liên quan.</w:t>
      </w:r>
    </w:p>
    <w:p>
      <w:r>
        <w:t>- Thời gian thực hiện: Năm 2024.</w:t>
      </w:r>
    </w:p>
    <w:p>
      <w:r>
        <w:t>1.8.2. Tuyên truyền cho người có hoàn cảnh khó khăn, người khuyết tật, người lao động trong các doanh nghiệp, nạn nhân bị bạo lực gia đình, người đang chấp hành hình phạt tù, người đang bị áp dụng biện pháp đưa vào trường giáo dưỡng, cơ sở giáo dục bắt buộc, cơ sở cai nghiện bắt buộc, người đang bị áp dụng biện pháp giáo dục tại xã, phường, thị trấn, người bị phạt tù được hưởng án treo bằng các hình thức, nội dung phù hợp.</w:t>
      </w:r>
    </w:p>
    <w:p>
      <w:r>
        <w:t>- Đơn vị chủ trì: Sở Tư pháp, Sở Lao động- Thương binh và Xã hội, Thành đoàn Hà Nội, Công an Thành phố, UBND các quận, huyện, thị xã.</w:t>
      </w:r>
    </w:p>
    <w:p>
      <w:r>
        <w:t>- Đơn vị phối hợp: Đoàn Luật sư Thành phố, Hội Liên hiệp phụ nữ Thành phố, Liên đoàn lao động Thành phố, Hội Người mù, Hội Bảo trợ Tư pháp cho người nghèo, Hội Người khuyết tật và các cơ quan, tổ chức, cá nhân có liên quan.</w:t>
      </w:r>
    </w:p>
    <w:p>
      <w:r>
        <w:t>- Thời gian thực hiện: Năm 2024.</w:t>
      </w:r>
    </w:p>
    <w:p>
      <w:r>
        <w:t>1.9.   Thực hiện phổ biến, giáo dục pháp luật trong nhà trường</w:t>
      </w:r>
    </w:p>
    <w:p>
      <w:r>
        <w:t>1.9.1.Nâng cao chất lượng việc giáo dục pháp luật trong nhà trường chú trọng giáo dục pháp luật , pháp luật về trật tự an toàn giao thông, pháp luật về phòng, chống ma túy, pháp luật về môi trường mạng, phòng chống xâm hại trẻ em, bạo lực học đường, phòng cháy, chữa cháy, an toàn thực phẩm, phòng, chống tác hại của thuốc lá, pháp luật về bảo vệ môi trường, Quy tắc ứng xử trong các cơ sở giáo dục, Quy tắc ứng xử nơi công cộng, ứng xử trên môi trường mạng, quy tắc ứng xử trong gia đình,....trong các cơ sở giáo dục mầm non, phổ thông, giáo dục thường xuyên, trường chuyên biệt thuộc Sở Giáo dục và Đào tạo Hà Nội quản lý bằng nhiều hình thức phù hợp; chú trọng đổi mới nội dung, hình thức giảng dạy, học tập môn Đạo đức, Giáo dục công dân, Giáo dục kinh tế và pháp luật theo xu hướng tiên tiến, hiện đại, cập nhật kiến thức phù hợp.</w:t>
      </w:r>
    </w:p>
    <w:p>
      <w:r>
        <w:t>- Đơn vị chủ trì: Sở Giáo dục và Đào tạo.</w:t>
      </w:r>
    </w:p>
    <w:p>
      <w:r>
        <w:t>- Đơn vị phối hợp: Sở Tư pháp, các cơ quan, tổ chức có liên quan; UBND các quận, huyện, thị xã; các cơ sở giáo dục thuộc thẩm quyền quản lý trên địa bàn thành phố Hà Nội.</w:t>
      </w:r>
    </w:p>
    <w:p>
      <w:r>
        <w:t>- Thời gian thực hiện: Năm 2024.</w:t>
      </w:r>
    </w:p>
    <w:p>
      <w:r>
        <w:t>1.9.2. Đổi mới nội dung, hình thức giảng dạy, học tập môn Đạo đức, Giáo dục công dân, Giáo dục kinh tế và pháp luật trong trường học</w:t>
      </w:r>
    </w:p>
    <w:p>
      <w:r>
        <w:t>- Đơn vị chủ trì: Sở Giáo dục và Đào tạo</w:t>
      </w:r>
    </w:p>
    <w:p>
      <w:r>
        <w:t>- Đơn vị phối hợp: Sở Tư pháp, Sở Lao động-Thương Binh và Xã hội, các cơ quan, tổ chức có liên quan; UBND các quận, huyện, thị xã; các cơ sở giáo dục thuộc thẩm quyền quản lý trên địa bàn thành phố Hà Nội.</w:t>
      </w:r>
    </w:p>
    <w:p>
      <w:r>
        <w:t>1.9.3. Tập huấn nâng cao kiến thức pháp luật, kỹ năng tổ chức hoạt động phổ biến, giáo dục pháp luật cho công chức, viên chức, giáo viên đảm nhiệm công tác tuyên truyền phổ biến, giáo dục pháp luật tai các Phòng Giáo dục và Đào tạo và cơ sở giáo dục.</w:t>
      </w:r>
    </w:p>
    <w:p>
      <w:r>
        <w:t>- Đơn vị chủ trì: Sở Giáo dục và Đào tạo</w:t>
      </w:r>
    </w:p>
    <w:p>
      <w:r>
        <w:t>- Đơn vị phối hợp: Sở Tư pháp, Sở Lao động-Thương Binh và Xã hội, các cơ quan, tổ chức có liên quan; UBND các quận, huyện, thị xã; các cơ sở giáo dục thuộc thẩm quyền quản lý trên địa bàn thành phố Hà Nội.</w:t>
      </w:r>
    </w:p>
    <w:p>
      <w:r>
        <w:t>1.9.4. Tập huấn nâng cao kiến thức pháp luật, kỹ năng cho đội ngũ giáo viên trong cơ sở giáo dục nghề nghiệp; tổ chức kiểm tra, đánh giá tình hình thực hiện công tác PBGDPL trong cơ sở giáo dục nghề nghiệp thuộc thẩm quyền quản lý của Sở Lao động, Thương binh và Xã hội.</w:t>
      </w:r>
    </w:p>
    <w:p>
      <w:r>
        <w:t>- Đơn vị chủ trì: Sở Lao động, Thương binh và Xã hội.</w:t>
      </w:r>
    </w:p>
    <w:p>
      <w:r>
        <w:t>- Đơn vị phối hợp: Sở Tư pháp, Sở Giáo dục và Đào tạo, các cơ quan, tổ chức có liên quan; UBND các quận, huyện, thị xã; các cơ sở giáo dục nghề nghiệp thuộc thẩm quyền quản lý trên địa bàn thành phố Hà Nội.</w:t>
      </w:r>
    </w:p>
    <w:p>
      <w:r>
        <w:t>1.10. Xây dựng, quản lý, khai thác tủ sách pháp luật: Tiếp tục triển khai thực hiện Kế hoạch số 152/KH-UBND ngày 05/7/2019 của UBND Thành phố triển khai Quyết định số 14/2019/QĐ-TTg ngày 13/3/2019 của Thủ tướng Chính phủ về xây dựng, quản lý, khai thác Tủ sách pháp luật trên địa bàn Thành phố. Thực hiện xã hội hóa việc quản lý, khai thác Tủ sách pháp luật theo hướng tự quản cộng đồng. Tổ chức sơ kết việc thực hiện Quyết định số 14/2019/QĐ-TTg ngày 13/3/2019 của Thủ tướng Chính phủ về xây dựng, quản lý, khai thác Tủ sách pháp luật.</w:t>
      </w:r>
    </w:p>
    <w:p>
      <w:r>
        <w:t>- Đơn vị thực hiện: Sở Tư pháp, các sở, ban, ngành, đoàn thể, đơn vị Thành phố; UBND các quận, huyện, thị xã; UBND các xã, phường, thị trấn.</w:t>
      </w:r>
    </w:p>
    <w:p>
      <w:r>
        <w:t>- Thời gian thực hiện: Năm 2024.</w:t>
      </w:r>
    </w:p>
    <w:p>
      <w:r>
        <w:t>1.11.   Phát hiện, nhân rộng, thực hiện mô hình, cách làm mới, sáng tạo, linh hoạt trong công tác PBGDPL.</w:t>
      </w:r>
    </w:p>
    <w:p>
      <w:r>
        <w:t>- Đơn vị chủ trì: Sở Tư pháp, UBND quận, huyện, thị xã.</w:t>
      </w:r>
    </w:p>
    <w:p>
      <w:r>
        <w:t>- Đơn vị phối hợp: Các sở, ban, ngành, đoàn thể, đơn vị Thành phố, các cơ quan, tổ chức, cá nhân có liên quan.</w:t>
      </w:r>
    </w:p>
    <w:p>
      <w:r>
        <w:t>- Thời gian thực hiện: Năm 2024</w:t>
      </w:r>
    </w:p>
    <w:p>
      <w:r>
        <w:t>1.12.   Củng cố, kiện toàn, bồi dưỡng kiến thức, kỹ năng tuyên truyền cho đội ngũ báo cáo viên pháp luật các cấp, đội ngũ tuyên truyền viên pháp luật, cán bộ, công chức thực hiện nhiệm vụ PBGDPL.</w:t>
      </w:r>
    </w:p>
    <w:p>
      <w:r>
        <w:t>- Đơn vị chủ trì: Sở Tư pháp, UBND quận, huyện, thị xã.</w:t>
      </w:r>
    </w:p>
    <w:p>
      <w:r>
        <w:t>- Đơn vị phối hợp: Các sở, ngành, đoàn thể, đơn vị Thành phố.</w:t>
      </w:r>
    </w:p>
    <w:p>
      <w:r>
        <w:t>- Thời gian thực hiện: Năm 2024.</w:t>
      </w:r>
    </w:p>
    <w:p>
      <w:r>
        <w:t>1.13.   Tổ chức đánh giá hiệu quả công tác PBGDPL</w:t>
      </w:r>
    </w:p>
    <w:p>
      <w:r>
        <w:t>1.13.1. Tổ chức tự đánh giá, chấm điểm đánh giá hiệu quả công tác PBGDPL theo các tiêu chí được quy định tại Thông tư số 03/2018/TT-BTP quy định Bộ Tiêu chí đánh giá hiệu quả công tác PBGDPL.</w:t>
      </w:r>
    </w:p>
    <w:p>
      <w:r>
        <w:t>- Đối tượng được đánh giá: UBND Thành phố.</w:t>
      </w:r>
    </w:p>
    <w:p>
      <w:r>
        <w:t>- Đơn vị chủ trì: UBND Thành phố.</w:t>
      </w:r>
    </w:p>
    <w:p>
      <w:r>
        <w:t>- Đơn vị tham mưu: Sở Tư pháp.</w:t>
      </w:r>
    </w:p>
    <w:p>
      <w:r>
        <w:t>- Đơn vị phối hợp: Các sở, ngành, đoàn thể, đơn vị Thành phố, UBND các quận, huyện, thị xã.</w:t>
      </w:r>
    </w:p>
    <w:p>
      <w:r>
        <w:t>- Thời gian thực hiện: Quý I Năm 2024.</w:t>
      </w:r>
    </w:p>
    <w:p>
      <w:r>
        <w:t>1.13.2. Tổ chức tự đánh giá chấm điểm đánh giá hiệu quả công tác PBGDPL theo các tiêu chí được quy định tại Thông tư số 03/2018/TT-BTP ngày 10/3/2018 của Bộ Tư pháp.</w:t>
      </w:r>
    </w:p>
    <w:p>
      <w:r>
        <w:t>- Đối tượng được đánh giá: Sở, ban, ngành, đoàn thể, đơn vị Thành phố (Thành viên Hội đồng phối hợp PBGDPL thành phố); UBND các quận, huyện, thị xã (theo Kế hoạch số 216/KH-UBND ngày 26/9/2019 của UBND Thành phố triển khai thực hiện Thông tư số 03/2018/TT-BTP ngày 10/3/2018 của Bộ Tư pháp).</w:t>
      </w:r>
    </w:p>
    <w:p>
      <w:r>
        <w:t>- Đơn vị chủ trì: Sở, ban, ngành, đoàn thể, đơn vị Thành phố (có đại diện trong thành viên Hội đồng phối hợp PBGDPL Thành phố); UBND các quận, huyện, thị xã).</w:t>
      </w:r>
    </w:p>
    <w:p>
      <w:r>
        <w:t>- Đơn vị phối hợp: Sở Tư pháp.</w:t>
      </w:r>
    </w:p>
    <w:p>
      <w:r>
        <w:t>- Thời gian thực hiện: Trước ngày 31/01/2024.</w:t>
      </w:r>
    </w:p>
    <w:p>
      <w:r>
        <w:t>1.13.3. Tổ chức triển khai Quyết định số 979/QĐ-TTg ngày 12/8/2022 của Thủ tướng Chính phủ phê duyệt Đề án “Thí điểm đổi mới hoạt động đánh giá hiệu quả công tác phổ biến, giáo dục pháp luật”.</w:t>
      </w:r>
    </w:p>
    <w:p>
      <w:r>
        <w:t>- Đơn vị chủ trì: Sở Tư pháp, UBND quận, huyện, thị xã</w:t>
      </w:r>
    </w:p>
    <w:p>
      <w:r>
        <w:t>- Đơn vị phối hợp: Các tổ chức, cá nhân có liên quan</w:t>
      </w:r>
    </w:p>
    <w:p>
      <w:r>
        <w:t>Thời gian thực hiện: Năm 2024.</w:t>
      </w:r>
    </w:p>
    <w:p>
      <w:r>
        <w:t>1.14.   Triển khai thực hiện Quyết định số 407/QĐ-TTg ngày 30/3/2022 của Thủ tướng Chính phủ về Đề án “Tổ chức truyền thông chính sách có tác động lớn đến xã hội trong quá trình xây dựng văn bản quy phạm pháp luật giai đoạn 2022-2027</w:t>
      </w:r>
    </w:p>
    <w:p>
      <w:r>
        <w:t>- Đơn vị chủ trì: Hội đồng phối hợp PBGDPL Thành phố, Sở, ban, ngành Thành phố, UBND các quận, huyện, thị xã chủ trì xây dựng văn bản quy phạm pháp luật (Theo Kế hoạch số 228/KH-UBND ngày 25/8/2022 của UBND Thành phố Hà Nội về triển khai thực hiện Đề án).</w:t>
      </w:r>
    </w:p>
    <w:p>
      <w:r>
        <w:t>- Đơn vị phối hợp: Các tổ chức, cá nhân có liên quan.</w:t>
      </w:r>
    </w:p>
    <w:p>
      <w:r>
        <w:t>1.15.   Triển khai thực hiện Quyết định số 977/QĐ-TTg ngày 11/8/2022 của Thủ tướng Chính phủ về phê duyệt Đề án “Tăng cường năng lực tiếp cận pháp luật của người dân”</w:t>
      </w:r>
    </w:p>
    <w:p>
      <w:r>
        <w:t>- Đơn vị chủ trì: Sở, ban, ngành Thành phố, UBND các quận, huyện, thị xã  (Theo Kế hoạch số 63/KH-UBND ngày 01/03/2023 của UBND Thành phố triển khai thực hiện Đề án “Tăng cường năng lực tiếp cận pháp luật của người dân” trên địa bàn thành phố</w:t>
      </w:r>
    </w:p>
    <w:p>
      <w:r>
        <w:t>- Đơn vị phối hợp: Các tổ chức, cá nhân có liên quan.</w:t>
      </w:r>
    </w:p>
    <w:p>
      <w:r>
        <w:t>- Thời gian thực hiện: Năm 2024.</w:t>
      </w:r>
    </w:p>
    <w:p>
      <w:r>
        <w:t>1.16.   Thực hiện xã hội hóa trong công tác phổ biến, giáo dục pháp luật</w:t>
      </w:r>
    </w:p>
    <w:p>
      <w:r>
        <w:t>- Đơn vị chủ trì: Sở, ban, ngành, đoàn thể, đơn vị Thành phố, UBND các quận, huyện, thị xã, xã, phường, thị trấn.</w:t>
      </w:r>
    </w:p>
    <w:p>
      <w:r>
        <w:t>- Đơn vị phối hợp: Các tổ chức, cá nhân có liên quan.</w:t>
      </w:r>
    </w:p>
    <w:p>
      <w:r>
        <w:t>1.17.   Thực hiện các nhiệm vụ khác theo chỉ đạo của Trung ương và Thành phố về công tác PBGDPL.</w:t>
      </w:r>
    </w:p>
    <w:p>
      <w:r>
        <w:t>2. Công tác hòa giải ở cơ sở</w:t>
      </w:r>
    </w:p>
    <w:p>
      <w:r>
        <w:t>2.1.   Triển khai thực hiện Chỉ thị số 15-CT/TU ngày 13/9/2022 của Thành uỷ Hà Nội về tăng cường sự lãnh đạo của các cấp uỷ Đảng, nâng cao trách nhiệm của chính quyền, phát huy vai trò của Mặt trận tổ quốc và các tổ chức chính trị- xã hội trong công tác hoà giải ở cơ sở</w:t>
      </w:r>
    </w:p>
    <w:p>
      <w:r>
        <w:t>- Cơ quan chủ trì: UBND thành phố, UBND các quận, huyện, thị xã (Theo Kế hoạch số 351/KH-UBND ngày 30/12/2022 của UBND thành phố Hà Nội triển khai, thực hiện Chỉ thị số 15-CT/TU).</w:t>
      </w:r>
    </w:p>
    <w:p>
      <w:r>
        <w:t>- Đơn vị tham mưu: Sở Tư pháp, Phòng Tư pháp các quận, huyện, thị xã</w:t>
      </w:r>
    </w:p>
    <w:p>
      <w:r>
        <w:t>- Đơn vị phối hợp: Ủy ban Mặt trận Tổ quốc Việt Nam các cấp, các tổ chức cá nhân có liên quan</w:t>
      </w:r>
    </w:p>
    <w:p>
      <w:r>
        <w:t>- Thời gian thực hiện: Năm 2024.</w:t>
      </w:r>
    </w:p>
    <w:p>
      <w:r>
        <w:t>2.2.   Triển khai Đề án “Nâng cao năng lực đội ngũ hòa giải viên ở cơ sở giai đoạn tiếp theo (theo chỉ đạo của Trung ương)</w:t>
      </w:r>
    </w:p>
    <w:p>
      <w:r>
        <w:t>- Cơ quan chủ trì: Sở Tư pháp, UBND các quận, huyện, thị xã.</w:t>
      </w:r>
    </w:p>
    <w:p>
      <w:r>
        <w:t>- Đơn vị phối hợp: Ủy ban Mặt trận Tổ quốc Việt Nam các cấp, Hội Luật gia Thành phố, Đoàn Luật sư Thành phố, Tòa án nhân dân Thành phố.</w:t>
      </w:r>
    </w:p>
    <w:p>
      <w:r>
        <w:t>- Thời gian thực hiện: Năm 2024.</w:t>
      </w:r>
    </w:p>
    <w:p>
      <w:r>
        <w:t>2.3.   Tổ chức củng cố, kiện toàn các Tổ hòa giải và tiếp tục triển khai mô hình “Tổ hòa giải 5 tốt”</w:t>
      </w:r>
    </w:p>
    <w:p>
      <w:r>
        <w:t>- Đơn vị chủ trì: Sở Tư pháp, Ủy ban Mặt trận Tổ quốc Việt Nam Thành phố Hà Nội, Ủy ban nhân dân quận, huyện, thị xã.</w:t>
      </w:r>
    </w:p>
    <w:p>
      <w:r>
        <w:t>- Đơn vị phối hợp: Ủy ban Mặt trận Tổ quốc Việt Nam các cấp, UBND xã, phường, thị trấn.</w:t>
      </w:r>
    </w:p>
    <w:p>
      <w:r>
        <w:t>- Thời gian thực hiện: Năm 2024.</w:t>
      </w:r>
    </w:p>
    <w:p>
      <w:r>
        <w:t>2.4.   Kiện toàn và tập huấn cho tập huấn viên về công tác hòa giải</w:t>
      </w:r>
    </w:p>
    <w:p>
      <w:r>
        <w:t>- Đơn vị chủ trì: Sở Tư pháp, Ủy ban Mặt trận Tổ quốc Việt Nam Thành phố Hà Nội, Ủy ban nhân dân quận, huyện, thị xã.</w:t>
      </w:r>
    </w:p>
    <w:p>
      <w:r>
        <w:t>- Đơn vị phối hợp: Tổ chức, cá nhân có liên quan.</w:t>
      </w:r>
    </w:p>
    <w:p>
      <w:r>
        <w:t>- Thời gian thực hiện: Năm 2024.</w:t>
      </w:r>
    </w:p>
    <w:p>
      <w:r>
        <w:t>3. Công tác chuẩn tiếp cận pháp luật</w:t>
      </w:r>
    </w:p>
    <w:p>
      <w:r>
        <w:t>3.1.   Thông tin, truyền thông, quán triệt, phổ biến về đánh giá, công nhận, xây dựng cấp huyện, cấp xã đạt chuẩn tiếp cận pháp luật</w:t>
      </w:r>
    </w:p>
    <w:p>
      <w:r>
        <w:t>- Đơn vị chủ trì: Sở Tư pháp, UBND các cấp.</w:t>
      </w:r>
    </w:p>
    <w:p>
      <w:r>
        <w:t>- Đơn vị phối hợp: Ủy ban Mặt Trận tổ quốc Việt Nam Thành phố, Sở Nông nghiệp và Phát triển nông thôn, Sở Thông tin và Truyền thông, các cơ quan báo, đài Thành phố; các sở, ban, ngành, đoàn thể và các đơn vị, tổ chức có liên quan.</w:t>
      </w:r>
    </w:p>
    <w:p>
      <w:r>
        <w:t>3.2.   Tổ chức tập huấn, hội thảo nâng cao năng lực cho các cơ quan, đơn vị và đội ngũ cán bộ, công chức của sở, ngành, quận, huyện, thị xã, xã, phường, thị trấn được giao quản lý, tham mưu, thực hiện công tác đánh giá, công nhận cấp huyện, cấp xã đạt chuẩn tiếp cận pháp luật</w:t>
      </w:r>
    </w:p>
    <w:p>
      <w:r>
        <w:t>- Đơn vị chủ trì: Sở Tư pháp, UBND các quận, huyện, thị xã.</w:t>
      </w:r>
    </w:p>
    <w:p>
      <w:r>
        <w:t>- Đơn vị phối hợp: Ủy ban Mặt Trận tổ quốc Việt Nam Thành phố, Sở Nông nghiệp và Phát triển nông thôn, Sở Nội vụ, Sở Thông tin và Truyền thông và các đơn vị, tổ chức có liên quan.</w:t>
      </w:r>
    </w:p>
    <w:p>
      <w:r>
        <w:t>- Thời gian thực hiện: Năm 2024.</w:t>
      </w:r>
    </w:p>
    <w:p>
      <w:r>
        <w:t>3.3.   Tổ chức đánh giá, công nhận, xây dựng xã, phường, thị trấn đạt chuẩn tiếp cận pháp luật.</w:t>
      </w:r>
    </w:p>
    <w:p>
      <w:r>
        <w:t>- Đơn vị chủ trì: UBND các quận, huyện, thị xã.</w:t>
      </w:r>
    </w:p>
    <w:p>
      <w:r>
        <w:t>- Đơn vị phối hợp: UBND các xã, phường, thị trấn và các đơn vị, tổ chức có liên quan.</w:t>
      </w:r>
    </w:p>
    <w:p>
      <w:r>
        <w:t>- Thời gian thực hiện: Tháng 01 năm 2024.</w:t>
      </w:r>
    </w:p>
    <w:p>
      <w:r>
        <w:t>3.4.   Thực hiện nhiệm vụ đánh giá cấp huyện đạt chuẩn tiếp cận pháp luật trong xây dựng nông thôn mới và đô thị văn minh.</w:t>
      </w:r>
    </w:p>
    <w:p>
      <w:r>
        <w:t>- Đơn vị chủ trì: Sở Tư pháp</w:t>
      </w:r>
    </w:p>
    <w:p>
      <w:r>
        <w:t>- Đơn vị phối hợp: Sở Nông nghiệp và phát triển nông thôn, Sở Văn hoá và Thể Thao, UBND các quận, huyện, thị xã.</w:t>
      </w:r>
    </w:p>
    <w:p>
      <w:r>
        <w:t>- Thời gian thực hiện: Theo yêu cầu đánh giá huyện đạt chuẩn nông thôn mới, quận, thị xã đạt chuẩn đô thị văn minh.</w:t>
      </w:r>
    </w:p>
    <w:p>
      <w:r>
        <w:t>4. Kiểm tra công tác PBGDPL, hòa giải ở cơ sở, chuẩn tiếp cận pháp luật   (có Kế hoạch riêng)</w:t>
      </w:r>
    </w:p>
    <w:p>
      <w:r>
        <w:t>- Đơn vị chủ trì: Hội đồng Phối hợp phổ biến, giáo dục pháp luật Thành phố.</w:t>
      </w:r>
    </w:p>
    <w:p>
      <w:r>
        <w:t>- Đơn vị tham mưu: Sở Tư pháp.</w:t>
      </w:r>
    </w:p>
    <w:p>
      <w:r>
        <w:t>- Đơn vị thực hiện: Văn phòng UBND Thành phố; các sở, ngành, đoàn thể, đơn vị Thành phố; UBND các quận, huyện, thị xã được kiểm tra.</w:t>
      </w:r>
    </w:p>
    <w:p>
      <w:r>
        <w:t>- Thời gian thực hiện: Năm 2024</w:t>
      </w:r>
    </w:p>
    <w:p>
      <w:r>
        <w:t>5. Tổng kết và khen thưởng công tác PBGDPL, hòa giải ở cơ sở, chuẩn tiếp cận pháp luật năm 2023 trên địa bàn Thành phố và thực hiện các nhiệm vụ khác theo yêu cầu của Trung ương và Thành phố</w:t>
      </w:r>
    </w:p>
    <w:p>
      <w:r>
        <w:t>- Đơn vị chủ trì: UBND Thành phố.</w:t>
      </w:r>
    </w:p>
    <w:p>
      <w:r>
        <w:t>- Đơn vị tham mưu: Sở Tư pháp, Văn phòng UBND Thành phố.</w:t>
      </w:r>
    </w:p>
    <w:p>
      <w:r>
        <w:t>- Thời gian thực hiện: Năm 2024</w:t>
      </w:r>
    </w:p>
    <w:p>
      <w:r>
        <w:t>6. Kinh phí thực hiện</w:t>
      </w:r>
    </w:p>
    <w:p>
      <w:r>
        <w:t>Kinh phí thực hiện công tác PBGDPL, hòa giải ở cơ sở, chuẩn tiếp cận pháp luật trên địa bàn Thành phố từ nguồn ngân sách của Thành phố, ngân sách quận, huyện, thị xã, xã; phường, thị trấn theo phân cấp hiện hành.</w:t>
      </w:r>
    </w:p>
    <w:p>
      <w:r>
        <w:t>IV. TỔ CHỨC THỰC HIỆN</w:t>
      </w:r>
    </w:p>
    <w:p>
      <w:r>
        <w:t>1. Sở Tư pháp - Cơ quan thường trực Hội đồng phối hợp phổ biến, giáo dục pháp luật Thành phố</w:t>
      </w:r>
    </w:p>
    <w:p>
      <w:r>
        <w:t>1.1. Chủ trì tổ chức thực hiện nhiệm vụ được phân công tại Kế hoạch; hướng dẫn, đôn đốc, kiểm tra các sở, ban, ngành, đoàn thể, UBND quận, huyện, thị xã thực hiện Kế hoạch.</w:t>
      </w:r>
    </w:p>
    <w:p>
      <w:r>
        <w:t>1.2. Rà soát nội dung, kinh phí thực hiện công tác tuyên truyền phổ biến giáo dục pháp luật, hòa giải cơ sở, chuẩn tiếp cận pháp luật trên địa bàn Thành phố năm 2024 của các đơn vị thuộc Thành phố đảm bảo đúng quy định, tổng hợp gửi Sở Tài chính để báo cáo UBND Thành phố trình Hội đồng nhân dân Thành phố bố trí kinh phí triển khai thực hiện theo quy định.</w:t>
      </w:r>
    </w:p>
    <w:p>
      <w:r>
        <w:t>1.3. Tham mưu triển khai Đề án thực hiện Chương trình phổ biến, giáo dục pháp luật theo chỉ đạo của Trung ương và Thành phố.</w:t>
      </w:r>
    </w:p>
    <w:p>
      <w:r>
        <w:t>1.4. Chủ trì các kế hoạch, Đề án được giao. Đôn đốc, phối hợp với các sở, ngành, đoàn thể chủ trì Đề án triển khai PBGDPL trên địa bàn Thành phố; định kỳ 6 tháng, 01 năm báo cáo công tác PBGDPL với Bộ Tư pháp, UBND Thành phố.</w:t>
      </w:r>
    </w:p>
    <w:p>
      <w:r>
        <w:t>2. Văn phòng UBND Thành phố</w:t>
      </w:r>
    </w:p>
    <w:p>
      <w:r>
        <w:t>Thông tin kịp thời, chính xác văn bản chỉ đạo của Thành ủy, UBND Thành phố về các vấn đề pháp luật được dư luận quan tâm đặc biệt là các quy định liên quan trong triển khai thực hiện Đề án 06 của Thủ tướng Chính phủ, Luật Thủ đô (sửa đổi) và các văn bản triển khai thi hành Luật Thủ đô (sửa đổi) thuộc thẩm quyền Thành phố ban hành sau khi Luật Thủ đô (sửa đổi) được thông qua; phối hợp với Sở Tư pháp, các cơ quan truyền thông của Trung ương và Thành phố thực hiện công tác tuyên truyền PBGDPL; Thực hiện tuyên truyền quy trình, thủ tục giải quyết thủ tục hành chính.</w:t>
      </w:r>
    </w:p>
    <w:p>
      <w:r>
        <w:t>3. Sở Thông tin và Truyền thông</w:t>
      </w:r>
    </w:p>
    <w:p>
      <w:r>
        <w:t>3.1. Phối hợp Sở Tư pháp, các sở, ngành, đơn vị liên quan hướng dẫn các cơ quan báo chí Thành phố, cơ quan báo chí Trung ương và địa phương ký chương trình phối hợp công tác với Thành phố, chỉ đạo hệ thống thông tin cơ sở tuyên truyền, phổ biến rộng rãi nội dung và công tác triển khai Kế hoạch; chú trọng truyền thông dự thảo Luật Thủ đô (sửa đổi); Tuyên truyền, phổ biến Luật Thủ đô (sửa đổi) sau khi được Quốc hội thông qua và các văn bản hướng dẫn thi hành; triển khai Đề án số 06 của Chính phủ và dịch vụ công trực tuyến trên địa bàn Thành phố.</w:t>
      </w:r>
    </w:p>
    <w:p>
      <w:r>
        <w:t>3.2. Phối hợp với Sở Tư pháp trong đẩy mạnh ứng dụng công nghệ thông tin trong công tác PBGDPL; chỉ đạo đẩy mạnh tuyên truyền trên các phương tiện thông tin đại chúng của Thành phố và Cổng/Trang thông tin điện tử của các cơ quan, đơn vị, những văn bản pháp luật thực hiện các nhiệm vụ trọng tâm của Thành phố theo chủ đề năm 2024.</w:t>
      </w:r>
    </w:p>
    <w:p>
      <w:r>
        <w:t>3.3. Chủ trì triển khai Kế hoạch số 112/KH-UBND ngày 31/3/2023 của UBND Thành phố thực hiện Đề án truyền thông về quyền con người ở Việt Nam.</w:t>
      </w:r>
    </w:p>
    <w:p>
      <w:r>
        <w:t>4. Sở Giáo dục và Đào tạo</w:t>
      </w:r>
    </w:p>
    <w:p>
      <w:r>
        <w:t>4.1. Tuyên truyền phổ biến pháp luật pháp luật về an toàn giao thông, pháp luật về phòng, chống ma túy, phòng chống xâm hại trẻ em, bạo lực học đường, phòng cháy, chữa cháy, an toàn thực phẩm, phòng, chống tác hại của thuốc lá, pháp luật về bảo vệ môi trường, an ninh mạng, Quy tắc ứng xử trong các cơ sở giáo dục, Quy tắc ứng xử nơi công cộng, Quy tắc ứng xử trên môi trường mạng, Bộ tiêu chí ứng xử trong gia đình, Luật Thủ đô (sửa đổi) trong lĩnh vực giáo dục ....trong các cơ sở giáo dục bằng nhiều hình thức phù hợp; kết hợp việc tuyên truyền phổ biến pháp luật gắn với kỹ năng sống cho học sinh về phòng, chống cháy nổ, xâm hại tình dục, phòng, chống thương tích.</w:t>
      </w:r>
    </w:p>
    <w:p>
      <w:r>
        <w:t>4.2. Xây dựng câu lạc bộ pháp luật trong trường học, ứng xử khi tham gia môi trường mạng xã hội, văn hóa phòng, chống dịch bệnh cho học sinh, giáo viên.</w:t>
      </w:r>
    </w:p>
    <w:p>
      <w:r>
        <w:t>4.3. Triển khai thực hiện Đề án “Nâng cao chất lượng công tác phổ biến, giáo dục pháp luật trong nhà trường” giai đoạn 2022-2027.</w:t>
      </w:r>
    </w:p>
    <w:p>
      <w:r>
        <w:t>5. Công an Thành phố</w:t>
      </w:r>
    </w:p>
    <w:p>
      <w:r>
        <w:t>5.1. Tổ chức tuyên truyền Luật Phòng cháy, chữa cháy, Bộ luật Hình sự, Luật Giao thông đường bộ, Luật Căn cước; Luật Lực lượng tham gia bảo vệ an ninh, trật tự ở cơ sở, Luật Thủ đô (sửa đổi), các văn bản luật liên quan đến chuyên ngành quản lý đến cán bộ, chiến sỹ và Nhân dân trên địa bàn Thành phố, đặc biệt chú trọng tuyên truyền nội dung liên quan Đề án số 06 của Chính phủ về định danh điện tử, ứng dụng VNeID, pháp luật về cư trú, giấy tờ thay thế sổ hộ khẩu giấy khi làm các thủ tục, dịch vụ của người dân. Đẩy mạnh tuyên truyền pháp luật trong lĩnh vực giao thông đường bộ, an ninh trật tự an toàn xã hội. Chú trọng tuyên truyền cho các đối tượng đặc thù là người vi phạm pháp luật theo quy định của Luật Phổ biến, giáo dục pháp luật.</w:t>
      </w:r>
    </w:p>
    <w:p>
      <w:r>
        <w:t>5.2. Chủ trì, triển khai Kế hoạch số 213/KH-UBND ngày 21/9/2021 của UBND Thành phố Hà Nội về việc “Tuyên truyền, phổ biến pháp luật, kiến thức phòng cháy, chữa cháy và cứu nạn, cứu hộ trên địa bàn Thành phố giai đoạn 2022-2025”. Kế hoạch số 05/KH-UBND ngày 5/01/2023 của UBND thành phố Hà Nội về tuyên truyền, phổ biến, giáo dục pháp luật cho người đang chấp hành hình phạt tù, người bị áp dụng các biện pháp tư pháp hoặc các biện pháp xử lý hành chính, người mới ra tù hòa nhập cộng đồng, thanh thiếu niên vi phạm pháp luật, lang thang cơ nhỡ trên địa bàn thành phố Hà Nội.</w:t>
      </w:r>
    </w:p>
    <w:p>
      <w:r>
        <w:t>5.3. Triển khai các hình thức tuyên truyền PBGDPL về an ninh, trật tự cho sinh viên các trường Đại học và Cao đẳng trên địa bàn Thành phố.</w:t>
      </w:r>
    </w:p>
    <w:p>
      <w:r>
        <w:t>5.4.Triển khai xây dựng tuyên truyền qua thiết bị điện tử về pháp luật phòng cháy, chữa cháy, giao thông.</w:t>
      </w:r>
    </w:p>
    <w:p>
      <w:r>
        <w:t>6. Sở Giao thông Vận tải</w:t>
      </w:r>
    </w:p>
    <w:p>
      <w:r>
        <w:t>6.1. Chủ trì, phối hợp với Sở Tư pháp và các đơn vị liên quan đẩy mạnh tuyên truyền, phổ biến pháp luật về giao thông đường bộ, đường thủy, văn hóa giao thông, Luật Thủ đô (sửa đổi) cho cán bộ, công chức, viên chức ngành giao thông vận tải và Nhân dân trên địa bàn Thành phố.</w:t>
      </w:r>
    </w:p>
    <w:p>
      <w:r>
        <w:t>6.2. Chủ trì, phối hợp với Sở Tư pháp phổ biến tuyên truyền pháp luật trên thiết bị điện tử, màn hình Led thuộc thẩm quyền quản lý.</w:t>
      </w:r>
    </w:p>
    <w:p>
      <w:r>
        <w:t>6.3. Chủ trì, phối hợp với Ban Tuyên giáo Thành ủy, Sở Thông tin và truyền thông, Sở Tư pháp và tổ chức, cá nhân có liên quan tuyên truyền quy định pháp luật về đảm bảo an toàn trật tự giao thông và lĩnh vực pháp luật khác đối với người tham gia giao thông tại các phương tiện công cộng (tàu điện trên cao, xe buýt nhanh, xe buýt điện...) trên địa bàn Thành phố; việc triển khai thực hiện thu phí vào nội đô.</w:t>
      </w:r>
    </w:p>
    <w:p>
      <w:r>
        <w:t>7. Sở Lao động-Thương binh và Xã hội</w:t>
      </w:r>
    </w:p>
    <w:p>
      <w:r>
        <w:t>7.1. Tăng cường tuyên truyền phổ biến về Bộ luật Lao động, Luật Việc làm, Luật Bảo hiểm xã hội, Luật Thủ đô (sửa đổi) cho cán bộ, công chức, viên chức, người lao động, chủ sử dụng lao động.</w:t>
      </w:r>
    </w:p>
    <w:p>
      <w:r>
        <w:t>7.2. Tăng cường tuyên truyền Luật Phòng, chống ma túy; Luật sửa đổi, bổ sung một số điều của Luật Phòng, chống nhiễm vi rút gây ra hội chứng suy giảm miễn dịch mắc phải ở người (HIV/AIDS) trong các Trung tâm chữa bệnh và cai nghiện ma túy và tại các địa phương.</w:t>
      </w:r>
    </w:p>
    <w:p>
      <w:r>
        <w:t>7.3. Phối hợp Sở Tư pháp, các cơ quan liên quan phổ biến cho đối tượng đặc thù theo quy định của Luật Phổ biến, giáo dục pháp luật thuộc thẩm quyền quản lý.</w:t>
      </w:r>
    </w:p>
    <w:p>
      <w:r>
        <w:t>7.4. Triển khai thực hiện Đề án “Tuyên truyền, phổ biến pháp luật cho người lao động và người sử dụng lao động đáp ứng yêu cầu thực thi các cam kết quốc tế về lao động giai đoạn 2023-2030” theo Quyết định số 1400/QĐ-TTg ngày 17/11/2023 của Thủ tướng Chính phủ.</w:t>
      </w:r>
    </w:p>
    <w:p>
      <w:r>
        <w:t>8. Sở Nông nghiệp và Phát triển nông thôn</w:t>
      </w:r>
    </w:p>
    <w:p>
      <w:r>
        <w:t>Chủ trì, triển khai thực hiện tuyên truyền, phổ biến pháp luật về nông nghiệp và phát triển nông thôn trên địa bàn Thành phố. Chú trọng tuyên truyền Luật Đê điều, Luật Thú y, Luật An toàn vệ sinh thực phẩm, Luật Bảo vệ và kiểm dịch thực vật, Luật Trồng trọt, Luật Chăn nuôi, Luật Thủy sản, Luật Bảo vệ môi trường, chính sách xây dựng nông thôn mới, Luật Thủ đô (sửa đổi) trong lĩnh vực nông nghiệp, nông dân, nông thôn... cho người dân nông thôn. Lồng ghép tuyên truyền phổ biến, giáo dục pháp luật trong phong trào toàn dân đoàn kết xây dựng nông thôn mới.</w:t>
      </w:r>
    </w:p>
    <w:p>
      <w:r>
        <w:t>9. Sở Kế hoạch và Đầu tư</w:t>
      </w:r>
    </w:p>
    <w:p>
      <w:r>
        <w:t>Chủ trì, triển khai thực hiện tuyên truyền phổ biến, giới thiệu các điều ước quốc tế mà Việt Nam là thành viên, các thỏa thuận quốc tế liên quan đến doanh nghiệp, các văn bản pháp luật của Thành phố về cải thiện môi trường đầu tư kinh doanh, nâng cao năng lực cạnh tranh, tư vấn, định hướng hỗ trợ khởi nghiệp, Luật Hỗ trợ doanh nghiệp nhỏ và vừa, Luật Đầu tư, Luật Doanh nghiệp, pháp luật về chứng khoán, trái phiếu, Luật Thủ đô (sửa đổi)…</w:t>
      </w:r>
    </w:p>
    <w:p>
      <w:r>
        <w:t>10. Thanh tra Thành phố</w:t>
      </w:r>
    </w:p>
    <w:p>
      <w:r>
        <w:t>Chủ trì, triển khai thực hiện Kế hoạch số 220/KH-UBND ngày 20/10/2017 của UBND Thành phố về tuyên truyền PBGDPL về khiếu nại, tố cáo trên địa bàn thành phố Hà Nội; tăng cường tuyên truyền pháp luật về tiếp công dân.</w:t>
      </w:r>
    </w:p>
    <w:p>
      <w:r>
        <w:t>Triển khai tuyên truyền pháp luật về phòng, chống tham nhũng theo Kế hoạch số 243/KH-UBND ngày 13/9/2022 về tăng cường tuyên truyền pháp luật phòng, chống tham nhũng trên địa bàn thành phố giai đoạn 2022-2025.</w:t>
      </w:r>
    </w:p>
    <w:p>
      <w:r>
        <w:t>11. Sở Tài nguyên và Môi trường, Sở Xây dựng</w:t>
      </w:r>
    </w:p>
    <w:p>
      <w:r>
        <w:t>Đẩy mạnh tuyên truyền Luật Thủ đô (sửa đổi), Luật Đất đai (sửa đổi), Luật Xây dựng, Luật Nhà ở (sửa đổi), Luật Bảo vệ môi trường, Luật Kinh doanh bất động sản (sửa đổi), Luật Tài nguyên nước (sửa đổi); pháp luật xử lý vi phạm hành chính về xây dựng, trật tự đô thị, nhà ở; pháp luật việc quản lý, sử dụng nhà chung cư, an toàn sử dụng thang máy, bảo vệ môi trường, pháp luật về đất đai, bảo vệ rừng, pháp luật trong quản lý tài nguyên khoáng sản, các hoạt động khai thác khoáng sản, sử dụng bãi chứa, trung chuyển vật liệu xây dựng ven sông, vệ sinh môi trường, rác thải.</w:t>
      </w:r>
    </w:p>
    <w:p>
      <w:r>
        <w:t>12. Sở Văn hóa và Thể thao</w:t>
      </w:r>
    </w:p>
    <w:p>
      <w:r>
        <w:t>12.1. Tập trung tuyên truyền, phổ biến pháp luật về quảng cáo, di sản văn hóa, về xây dựng nếp sống văn minh đô thị, văn hóa pháp lý, Quy tắc ứng xử nơi công cộng trên địa bàn Thành phố; Luật Thủ đô (sửa đổi) trong lĩnh vực văn hóa; quy tắc ứng xử nơi công cộng, quy tắc ứng xử của cán bộ, công chức, viên chức và người lao động trong các cơ quan thuộc Thành phố, Bộ tiêu chí ứng xử trong gia đình, xây dựng người Hà Nội thanh lịch, văn minh, tôn trọng pháp luật, tăng cường kiểm tra, xử lý hoạt động quảng cáo, rao vặt, các tổ chức treo biển hiệu không đúng quy định của Thành phố gây mất mỹ quan đô thị, cảnh quan môi trường trên địa bàn Thủ đô; xây dựng và tuyên truyền văn hóa phòng, chống dịch.</w:t>
      </w:r>
    </w:p>
    <w:p>
      <w:r>
        <w:t>12.2. Hướng dẫn tổ chức tuyên truyền, cổ động trực quan pháp luật về bảo vệ di sản văn hóa, quy tắc ứng xử tại nơi công cộng tại điểm di tích lịch sử, văn hóa, danh lam thắng cảnh trên địa bàn Thành phố. Đẩy mạnh tuyên truyền thực hiện pháp luật gắn với Phong trào xây dựng “Gia đình văn hóa”, “Làng Văn hóa”, “Tổ dân phố Văn hóa”.</w:t>
      </w:r>
    </w:p>
    <w:p>
      <w:r>
        <w:t>12.3. Chủ trì xây dựng Kế hoạch về thực hiện hương ước, quy ước theo Quyết định số 22/2018/QĐ-TTg ngày 08/5/2018 của Thủ tướng Chính phủ về thực hiện hương ước, quy ước.</w:t>
      </w:r>
    </w:p>
    <w:p>
      <w:r>
        <w:t>13. Sở Du lịch</w:t>
      </w:r>
    </w:p>
    <w:p>
      <w:r>
        <w:t>Chủ trì công tác tuyên truyền, triển khai Luật Du lịch và các văn bản hướng dẫn thi hành trên địa bàn Thành phố; Triển khai Quy tắc ứng xử văn minh du lịch, ứng xử theo văn hóa phòng, chống dịch bệnh trên địa bàn Thành phố.</w:t>
      </w:r>
    </w:p>
    <w:p>
      <w:r>
        <w:t>14. Sở Y tế</w:t>
      </w:r>
    </w:p>
    <w:p>
      <w:r>
        <w:t>Tuyên truyền, phổ biến pháp luật về khám, chữa bệnh; bảo hiểm y tế; phòng, chống dịch bệnh, vệ sinh an toàn thực phẩm.</w:t>
      </w:r>
    </w:p>
    <w:p>
      <w:r>
        <w:t>15. Bảo hiểm xã hội Thành phố</w:t>
      </w:r>
    </w:p>
    <w:p>
      <w:r>
        <w:t>Đẩy mạnh tuyên truyền phổ biến pháp luật về bảo hiểm xã hội, bảo hiểm y tế, bảo hiểm thất nghiệp cho cán bộ, công chức, viên chức, chủ sử dụng lao động, người lao động và Nhân dân.</w:t>
      </w:r>
    </w:p>
    <w:p>
      <w:r>
        <w:t>16. Sở Nội vụ</w:t>
      </w:r>
    </w:p>
    <w:p>
      <w:r>
        <w:t>Chủ trì, phối hợp các đơn vị liên quan xây dựng nội dung, chương trình để tổ chức bồi dưỡng, tập huấn về cải cách hành chính, kỷ cương hành chính, kiến thức pháp luật, pháp luật dân chủ ở cơ sở, pháp luật về chế độ công vụ cho cán bộ, công chức, viên chức của các sở, ban, ngành, đoàn thể Thành phố và UBND các quận, huyện thị xã; đẩy mạnh tuyên truyền về mô hình chính quyền đô thị, cải cách hành chính của Thành phố.</w:t>
      </w:r>
    </w:p>
    <w:p>
      <w:r>
        <w:t>17. Sở Công Thương</w:t>
      </w:r>
    </w:p>
    <w:p>
      <w:r>
        <w:t>Chủ trì, phối hợp với các đơn vị liên quan đẩy mạnh tuyên truyền, phổ biến các hiệp định về thương mại, hội nhập kinh tế quốc tế, pháp luật Việt Nam về chống gian lận thương mại, thương mại điện tử, xúc tiến thương mại, Luật Điện lực về an toàn điện.</w:t>
      </w:r>
    </w:p>
    <w:p>
      <w:r>
        <w:t>Đẩy mạnh tuyên truyền các văn bản pháp luật về giao dịch điện tử, thương mại điện tử, chính sách hỗ trợ giá, các chính sách, quy định về đảm bảo lương thực, thực phẩm trên địa bàn Thành phố...., địa chỉ các Website đảm bảo cho người dân mua bán hàng hóa online.</w:t>
      </w:r>
    </w:p>
    <w:p>
      <w:r>
        <w:t>18. Ban Dân tộc Thành phố</w:t>
      </w:r>
    </w:p>
    <w:p>
      <w:r>
        <w:t>Chủ trì, phối hợp với Sở Tư pháp triển thực hiện tuyên truyền theo nhiệm vụ tại Kế hoạch số 253/KH-UBND ngày 11/11/2021 của UBND Thành phố “Thực hiện Chương trình mục tiêu quốc gia phát triển kinh tế - xã hội vùng đồng bào dân tộc thiểu số và miền núi giai đoạn 2021-2030”; đẩy mạnh công tác PBGDPL và tuyên truyền, vận động đồng bào dân tộc thiểu số và miền núi trên địa bàn Thành phố bằng nhiều hình thức chú trọng hình thức đối thoại, giao lưu với đồng bào dân tộc thiểu số.</w:t>
      </w:r>
    </w:p>
    <w:p>
      <w:r>
        <w:t>19. Ban Quản lý khu công nghiệp, khu chế xuất Hà Nội</w:t>
      </w:r>
    </w:p>
    <w:p>
      <w:r>
        <w:t>Tổ chức tuyên truyền, phổ biến các văn bản pháp luật cho công nhân, doanh nghiệp thuộc Ban Quản lý khu công nghiệp, khu chế xuất Hà Nội pháp luật về định danh điện tử, ứng dụng VNeID, tài khoản trên Cổng dịch vụ công và thực hiện dịch vụ công trực tuyến ,  pháp luật phòng cháy, chữa cháy; những văn bản pháp luật liên quan đến quyền, lợi ích hợp pháp của người lao động, doanh nghiệp...</w:t>
      </w:r>
    </w:p>
    <w:p>
      <w:r>
        <w:t>Tổ chức tuyên truyền pháp luật trên màn hình Led, thiết bị điện tử tại khu công nghiệp, khu chế xuất Hà Nội.</w:t>
      </w:r>
    </w:p>
    <w:p>
      <w:r>
        <w:t>20. Các cơ quan báo chí, Đài Phát thanh và Truyền hình Hà Nội</w:t>
      </w:r>
    </w:p>
    <w:p>
      <w:r>
        <w:t>20.1. Tiếp tục củng cố và nâng cao chất lượng các chuyên trang, chuyên mục PBGDPL; tăng thời lượng phát thanh, truyền hình để tuyên truyền, phổ biến các văn bản pháp luật mới ban hành có liên quan đến đời sống nhân dân; chú trọng tuyên truyền đến các văn bản pháp luật liên quan đến quyền và nghĩa vụ của công dân và doanh nghiệp đã được Quốc hội thông qua; việc triển khai thực hiện Nghị quyết Đại hội đại biểu lần thứ XVII Đảng bộ Thành phố, Nghị quyết Đại hội Đảng toàn quốc lần thứ XIII; các văn bản pháp luật phục vụ chủ đề công tác của Thành phố năm 2024; Nghị quyết số 15-NQ/TW ngày 05/5/2022 của Bộ Chính trị về phương hướng, nhiệm vụ phát triển Thủ đô Hà Nội đến năm 2030, tầm nhìn đến năm 2045, các nhiệm vụ trọng tâm của Thành phố và vấn đề pháp luật được dư luận quan tâm, Luật Thủ đô (sửa đổi).</w:t>
      </w:r>
    </w:p>
    <w:p>
      <w:r>
        <w:t>20.2. Đài Phát thanh và Truyền hình Hà Nội phối hợp với Sở Tư pháp, Sở Thông tin và Truyền thông thực hiện phổ biến pháp luật trên sóng phát thanh và trên truyền hình; chú trọng đa dạng hóa theo xu hướng hiện đại các hình thức phổ biến, giáo dục pháp luật trong các khung giờ khác nhau đặc biệt là vào khung giờ vàng.</w:t>
      </w:r>
    </w:p>
    <w:p>
      <w:r>
        <w:t>21. Sở Tài chính</w:t>
      </w:r>
    </w:p>
    <w:p>
      <w:r>
        <w:t>Căn cứ đề xuất của các đơn vị và khả năng cân đối ngân sách, Sở Tài chính phối hợp với Sở Tư pháp và các đơn vị liên quan tham mưu UBND Thành phố trình HĐND Thành phố bố trí kinh phí triển khai thực hiện theo quy định.</w:t>
      </w:r>
    </w:p>
    <w:p>
      <w:r>
        <w:t>22. Đề nghị Ban Tuyên giáo Thành ủy</w:t>
      </w:r>
    </w:p>
    <w:p>
      <w:r>
        <w:t>22.1. Chỉ đạo cơ quan báo chí Thành phố, Ban Tuyên giáo các quận, huyện, thị xã tăng cường tuyên truyền các chủ trương, chính sách của Đảng và các văn bản pháp luật của Nhà nước đã được Quốc hội ban hành liên quan trực tiếp đến quyền và nghĩa vụ của công dân và doanh nghiệp, các văn bản pháp luật được Quốc hội thông qua năm 2024, Luật Thủ đô (sửa đổi), Đề án số 06 của Chính phủ, dịch vụ công trực tuyến và các nhiệm vụ trọng tâm của Thành phố.</w:t>
      </w:r>
    </w:p>
    <w:p>
      <w:r>
        <w:t>22.2. Thường xuyên định hướng công tác thông tin tuyên truyền PBGDPL, bồi dưỡng đội ngũ báo cáo viên của Thành phố; bồi dưỡng nâng cao chất lượng tin bài của đội ngũ phóng viên, biên tập viên, cộng tác viên viết về pháp luật. Định kỳ hàng tháng, định hướng thông tin PBGDPL trên các phương tiện thông tin đại chúng.</w:t>
      </w:r>
    </w:p>
    <w:p>
      <w:r>
        <w:t>23. Đề nghị Ủy ban Mặt trận Tổ quốc Việt Nam thành phố Hà Nội, Hội Liên hiệp Phụ nữ Thành phố, Hội Nông dân Thành phố, Hội Cựu chiến binh Thành phố, Hội Luật gia Thành phố, Đoàn Luật sư Thành phố</w:t>
      </w:r>
    </w:p>
    <w:p>
      <w:r>
        <w:t>Tuyên truyền pháp luật Luật Thủ đô (sửa đổi) và các văn bản pháp luật mới ban hành cho hội viên, đoàn viên trực thuộc, đặc biệt đến người dân ở cơ sở bằng các hình thức phù hợp; tích cực phối hợp với các sở, ngành đoàn thể Thành phố triển khai thực hiện Chương trình hành động PBGDPL năm 2024 của Thành phố và những Đề án, Chương trình PBGDPL do đơn vị mình chủ trì, nhân rộng mô hình hay, cách làm sáng tạo, có hiệu quả trong công tác PBGDPL ở cơ sở.</w:t>
      </w:r>
    </w:p>
    <w:p>
      <w:r>
        <w:t>24. Liên đoàn Lao động Thành phố</w:t>
      </w:r>
    </w:p>
    <w:p>
      <w:r>
        <w:t>Tuyên truyền pháp luật cho người lao động trên địa bàn Thành phố, tập trung tuyên truyền về bảo hiểm xã hội, bảo hiểm tự nguyện, quyền lợi và nghĩa vụ của người lao động theo quy định về pháp luật lao động.</w:t>
      </w:r>
    </w:p>
    <w:p>
      <w:r>
        <w:t>25. Đề nghị Hội doanh nghiệp vừa và nhỏ Thành phố, Hội Doanh nghiệp trẻ Hà Nội</w:t>
      </w:r>
    </w:p>
    <w:p>
      <w:r>
        <w:t>Tổ chức tuyên truyền, phổ biến các văn bản pháp luật cho doanh nghiệp trên địa bàn về các văn bản pháp luật của Thành phố cải thiện môi trường đầu tư kinh doanh, nâng cao năng lực cạnh tranh, những văn bản pháp luật liên quan đến quyền, lợi ích doanh nghiệp...</w:t>
      </w:r>
    </w:p>
    <w:p>
      <w:r>
        <w:t>26. Đề nghị Thành đoàn Hà Nội</w:t>
      </w:r>
    </w:p>
    <w:p>
      <w:r>
        <w:t>26.1. Xây dựng mô hình mới về PBGDPLvà nhân rộng mô hình PBGDPL có hiệu quả gắn với tuyên truyền, giáo dục chính trị, tư tưởng cách mạng, truyền thống dân tộc, đạo đức, lối sống văn hóa và ý thức tự tôn dân tộc cho thanh niên, sinh viên.</w:t>
      </w:r>
    </w:p>
    <w:p>
      <w:r>
        <w:t>26.2. Thực hiện nhiều hình thức phổ biến pháp luật qua mạng internet, tọa đàm, nói chuyện chuyên đề, mô hình câu lạc bộ pháp luật cho thanh niên, sinh viên... về triển khai Đề án số 06 của Chính phủ, dịch vụ công trực tuyến, quy tắc ứng xử trên mạng xã hội, quy tắc ứng xử nơi công cộng, quy tắc quy tắc ứng xử trong gia đình, chế tài xử phạt hành vi vi phạm pháp luật trong các lĩnh vực phòng, chống dịch bệnh, an ninh trật tự an toàn xã hội, pháp luật về giao thông...</w:t>
      </w:r>
    </w:p>
    <w:p>
      <w:r>
        <w:t>26.3. Tổ chức hoạt động tuyên truyền pháp luật qua ứng dụng công nghệ thông tin như trên thiết bị điện tử, mạng xã hội....</w:t>
      </w:r>
    </w:p>
    <w:p>
      <w:r>
        <w:t>26.4. Chủ trì, phối hợp Sở Tư pháp, Đảng ủy khối các trường Đại học và Cao đẳng Thành phố, các tổ chức, cá nhân liên quan tổ chức hoạt động hưởng ứng Ngày pháp luật cho sinh viên trên địa bàn Thành phố.</w:t>
      </w:r>
    </w:p>
    <w:p>
      <w:r>
        <w:t>27. Đề nghị Tòa án nhân dân Thành phố, Viện Kiểm sát nhân dân Thành phố, Cục Thi hành án dân sự Thành phố</w:t>
      </w:r>
    </w:p>
    <w:p>
      <w:r>
        <w:t>27.1. Xây dựng kế hoạch tăng cường tuyên truyền về cải cách tư pháp và tuyên truyền PBGDPL thông qua các hoạt động truy tố, xét xử, thi hành án, giải quyết đơn thư khiếu nại, tố cáo của Nhân dân; Tuyên truyền qua xét xử lưu động. Thường xuyên thông tin về hoạt động truy tố, xét xử, thi hành án trên địa bàn Thành phố trên Cổng/Trang thông tin điện tử, qua hệ thống phương tiện thông tin đại chúng và các hình thức khác; Kết hợp tuyên truyền PBGDPL cùng với việc xử lý nghiêm, kịp thời đối với cá nhân, tổ chức thực hiện hành vi vi phạm pháp luật đặc biệt là các vụ án phức tạp, tham nhũng; góp phần nâng cao ý thức chấp hành pháp luật của người dân.</w:t>
      </w:r>
    </w:p>
    <w:p>
      <w:r>
        <w:t>27.2. Thường xuyên tổ chức tập huấn chuyên sâu các văn bản pháp luật về tư pháp cho cán bộ, công chức, viên chức ngành như: Bộ luật Hình sự, Bộ luật Tố tụng hình sự, Bộ luật Dân sự, Bộ luật Tố tụng dân sự, Bộ luật Tố tụng Hành chính, Luật Phòng, chống tham nhũng,...</w:t>
      </w:r>
    </w:p>
    <w:p>
      <w:r>
        <w:t>28. Đề nghị Đảng ủy khối các trường Đại học, Cao đẳng</w:t>
      </w:r>
    </w:p>
    <w:p>
      <w:r>
        <w:t>Tăng cường tuyên truyền, phổ biến pháp luật về an ninh trật tự, giao thông đường bộ, các vấn đề dư luận quan tâm trên địa bàn Thành phố cho cán bộ, sinh viên các trường Đại học, Cao đẳng trên địa bàn Thành phố.</w:t>
      </w:r>
    </w:p>
    <w:p>
      <w:r>
        <w:t>Tổ chức hoạt động hưởng ứng Ngày pháp luật Việt Nam cho sinh viên trên địa bàn Thành phố.</w:t>
      </w:r>
    </w:p>
    <w:p>
      <w:r>
        <w:t>29. Ủy ban nhân dân các quận, huyện, thị xã</w:t>
      </w:r>
    </w:p>
    <w:p>
      <w:r>
        <w:t>29.1. Xây dựng và tổ chức thực hiện có hiệu quả Kế hoạch PBGDPL, hòa giải ở cơ sở, chuẩn tiếp cận pháp luật năm 2024; chú trọng các Luật mới ban hành có liên quan đến đời sống Nhân dân, Nghị quyết Đại hội Đảng bộ thành phố Hà Nội lần thứ XVII, Nghị quyết Đại hội Đảng toàn quốc lần thứ XIII, Nghị quyết số 15- NQ/TW ngày 05/5/2022 của Bộ Chính trị về phương hướng, nhiệm vụ phát triển Thủ đô Hà Nội đến năm 2030, tầm nhìn đến năm 2045, Luật Thủ đô (sửa đổi), triển khai Đề án số 06 của Chính phủ, dịch vụ công trực tuyến, Luật Đất đai (sửa đổi), các nhiệm vụ trọng tâm của Thành phố về công tác PBGDPL; tiếp tục triển khai thực hiện chương trình, kế hoạch, đề án PBGDPL phù hợp với tình hình, đặc điểm và điều kiện cụ thể của địa phương; đẩy mạnh việc tuyên truyền Quy tắc ứng xử nơi công cộng trên địa bàn thành phố; Quy tắc ứng xử của cán bộ, công chức, viên chức và người lao động trong các cơ quan thuộc Thành phố, Bộ tiêu chí ứng xử trong gia đình, ứng xử khi tham gia môi trường mạng,...; những vấn đề xã hội được dư luận quan tâm hoặc cần định hướng dư luận xã hội nhằm nâng cao nhận thức và giáo dục văn hóa ứng xử, lối sống thượng tôn pháp luật, ý thức tự giác chấp hành pháp luật của Nhân dân trên địa bàn.</w:t>
      </w:r>
    </w:p>
    <w:p>
      <w:r>
        <w:t>29.2. Lựa chọn các nội dung và hình thức tuyên truyền, PBGDPL phù hợp với đối tượng, địa bàn để công tác PBGDPL đi vào chiều sâu, đạt hiệu quả thiết thực. Chú trọng nhân rộng những mô hình có hiệu quả trong công tác PBGDPL đặc biệt là những mô hình mới, đẩy mạnh ứng dụng công nghệ thông tin trong công tác PBGDPL.</w:t>
      </w:r>
    </w:p>
    <w:p>
      <w:r>
        <w:t>29.3. Thực hiện có hiệu quả công tác hòa giải ở cơ sở, chú trọng kiện toàn, tập huấn kỹ năng nghiệp vụ cho đội ngũ hòa giải viên, xây dựng mô hình “Tổ hòa giải 5 tốt”.</w:t>
      </w:r>
    </w:p>
    <w:p>
      <w:r>
        <w:t>29.4. Thực hiện các nhiệm vụ, giải pháp xây dựng xã, phường, thị trấn đạt chuẩn tiếp cận pháp luật; tổ chức đánh giá, công nhận xã, phường, thị trấn đạt chuẩn tiếp cận pháp luật mang tính chất chiều sâu, đi vào thực chất, chú trọng đánh giá qua tài liệu kiểm chứng và đúng thời hạn theo quy định.</w:t>
      </w:r>
    </w:p>
    <w:p>
      <w:r>
        <w:t>29.5. Chủ động bố trí kinh phí đảm bảo triển khai thực hiện công tác PBGDPL, hòa giải ở cơ sở, chuẩn tiếp cận pháp luật và chỉ đạo UBND cấp xã thực hiện bố trí kinh phí đảm bảo triển khai các công tác này. Tăng cường bố trí kinh phí phổ biến, giáo dục pháp luật ở cấp xã, đảm bảo ít nhất 20 triệu cho 01 đơn vị cấp xã/01 năm.</w:t>
      </w:r>
    </w:p>
    <w:p>
      <w:r>
        <w:t>Ủy ban nhân dân Thành phố yêu cầu các sở, ban, ngành, đơn vị, địa phương căn cứ Kế hoạch này xây dựng Kế hoạch tại đơn vị, địa phương mình; tổ chức triển khai Kế hoạch đảm bảo đúng tiến độ và hiệu quả; định kỳ hàng quý, 06 tháng, 1 năm báo cáo kết quả gửi Sở Tư pháp-Cơ quan Thường trực của Hội đồng phối hợp Phổ biến, giáo dục pháp luật Thành phố để tổng hợp.</w:t>
      </w:r>
    </w:p>
    <w:p>
      <w:r>
        <w:t>Kèm theo Kế hoạch này là Danh mục nhiệm vụ PBGDPL năm 2024  (Phụ lục 01, 02)  của Hội đồng phối hợp PBGDPL Thành phố giao các đơn vị thực hiện./.</w:t>
      </w:r>
    </w:p>
    <w:p>
      <w:r>
        <w:t>Nơi nhận:</w:t>
      </w:r>
    </w:p>
    <w:p>
      <w:r>
        <w:t>- Bộ Tư pháp;</w:t>
      </w:r>
    </w:p>
    <w:p>
      <w:r>
        <w:t>- Thường trực Thành ủy;</w:t>
      </w:r>
    </w:p>
    <w:p>
      <w:r>
        <w:t>- Thường trực HĐND Thành phố;</w:t>
      </w:r>
    </w:p>
    <w:p>
      <w:r>
        <w:t>- Đoàn Đại biểu QH Hà Nội;</w:t>
      </w:r>
    </w:p>
    <w:p>
      <w:r>
        <w:t>- Chủ tịch UBND Thành phố;</w:t>
      </w:r>
    </w:p>
    <w:p>
      <w:r>
        <w:t>- Các Đ/c PCTUBND Thành phố;</w:t>
      </w:r>
    </w:p>
    <w:p>
      <w:r>
        <w:t>- Thành viên HĐPBGD PL TP;</w:t>
      </w:r>
    </w:p>
    <w:p>
      <w:r>
        <w:t>- Các sở, ban, ngành, đoàn thể;</w:t>
      </w:r>
    </w:p>
    <w:p>
      <w:r>
        <w:t>- UBND các quận, huyện, thị xã;</w:t>
      </w:r>
    </w:p>
    <w:p>
      <w:r>
        <w:t>- VPUBND TP: CVP, PCVP C.Ng. Trang; Các phòng: NC, TKBT, KT, KGVX;</w:t>
      </w:r>
    </w:p>
    <w:p>
      <w:r>
        <w:t>- Lưu VT, NC(Q).</w:t>
      </w:r>
    </w:p>
    <w:p>
      <w:r>
        <w:t>TM. ỦY BAN NHÂN DÂN</w:t>
      </w:r>
    </w:p>
    <w:p>
      <w:r>
        <w:t>KT. CHỦ TỊCH</w:t>
      </w:r>
    </w:p>
    <w:p>
      <w:r>
        <w:t>PHÓ CHỦ TỊCH</w:t>
      </w:r>
    </w:p>
    <w:p>
      <w:r>
        <w:t>Lê Hồng Sơn</w:t>
      </w:r>
    </w:p>
    <w:p>
      <w:r>
        <w:t>PHỤ LỤC 1</w:t>
      </w:r>
    </w:p>
    <w:p>
      <w:r>
        <w:t>DANH MỤC CHƯƠNG TRÌNH PHỔ BIẾN, GIÁO DỤC PHÁP LUẬT CỦA THÀNH PHỐ NĂM 2024</w:t>
      </w:r>
    </w:p>
    <w:p>
      <w:r>
        <w:t>(Ban hành kèm theo Kế hoạch số 325/KH-UBND ngày 29/12/2023 của UBND thành phố Hà Nội)</w:t>
      </w:r>
    </w:p>
    <w:p>
      <w:r>
        <w:t>Đề án, chương trình</w:t>
      </w:r>
    </w:p>
    <w:p>
      <w:r>
        <w:t>Đơn vị chủ trì, tham mưu</w:t>
      </w:r>
    </w:p>
    <w:p>
      <w:r>
        <w:t>Đơn vị phối hợp</w:t>
      </w:r>
    </w:p>
    <w:p>
      <w:r>
        <w:t>Thời gian thực hiện</w:t>
      </w:r>
    </w:p>
    <w:p>
      <w:r>
        <w:t>Ghi chú</w:t>
      </w:r>
    </w:p>
    <w:p>
      <w:r>
        <w:t>1</w:t>
      </w:r>
    </w:p>
    <w:p>
      <w:r>
        <w:t>Kế hoạch số 189/KH-UBND ngày 13/7/2023 thực hiện Chương trình hành động số 18-CTr/TU ngày 19/01/2023 của Thành ủy thực hiện Nghị quyết số 27-NQ/TW ngày 09/11/2022 của Hội nghị lần thứ sáu Ban chấp hành Trung ương Đảng khóa XIII về tiếp túc xây dựng và hoàn thiện nhà nước pháp quyền xã hội chủ nghĩa Việt Nam trong giai đoạn mới</w:t>
      </w:r>
    </w:p>
    <w:p>
      <w:r>
        <w:t>Sở, ban, ngành, đơn vị thuộc Thành phố; UBND các quận, huyện, thị xã</w:t>
      </w:r>
    </w:p>
    <w:p>
      <w:r>
        <w:t>- Tổ chức, cá nhân có liên quan</w:t>
      </w:r>
    </w:p>
    <w:p>
      <w:r>
        <w:t>Cả năm 2024</w:t>
      </w:r>
    </w:p>
    <w:p>
      <w:r>
        <w:t>Tiếp tục thực hiện</w:t>
      </w:r>
    </w:p>
    <w:p>
      <w:r>
        <w:t>2</w:t>
      </w:r>
    </w:p>
    <w:p>
      <w:r>
        <w:t>Kế hoạch số 241/KH-UBND ngày 15/12/2020 của UBND thành phố Hà Nội thực hiện Kết luận số 80- 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trên địa bàn thành phố Hà Nội.</w:t>
      </w:r>
    </w:p>
    <w:p>
      <w:r>
        <w:t>Sở Tư pháp</w:t>
      </w:r>
    </w:p>
    <w:p>
      <w:r>
        <w:t>- Sở, ban, ngành, đoàn thể, UBND các quận, huyện, thị xã, các tổ chức và cá nhân có liên quan.</w:t>
      </w:r>
    </w:p>
    <w:p>
      <w:r>
        <w:t>- Đề nghị Ban Tuyên giáo Thành ủy, Ủy ban Mặt trận tổ quốc Việt Nam và các tổ chức chính trị - xã hội, Tòa án nhân dân Thành phố, Viện kiểm sát nhân dân Thành phố phối hợp thực hiện</w:t>
      </w:r>
    </w:p>
    <w:p>
      <w:r>
        <w:t>Cả năm   2024</w:t>
      </w:r>
    </w:p>
    <w:p>
      <w:r>
        <w:t>Tiếp tục thực hiện</w:t>
      </w:r>
    </w:p>
    <w:p>
      <w:r>
        <w:t>3</w:t>
      </w:r>
    </w:p>
    <w:p>
      <w:r>
        <w:t>Kế hoạch số 243/KH-UBND ngày 13/9/2022 UBND thành phố Hà Nội về tăng cường tuyên truyền pháp luật về phòng, chống tham nhũng trên địa bàn thành phố Hà Nội giai đoạn 2022-2025</w:t>
      </w:r>
    </w:p>
    <w:p>
      <w:r>
        <w:t>Thanh Tra Thành phố</w:t>
      </w:r>
    </w:p>
    <w:p>
      <w:r>
        <w:t>-Sở Tư pháp, Sở Giáo dục và Đào tạo, Sở Lao động, thương binh và xã hội, Trường đào tạo cán bộ Lê Hồng Phong, Sở Nội vụ, Sở Văn hoá và Thể thao, Sở Thông tin và truyền thông, Công an Thành phố, Bộ Tư lệnh Thủ đô, Đài phát thanh và truyền hình Hà Nội, Hiệp hội doanh nghiệp Hội Nhà báo Hà Nội; UBND các quận, huyện, thị xã.</w:t>
      </w:r>
    </w:p>
    <w:p>
      <w:r>
        <w:t>- Đề nghị Ủy ban Mặt trận tổ quốc Việt Nam thành phố và các tổ chức chính trị - xã hội thành phố, Đoàn Luật sư Thành phố, Hội Luật gia Thành phố phối hợp thực hiện</w:t>
      </w:r>
    </w:p>
    <w:p>
      <w:r>
        <w:t>Cả năm   2024</w:t>
      </w:r>
    </w:p>
    <w:p>
      <w:r>
        <w:t>Tiếp tục thực hiện</w:t>
      </w:r>
    </w:p>
    <w:p>
      <w:r>
        <w:t>4</w:t>
      </w:r>
    </w:p>
    <w:p>
      <w:r>
        <w:t>Kế hoạch số 220/KH-UBND ngày 20/10/2017 của UBND thành phố Hà Nội về tuyên truyền, phổ biến, giáo dục pháp luật khiếu nại, tố cáo trên địa bàn thành phố Hà Nội</w:t>
      </w:r>
    </w:p>
    <w:p>
      <w:r>
        <w:t>Thanh Tra Thành phố</w:t>
      </w:r>
    </w:p>
    <w:p>
      <w:r>
        <w:t>- Đề nghị Ban Tuyên giáo Thành ủy, Ủy ban Mặt trận tổ quốc Việt Nam và các tổ chức chính trị - xã hội, Tòa án nhân dân Thành phố, Viện kiểm sát nhân dân Thành phố phối hợp thực hiện</w:t>
      </w:r>
    </w:p>
    <w:p>
      <w:r>
        <w:t>Cả năm   2024</w:t>
      </w:r>
    </w:p>
    <w:p>
      <w:r>
        <w:t>Tiếp tục thực hiện</w:t>
      </w:r>
    </w:p>
    <w:p>
      <w:r>
        <w:t>5</w:t>
      </w:r>
    </w:p>
    <w:p>
      <w:r>
        <w:t>Kế hoạch số 52/KH-UBND ngày 16/02/2023 về tăng cường thông tin, tuyên truyền dự thảo chính sách đề xuất xây dựng Luật Thủ đô (sửa đổi)</w:t>
      </w:r>
    </w:p>
    <w:p>
      <w:r>
        <w:t>Sở Tư pháp</w:t>
      </w:r>
    </w:p>
    <w:p>
      <w:r>
        <w:t>- Sở, ban, ngành, đoàn thể, UBND các quận, huyện, thị xã, các cơ quan báo, đài Thành phố, các tổ chức và cá nhân có liên quan.</w:t>
      </w:r>
    </w:p>
    <w:p>
      <w:r>
        <w:t>- Đề nghị Ban Tuyên giáo Thành ủy, Ủy ban Mặt trận tổ quốc Việt Nam và các tổ chức chính trị - xã hội, Tòa án nhân dân Thành phố, Viện kiểm sát nhân dân Thành phố phối hợp thực hiện</w:t>
      </w:r>
    </w:p>
    <w:p>
      <w:r>
        <w:t>Cả năm   2024</w:t>
      </w:r>
    </w:p>
    <w:p>
      <w:r>
        <w:t>Tiếp tục thực hiện</w:t>
      </w:r>
    </w:p>
    <w:p>
      <w:r>
        <w:t>6</w:t>
      </w:r>
    </w:p>
    <w:p>
      <w:r>
        <w:t>Kế hoạch số 256/KH-UBND ngày 30/9/2022 của UBND thành phố Hà Nội thực hiện Đề án "Đẩy mạnh phổ biến, giáo dục pháp luật nhằm nâng cao ý thức chấp hành pháp luật của thanh thiếu niên; gắn giáo dục pháp luật với giáo dục tư tưởng chính trị, đạo đức, lối sống văn hóa giai đoạn 2022-2025"</w:t>
      </w:r>
    </w:p>
    <w:p>
      <w:r>
        <w:t>Sở Tư pháp</w:t>
      </w:r>
    </w:p>
    <w:p>
      <w:r>
        <w:t>Sở Giáo dục và Đào tạo, Công an Thành phố, Thành Đoàn Hà Nội, Sở Nội vụ Hà Nội, Sở Thông tin và truyền thông, UBND các quận, huyện, thị xã và các cơ quan có liên quan</w:t>
      </w:r>
    </w:p>
    <w:p>
      <w:r>
        <w:t>Cả năm   2024</w:t>
      </w:r>
    </w:p>
    <w:p>
      <w:r>
        <w:t>Tiếp tục thực hiện</w:t>
      </w:r>
    </w:p>
    <w:p>
      <w:r>
        <w:t>7</w:t>
      </w:r>
    </w:p>
    <w:p>
      <w:r>
        <w:t>Kế hoạch số 229/KH-UBND ngày 10/11/2017 của UBND thành phố Hà Nội thực hiện Đề án " Tuyên truyền, giáo dục, vận động, hỗ trợ phụ nữ tham gia giải quyết một số vấn đề xã hội liên quan đến phụ nữ giai đoạn 2018-2027" trên địa bàn thành phố Hà Nội.</w:t>
      </w:r>
    </w:p>
    <w:p>
      <w:r>
        <w:t>Hội Liên hiệp phụ nữ thành phố</w:t>
      </w:r>
    </w:p>
    <w:p>
      <w:r>
        <w:t>- Sở Giáo dục và Đào tạo, Sở Thông tin và Truyền thông, Sở Văn hóa và Thể thao, Sở Lao động - Thương binh và Xã hội, Sở Y tế, Sở Nông nghiệp và phát triển nông thôn, Sở Tư pháp, UBND các quận, huyện, thị xã và các cơ quan có liên quan</w:t>
      </w:r>
    </w:p>
    <w:p>
      <w:r>
        <w:t>Cả năm   2024</w:t>
      </w:r>
    </w:p>
    <w:p>
      <w:r>
        <w:t>Tiếp tục thực hiện</w:t>
      </w:r>
    </w:p>
    <w:p>
      <w:r>
        <w:t>8</w:t>
      </w:r>
    </w:p>
    <w:p>
      <w:r>
        <w:t>Kế hoạch số 36/KH-UBND ngày 27/01/2022 của UBND thành phố Hà Nội về tuyên truyền, phổ biến, giáo dục pháp luật cho phụ nữ trên địa bàn thành phố Hà Nội giai đoạn 2022-2025</w:t>
      </w:r>
    </w:p>
    <w:p>
      <w:r>
        <w:t>Hội Liên hiệp phụ nữ thành phố</w:t>
      </w:r>
    </w:p>
    <w:p>
      <w:r>
        <w:t>Sở Tư pháp, các sở, ban, ngành của Thành phố, UBND các quận, huyện, thị xã ;</w:t>
      </w:r>
    </w:p>
    <w:p>
      <w:r>
        <w:t>Đề nghị Uỷ ban Mặt trận tổ quốc và các tổ chức chính trị - xã hội thành phố; Hội Liên hiệp phụ nữ các quận, huyện, thị xã thực hiện</w:t>
      </w:r>
    </w:p>
    <w:p>
      <w:r>
        <w:t>Cả năm   2024</w:t>
      </w:r>
    </w:p>
    <w:p>
      <w:r>
        <w:t>Tiếp tục thực hiện</w:t>
      </w:r>
    </w:p>
    <w:p>
      <w:r>
        <w:t>9</w:t>
      </w:r>
    </w:p>
    <w:p>
      <w:r>
        <w:t>Kế hoạch số 253/KH-UBND ngày 11/11/2021 của UBND thành phố Hà Nội “ Thực hiện Chương trình mục tiêu quốc gia phát triển kinh tế - xã hội vùng đồng bào dân tộc thiểu số và miền núi giai đoạn 2021-2030”.</w:t>
      </w:r>
    </w:p>
    <w:p>
      <w:r>
        <w:t>Ban Dân tộc thành phố</w:t>
      </w:r>
    </w:p>
    <w:p>
      <w:r>
        <w:t>Sở Tư pháp, Sở Kế hoạch và Đầu tư, UBND các huyện Ba Vì, Thạch thất, Quốc Oai, Chương Mỹ, Mỹ Đức.</w:t>
      </w:r>
    </w:p>
    <w:p>
      <w:r>
        <w:t>- Đề nghị Mặt trận tổ quốc Việt Nam thành phố và các tổ chức chính trị - xã hội thành phố, Tòa án nhân dân thành phố, Viện Kiểm sát nhân dân thành phố phối hợp thực hiện</w:t>
      </w:r>
    </w:p>
    <w:p>
      <w:r>
        <w:t>Cả năm   2024</w:t>
      </w:r>
    </w:p>
    <w:p>
      <w:r>
        <w:t>Tiếp tục thực hiện</w:t>
      </w:r>
    </w:p>
    <w:p>
      <w:r>
        <w:t>10</w:t>
      </w:r>
    </w:p>
    <w:p>
      <w:r>
        <w:t>Kế hoạch số 213/KH-UBND ngày 21/9/2021 của UBND Thành phố Hà Nội về việc “Tuyên truyền, phổ biến pháp luật, kiến thức phòng cháy, chữa cháy và cứu nạn, cứu hộ trên địa bàn Thành phố giai đoạn 2022-2025”.</w:t>
      </w:r>
    </w:p>
    <w:p>
      <w:r>
        <w:t>Công an thành phố</w:t>
      </w:r>
    </w:p>
    <w:p>
      <w:r>
        <w:t>- Sở Tư pháp, Sở Thông tin và Truyền thông, Sở Giáo dục và Đào tạo, Ban quản lý các khu công nghiệp và chế xuất Hà Nội và các sở, ban, ngành, đoàn thể Thành phố UBND các quận, huyện, thị xã, các cơ quan báo, đài, các cơ sở có nguy hiểm về cháy, nổ trên địa bàn thành phố.</w:t>
      </w:r>
    </w:p>
    <w:p>
      <w:r>
        <w:t>- Đề nghị Ủy ban Mặt trận tổ quốc Việt Nam và các tổ chức chính trị - xã hội phối hợp thực hiện.</w:t>
      </w:r>
    </w:p>
    <w:p>
      <w:r>
        <w:t>Cả năm   2024</w:t>
      </w:r>
    </w:p>
    <w:p>
      <w:r>
        <w:t>Tiếp tục thực hiện</w:t>
      </w:r>
    </w:p>
    <w:p>
      <w:r>
        <w:t>11</w:t>
      </w:r>
    </w:p>
    <w:p>
      <w:r>
        <w:t>Kế hoạch số 05/KH-UBND ngày 05/01/2023 của UBND Thành phố về tuyên truyền, phổ biến, giáo dục pháp luật cho người đang chấp hành hình phạt tù; người bị áp dụng các biện pháp tư pháp hoặc các biện pháp xử lý hành chính, người mới ra tù tái hòa nhập cộng đồng, thanh thiếu niên vi phạm pháp luật, lang thang cơ nhỡ trên địa bàn thành phố Hà Nội giai đoạn 2022-2027.</w:t>
      </w:r>
    </w:p>
    <w:p>
      <w:r>
        <w:t>Công an thành phố</w:t>
      </w:r>
    </w:p>
    <w:p>
      <w:r>
        <w:t>Các sở, ban, ngành, đơn vị Thành phố, UBND các quận, huyện, thị xã và các tổ chức, cá nhân có liên quan</w:t>
      </w:r>
    </w:p>
    <w:p>
      <w:r>
        <w:t>Cả năm   2024</w:t>
      </w:r>
    </w:p>
    <w:p>
      <w:r>
        <w:t>Tiếp tục thực hiện</w:t>
      </w:r>
    </w:p>
    <w:p>
      <w:r>
        <w:t>12</w:t>
      </w:r>
    </w:p>
    <w:p>
      <w:r>
        <w:t>Kế hoạch “ Tuyên truyền, phổ biến, giáo dục pháp luật về an ninh, trật tự cho sinh viên các trường Đại học, Cao đẳng trên địa bàn thành phố Hà Nội”.</w:t>
      </w:r>
    </w:p>
    <w:p>
      <w:r>
        <w:t>Công an thành phố</w:t>
      </w:r>
    </w:p>
    <w:p>
      <w:r>
        <w:t>Đảng uỷ Khối các trường Đại học và Cao đẳng trên địa bàn thành phố; Thành đoàn Hà Nội và tổ chức, cá nhân có liên quan</w:t>
      </w:r>
    </w:p>
    <w:p>
      <w:r>
        <w:t>Cả năm   2024</w:t>
      </w:r>
    </w:p>
    <w:p>
      <w:r>
        <w:t>Xây dựng mới</w:t>
      </w:r>
    </w:p>
    <w:p>
      <w:r>
        <w:t>13</w:t>
      </w:r>
    </w:p>
    <w:p>
      <w:r>
        <w:t>Kế hoạch số 98/KH-UBND ngày 24/4/2018 của UBND thành phố Hà Nội thực hiện Đề án "Tuyên truyền, phổ biến trong cán bộ, công chức, viên chức và Nhân dân về nội dung của Công ước chống tra tấn và pháp luật Việt Nam về phòng, chống tra tấn " trên địa bàn thành phố Hà Nội</w:t>
      </w:r>
    </w:p>
    <w:p>
      <w:r>
        <w:t>Sở Tư pháp</w:t>
      </w:r>
    </w:p>
    <w:p>
      <w:r>
        <w:t>Công an Thành phố, Sở Thông tin và Truyền thông, Tòa án nhân dân, các cơ quan, tổ chức có liên quan; Đề nghị Ban tuyên giáo Thành ủy phối hợp chỉ đạo thực hiện</w:t>
      </w:r>
    </w:p>
    <w:p>
      <w:r>
        <w:t>Cả năm   2024</w:t>
      </w:r>
    </w:p>
    <w:p>
      <w:r>
        <w:t>Tiếp tục thực hiện</w:t>
      </w:r>
    </w:p>
    <w:p>
      <w:r>
        <w:t>14</w:t>
      </w:r>
    </w:p>
    <w:p>
      <w:r>
        <w:t>Kế hoạch số 152/KH-UBND ngày 5/7/2019 của UBND Thành phố Hà Nội triển khai Quyết định số 14/2019/QĐ-TTg ngày 13/3/2019 của Thủ tướng Chính phủ về xây dựng, quản lý, khai thác Tủ sách pháp luật trên địa bàn Thành phố</w:t>
      </w:r>
    </w:p>
    <w:p>
      <w:r>
        <w:t>Sở Tư pháp</w:t>
      </w:r>
    </w:p>
    <w:p>
      <w:r>
        <w:t>Các sở, ban, ngành, đoàn thể, đơn vị Thành phố, UBND các quận, huyện, thị xã</w:t>
      </w:r>
    </w:p>
    <w:p>
      <w:r>
        <w:t>Cả năm   2024</w:t>
      </w:r>
    </w:p>
    <w:p>
      <w:r>
        <w:t>Tiếp tục thực hiện</w:t>
      </w:r>
    </w:p>
    <w:p>
      <w:r>
        <w:t>15</w:t>
      </w:r>
    </w:p>
    <w:p>
      <w:r>
        <w:t>Kế hoạch số 216/KH-UBND ngày 26/9/2019 của UBND thành phố Hà Nội triển khai thực hiện Thông tư số 03/2018/TT-BTP ngày 10/3/2018 của Bộ Tư pháp quy định tiêu chí đánh giá hiệu quả công tác phổ biến, giáo dục pháp luật trên địa bàn Thành phố Hà Nội</w:t>
      </w:r>
    </w:p>
    <w:p>
      <w:r>
        <w:t>Sở Tư pháp</w:t>
      </w:r>
    </w:p>
    <w:p>
      <w:r>
        <w:t>Các sở, ban, ngành, đoàn thể, đơn vị Thành phố, UBND các quận, huyện, thị xã</w:t>
      </w:r>
    </w:p>
    <w:p>
      <w:r>
        <w:t>Cả năm   2024</w:t>
      </w:r>
    </w:p>
    <w:p>
      <w:r>
        <w:t>Tiếp tục thực hiện</w:t>
      </w:r>
    </w:p>
    <w:p>
      <w:r>
        <w:t>16</w:t>
      </w:r>
    </w:p>
    <w:p>
      <w:r>
        <w:t>Chương trình phối hợp số 30-CTPH/HND- STN&amp;MT-STP-TTTP giữa Hội Nông dân, Thanh tra, Sở Tư pháp, Sở Tài nguyên và Môi trường thành phố Hà Nội về tuyên truyền, phổ biến, giáo dục pháp luật, tiếp công dân, giải quyết khiếu nại, tố cáo của nông dân trên địa bàn Thành phố giai đoạn 2022-2025</w:t>
      </w:r>
    </w:p>
    <w:p>
      <w:r>
        <w:t>Hội Nông dân, Thanh tra, Sở Tư pháp, Sở Tài nguyên và Môi trường</w:t>
      </w:r>
    </w:p>
    <w:p>
      <w:r>
        <w:t>Các đơn vị có liên quan</w:t>
      </w:r>
    </w:p>
    <w:p>
      <w:r>
        <w:t>Cả năm   2024</w:t>
      </w:r>
    </w:p>
    <w:p>
      <w:r>
        <w:t>Tiếp tục thực hiện</w:t>
      </w:r>
    </w:p>
    <w:p>
      <w:r>
        <w:t>17</w:t>
      </w:r>
    </w:p>
    <w:p>
      <w:r>
        <w:t>Kế hoạch số 45/KHPH-STP-SGDĐT-STTT ngày 27/6/2019 giữa Sở Tư pháp, Sở Giáo dục và Đào tạo, Sở Thông tin và truyền thông phối hợp tổ chức cho học sinh các trường THPT sinh hoạt ngoại khoá thực hiện Chuyên đề "Đẩy mạnh công tác giáo dục phòng, chống tham nhũng, thực hành tiết kiệm, chống lãng phí và các trường học và cơ sở giáo dục trên địa bàn Thành phố" năm học 2019-2020 và những năm tiếp theo</w:t>
      </w:r>
    </w:p>
    <w:p>
      <w:r>
        <w:t>Sở Tư pháp, Sở Giáo dục và Đào tạo, Sở Thông tin và truyền thông</w:t>
      </w:r>
    </w:p>
    <w:p>
      <w:r>
        <w:t>Các đơn vị có liên quan</w:t>
      </w:r>
    </w:p>
    <w:p>
      <w:r>
        <w:t>Cả năm   2024</w:t>
      </w:r>
    </w:p>
    <w:p>
      <w:r>
        <w:t>Tiếp tục thực hiện</w:t>
      </w:r>
    </w:p>
    <w:p>
      <w:r>
        <w:t>18</w:t>
      </w:r>
    </w:p>
    <w:p>
      <w:r>
        <w:t>Kế hoạch số 228/KH-UBND ngày 25/8/2022 triển khai thực hiện Đề án "Tổ chức truyền thông chính sách có tác động lớn trong quá trình xây dựng văn bản quy phạm pháp luật giai đoạn 2022-2027" trên địa bàn thành phố</w:t>
      </w:r>
    </w:p>
    <w:p>
      <w:r>
        <w:t>Sở Tư pháp</w:t>
      </w:r>
    </w:p>
    <w:p>
      <w:r>
        <w:t>Sở Thông tin và truyền thông, các sở, ban, ngành, đơn vị Thành phố, UBND các quận, huyện, thị xã, Đài Phát thanh và truyền hình Hà Nội</w:t>
      </w:r>
    </w:p>
    <w:p>
      <w:r>
        <w:t>Cả năm   2024</w:t>
      </w:r>
    </w:p>
    <w:p>
      <w:r>
        <w:t>Tiếp tục thực hiện</w:t>
      </w:r>
    </w:p>
    <w:p>
      <w:r>
        <w:t>19</w:t>
      </w:r>
    </w:p>
    <w:p>
      <w:r>
        <w:t>Kế hoạch số 63/KH-UBND ngày 01/03/2023 của UBND thành phố Hà Nội về thực hiện Đề án “Tăng cường năng lực tiếp cận pháp luật của người dân” theo Quyết định số 977/QĐ-TTg ngày 11/8/2022 của Thủ tướng Chính phủ.</w:t>
      </w:r>
    </w:p>
    <w:p>
      <w:r>
        <w:t>Sở Tư pháp</w:t>
      </w:r>
    </w:p>
    <w:p>
      <w:r>
        <w:t>Sở Thông tin và truyền thông, các sở, ban, ngành, đơn vị Thành phố, UBND các quận, huyện, thị xã, Đài Phát thanh và truyền hình Hà Nội và các tổ chức, cá nhân có liên quan</w:t>
      </w:r>
    </w:p>
    <w:p>
      <w:r>
        <w:t>Cả năm   2024</w:t>
      </w:r>
    </w:p>
    <w:p>
      <w:r>
        <w:t>Tiếp tục thực hiện</w:t>
      </w:r>
    </w:p>
    <w:p>
      <w:r>
        <w:t>20</w:t>
      </w:r>
    </w:p>
    <w:p>
      <w:r>
        <w:t>Kế hoạch số 112/KH-UBND ngày 31/3/2023 của UBND Thành phố thực hiện Đề án truyền thông về quyền con người ở Việt Nam</w:t>
      </w:r>
    </w:p>
    <w:p>
      <w:r>
        <w:t>Sở Thông tin và truyền thông</w:t>
      </w:r>
    </w:p>
    <w:p>
      <w:r>
        <w:t>Các sở, ban, ngành, đơn vị Thành phố, UBND các quận, huyện, thị xã, Đài Phát thanh và truyền hình Hà Nội và các tổ chức, cá nhân có liên quan</w:t>
      </w:r>
    </w:p>
    <w:p>
      <w:r>
        <w:t>Cả năm   2024</w:t>
      </w:r>
    </w:p>
    <w:p>
      <w:r>
        <w:t>Tiếp tục thực hiện</w:t>
      </w:r>
    </w:p>
    <w:p>
      <w:r>
        <w:t>21</w:t>
      </w:r>
    </w:p>
    <w:p>
      <w:r>
        <w:t>Kế hoạch số 335/KH-UBND ngày 21/12/2022 của UBND thành phố Hà Nội về tăng cường ứng dụng công nghệ thông tin trong công tác phổ biến, giáo dục pháp luật giai đoạn 2022-2027” trên địa bàn thành phố Hà Nội;</w:t>
      </w:r>
    </w:p>
    <w:p>
      <w:r>
        <w:t>Sở Tư pháp</w:t>
      </w:r>
    </w:p>
    <w:p>
      <w:r>
        <w:t>Các sở, ban, ngành, đơn vị Thành phố, UBND các quận, huyện, thị xã, Đài Phát thanh và truyền hình Hà Nội và các tổ chức, cá nhân có liên quan</w:t>
      </w:r>
    </w:p>
    <w:p>
      <w:r>
        <w:t>Cả năm   2024</w:t>
      </w:r>
    </w:p>
    <w:p>
      <w:r>
        <w:t>Tiếp tục thực hiện</w:t>
      </w:r>
    </w:p>
    <w:p>
      <w:r>
        <w:t>22</w:t>
      </w:r>
    </w:p>
    <w:p>
      <w:r>
        <w:t>Kế hoạch “Nâng cao chất lượng công tác phổ biến, giáo dục pháp luật trong nhà trường”.</w:t>
      </w:r>
    </w:p>
    <w:p>
      <w:r>
        <w:t>Sở Giáo dục và Đào tạo</w:t>
      </w:r>
    </w:p>
    <w:p>
      <w:r>
        <w:t>Sở Tư pháp, Sở Thông tin và truyền thông, Công an Thành phố, UBND các quận, huyện, thị xã và các tổ chức, cá nhân có liên quan</w:t>
      </w:r>
    </w:p>
    <w:p>
      <w:r>
        <w:t>Cả năm   2024</w:t>
      </w:r>
    </w:p>
    <w:p>
      <w:r>
        <w:t>Tiếp tục thực hiện</w:t>
      </w:r>
    </w:p>
    <w:p>
      <w:r>
        <w:t>23</w:t>
      </w:r>
    </w:p>
    <w:p>
      <w:r>
        <w:t>Kế hoạch số 323/KH-UBND ngày 13/12/2022 của UBND thành phố Hà Nội về tăng cường tuyên truyền phổ biến giáo dục pháp luật về xây dựng, cải tạo, xây dựng lại nhà chung cư trên địa bàn Thủ đô giai đoạn 2022-2025.</w:t>
      </w:r>
    </w:p>
    <w:p>
      <w:r>
        <w:t>Sở Xây dựng</w:t>
      </w:r>
    </w:p>
    <w:p>
      <w:r>
        <w:t>Sở Tư pháp, Sở Thông tin và truyền thông, UBND các quận, huyện, thị xã và các tổ chức, cá nhân có liên quan</w:t>
      </w:r>
    </w:p>
    <w:p>
      <w:r>
        <w:t>Cả năm   2024</w:t>
      </w:r>
    </w:p>
    <w:p>
      <w:r>
        <w:t>Tiếp tục thực hiện</w:t>
      </w:r>
    </w:p>
    <w:p>
      <w:r>
        <w:t>24</w:t>
      </w:r>
    </w:p>
    <w:p>
      <w:r>
        <w:t>Kế hoạch thực hiện Đề án “Xã hội hóa công tác phổ biến, giáo dục pháp luật và trợ giúp pháp lý trên địa bàn thành phố Hà Nội”.</w:t>
      </w:r>
    </w:p>
    <w:p>
      <w:r>
        <w:t>Hội luật gia Thành phố</w:t>
      </w:r>
    </w:p>
    <w:p>
      <w:r>
        <w:t>Sở Tư pháp, Đoàn luật sư, các tổ chức, cá nhân có liên quan</w:t>
      </w:r>
    </w:p>
    <w:p>
      <w:r>
        <w:t>Cả năm   2024</w:t>
      </w:r>
    </w:p>
    <w:p>
      <w:r>
        <w:t>Xây dựng mới</w:t>
      </w:r>
    </w:p>
    <w:p>
      <w:r>
        <w:t>25</w:t>
      </w:r>
    </w:p>
    <w:p>
      <w:r>
        <w:t>Kế hoạch số 270/KH-UBND ngày 19/10/2022 của UBND Thành phố về triển khai thực hiện Quyết định số 1371/QĐ-TTg ngày 30/7/2021 của Thủ tướng Chính phủ phê duyệt Đề án "Phát huy vai trò của lực lượng Quân đội nhân dân tham gia công tác phổ biến, giáo dục pháp luật, vận động Nhân dân chấp hành pháp luật tại cơ sở giai đoạn 2021-2027</w:t>
      </w:r>
    </w:p>
    <w:p>
      <w:r>
        <w:t>Bộ Tư lệnh Thủ đô</w:t>
      </w:r>
    </w:p>
    <w:p>
      <w:r>
        <w:t>Sở Tư pháp, Sở Thông tin và truyền thông, Sở Tài chính, các tổ chức, cá nhân có liên quan</w:t>
      </w:r>
    </w:p>
    <w:p>
      <w:r>
        <w:t>Cả năm   2024</w:t>
      </w:r>
    </w:p>
    <w:p>
      <w:r>
        <w:t>Tiếp tục thực hiện</w:t>
      </w:r>
    </w:p>
    <w:p>
      <w:r>
        <w:t>26</w:t>
      </w:r>
    </w:p>
    <w:p>
      <w:r>
        <w:t>Quyết định số 1265/QĐ-UBND ngày 28/02/2023 về việc phê duyệt Đề án "Tăng cường tuyên truyền, phổ biến pháp luật cho cán bộ, hội viên Cựu chiến binh trên địa bàn Thành phố Hà Nội giai đoạn 2023-2025"</w:t>
      </w:r>
    </w:p>
    <w:p>
      <w:r>
        <w:t>Hội Cựu Chiến binh Thành phố</w:t>
      </w:r>
    </w:p>
    <w:p>
      <w:r>
        <w:t>Sở Tư pháp, Sở Tài chính, các tổ chức, cá nhân có liên quan</w:t>
      </w:r>
    </w:p>
    <w:p>
      <w:r>
        <w:t>Cả năm   2024</w:t>
      </w:r>
    </w:p>
    <w:p>
      <w:r>
        <w:t>Tiếp tục thực hiện</w:t>
      </w:r>
    </w:p>
    <w:p>
      <w:r>
        <w:t>27</w:t>
      </w:r>
    </w:p>
    <w:p>
      <w:r>
        <w:t>Kế hoạch số 06/KH-HĐ ngày 12/5/2021 của Hội đồng PHPBGDPLTP về đẩy mạnh tuyên truyền, phổ biến, quán triệt Nghị quyết số 97/2019/QH14 và Nghị định số 32/2021/NĐ-CP trên địa bàn thành phố Hà Nội.</w:t>
      </w:r>
    </w:p>
    <w:p>
      <w:r>
        <w:t>Sở Tư pháp</w:t>
      </w:r>
    </w:p>
    <w:p>
      <w:r>
        <w:t>Sở Nội vụ, Bộ Tư lệnh Thủ đô, Sở Kế hoạch và Đầu tư, Công an Thành phố, Sở Thông tin và Truyền Thông, sở, ban, ngành, đơn vị Thành phố; Đài Phát thanh và truyền hình Hà Nội, Báo Hà Nội mới, Báo Kinh tế và đô thị, các cơ quan báo chí khác của Thành phố; Hội đồng PHPBGDPL các quận, huyện, thị xã</w:t>
      </w:r>
    </w:p>
    <w:p>
      <w:r>
        <w:t>Cả năm   2024</w:t>
      </w:r>
    </w:p>
    <w:p>
      <w:r>
        <w:t>Tiếp tục thực hiện</w:t>
      </w:r>
    </w:p>
    <w:p>
      <w:r>
        <w:t>28</w:t>
      </w:r>
    </w:p>
    <w:p>
      <w:r>
        <w:t>Kế hoạch số 03/KH-HĐ ngày 05/4/2021 của Hội đồng PHPBGDPLTP về đẩy mạnh tuyên truyền, phổ biến pháp luật trong thực hiện kỷ luật, kỷ cương hành chính địa bàn thành phố Hà Nội.</w:t>
      </w:r>
    </w:p>
    <w:p>
      <w:r>
        <w:t>Sở Tư pháp</w:t>
      </w:r>
    </w:p>
    <w:p>
      <w:r>
        <w:t>Sở Thông tin và truyền thông, Sở Nội vụ, Sở Văn hóa và Thể thao, Đài Phát thanh và truyền hình Hà Nội, Báo Hà Nội mới, Báo Kinh tế và đô thị, Hội đồng PHPBGDPL các quận, huyện, thị xã</w:t>
      </w:r>
    </w:p>
    <w:p>
      <w:r>
        <w:t>Cả năm   2024</w:t>
      </w:r>
    </w:p>
    <w:p>
      <w:r>
        <w:t>Tiếp</w:t>
      </w:r>
    </w:p>
    <w:p>
      <w:r>
        <w:t>tục thực hiện</w:t>
      </w:r>
    </w:p>
    <w:p>
      <w:r>
        <w:t>29</w:t>
      </w:r>
    </w:p>
    <w:p>
      <w:r>
        <w:t>Đề án “Tuyên truyền, phổ biến pháp luật cho người lao động và người sử dụng lao động đáp ứng yêu cầu thực thi các cam kết quốc tế về lao động giai đoạn 2023-2030” theo Quyết định số 1400/QĐ-TTg ngày 17/11/2023 của Thủ tướng Chính phủ</w:t>
      </w:r>
    </w:p>
    <w:p>
      <w:r>
        <w:t>Sở Lao động, Thương binh và xã hội</w:t>
      </w:r>
    </w:p>
    <w:p>
      <w:r>
        <w:t>Các Tổ chức, cá nhân có liên quan</w:t>
      </w:r>
    </w:p>
    <w:p>
      <w:r>
        <w:t>Cả năm   2024</w:t>
      </w:r>
    </w:p>
    <w:p>
      <w:r>
        <w:t>Xây dựng mới</w:t>
      </w:r>
    </w:p>
    <w:p>
      <w:r>
        <w:t>PHỤ LỤC 02</w:t>
      </w:r>
    </w:p>
    <w:p>
      <w:r>
        <w:t>DANH MỤC NHIỆM VỤ PHỔ BIẾN, GIÁO DỤC PHÁP LUẬT NĂM 2024</w:t>
      </w:r>
    </w:p>
    <w:p>
      <w:r>
        <w:t>(Ban hành kèm theo Kế hoạch số 325/KH-UBND ngày 29/12/2023 của UBND thành phố Hà Nội)</w:t>
      </w:r>
    </w:p>
    <w:p>
      <w:r>
        <w:t>STT</w:t>
      </w:r>
    </w:p>
    <w:p>
      <w:r>
        <w:t>Đơn vị thực hiện</w:t>
      </w:r>
    </w:p>
    <w:p>
      <w:r>
        <w:t>Nhiệm vụ triển khai</w:t>
      </w:r>
    </w:p>
    <w:p>
      <w:r>
        <w:t>Thời gian thực hiện</w:t>
      </w:r>
    </w:p>
    <w:p>
      <w:r>
        <w:t>I</w:t>
      </w:r>
    </w:p>
    <w:p>
      <w:r>
        <w:t>Sở Tư pháp</w:t>
      </w:r>
    </w:p>
    <w:p>
      <w:r>
        <w:t>1</w:t>
      </w:r>
    </w:p>
    <w:p>
      <w:r>
        <w:t>Phòng PBGDPL</w:t>
      </w:r>
    </w:p>
    <w:p>
      <w:r>
        <w:t>1,1</w:t>
      </w:r>
    </w:p>
    <w:p>
      <w:r>
        <w:t>Tổ chức triển khai hội nghị, tập huấn phổ biến, giáo dục pháp luật</w:t>
      </w:r>
    </w:p>
    <w:p>
      <w:r>
        <w:t>1.1.1</w:t>
      </w:r>
    </w:p>
    <w:p>
      <w:r>
        <w:t>Hội nghị tổng kết công tác PBGDPL năm 2023 và triển khai công tác năm 2024 lồng ghép Hội nghị tổng kết ngành Tư pháp</w:t>
      </w:r>
    </w:p>
    <w:p>
      <w:r>
        <w:t>Quý I</w:t>
      </w:r>
    </w:p>
    <w:p>
      <w:r>
        <w:t>1.1.2</w:t>
      </w:r>
    </w:p>
    <w:p>
      <w:r>
        <w:t>Tập huấn một số văn bản pháp luật mới ban hành cho báo cáo viên pháp luật cấp thành phố và quận, huyện, thị xã (1 cuộc)</w:t>
      </w:r>
    </w:p>
    <w:p>
      <w:r>
        <w:t>Quý I, II, III, IV</w:t>
      </w:r>
    </w:p>
    <w:p>
      <w:r>
        <w:t>1,2</w:t>
      </w:r>
    </w:p>
    <w:p>
      <w:r>
        <w:t>Triển khai nhiệm vụ chuyên môn và các chương trình</w:t>
      </w:r>
    </w:p>
    <w:p>
      <w:r>
        <w:t>Quý I, II, III, IV</w:t>
      </w:r>
    </w:p>
    <w:p>
      <w:r>
        <w:t>1.2.1</w:t>
      </w:r>
    </w:p>
    <w:p>
      <w:r>
        <w:t>Triển khai các chương trình, kế hoạch theo chỉ đạo của UBND Thành phố và Trung ương</w:t>
      </w:r>
    </w:p>
    <w:p>
      <w:r>
        <w:t>Quý I, II, III, IV</w:t>
      </w:r>
    </w:p>
    <w:p>
      <w:r>
        <w:t>1.2.1.1</w:t>
      </w:r>
    </w:p>
    <w:p>
      <w:r>
        <w:t>Triển khai Kế hoạch số 228/KH-UBND ngày 25/8/2022 thực hiện Đề án "Tổ chức truyền thông chính sách có tác động lớn đến xã hội trong quá trình xây dựng văn bản quy phạm pháp luật giai đoạn 2022-2027"</w:t>
      </w:r>
    </w:p>
    <w:p>
      <w:r>
        <w:t>Quý I, II, III, IV</w:t>
      </w:r>
    </w:p>
    <w:p>
      <w:r>
        <w:t>1.2.1.1.1</w:t>
      </w:r>
    </w:p>
    <w:p>
      <w:r>
        <w:t>Tổ chức hội thảo cho đội ngũ báo cáo viên pháp luật cấp huyện, cấp thành phố , cán bộ các ban của Hội đồng nhân dân Thành phố, công chức phụ trách pháp chế các sở, ban, ngành, đoàn thể ở Thành phố về kiến thức, kỹ năng truyền thông dự thảo chính sách để thực hiện truyền thông chủ động, linh hoạt, hiệu quả</w:t>
      </w:r>
    </w:p>
    <w:p>
      <w:r>
        <w:t>Quý I, II, III, IV</w:t>
      </w:r>
    </w:p>
    <w:p>
      <w:r>
        <w:t>1.2.1.1.3</w:t>
      </w:r>
    </w:p>
    <w:p>
      <w:r>
        <w:t>Phối hợp với Báo Hà Nội mới tuyên truyền truyền thông chính sách có tác động lớn đến xã hội trong quá trình xây dựng VBQPPL giai đoạn 2022-2027</w:t>
      </w:r>
    </w:p>
    <w:p>
      <w:r>
        <w:t>Quý I, II, III, IV</w:t>
      </w:r>
    </w:p>
    <w:p>
      <w:r>
        <w:t>1.2.1.1.4</w:t>
      </w:r>
    </w:p>
    <w:p>
      <w:r>
        <w:t>Phối hợp với Báo Kinh tế và Đô thị tuyên truyền truyền thông chính sách có tác động lớn đến xã hội trong quá trình xây dựng VBQPPL giai đoạn 2022-2027</w:t>
      </w:r>
    </w:p>
    <w:p>
      <w:r>
        <w:t>Quý I, II, III, IV</w:t>
      </w:r>
    </w:p>
    <w:p>
      <w:r>
        <w:t>1.2.1.1.5</w:t>
      </w:r>
    </w:p>
    <w:p>
      <w:r>
        <w:t>Phối hợp với Báo Lao động Thủ đô tuyên truyền truyền thông chính sách có tác động lớn đến xã hội trong quá trình xây dựng VBQPPL giai đoạn 2022-2027</w:t>
      </w:r>
    </w:p>
    <w:p>
      <w:r>
        <w:t>Quý I, II, III, IV</w:t>
      </w:r>
    </w:p>
    <w:p>
      <w:r>
        <w:t>1.2.1.1.6</w:t>
      </w:r>
    </w:p>
    <w:p>
      <w:r>
        <w:t>Phối hợp với Đài Phát thanh và truyền hình Hà Nội truyền thông chính sách có tác động lớn đến xã hội trong quá trình xây dựng VBQPPL giai đoạn 2022-2027</w:t>
      </w:r>
    </w:p>
    <w:p>
      <w:r>
        <w:t>Quý I, II, III, IV</w:t>
      </w:r>
    </w:p>
    <w:p>
      <w:r>
        <w:t>1.2.1.2</w:t>
      </w:r>
    </w:p>
    <w:p>
      <w:r>
        <w:t>Triển khai Kế hoạch số 63/KH-UBND ngày 01/3/2023 của UBND thành phố Hà Nội thực hiện Đề án “Tăng cường năng lực tiếp cận pháp luật của người dân" theo Quyết định số 977/QĐ-TTg ngày 11/8/2022</w:t>
      </w:r>
    </w:p>
    <w:p>
      <w:r>
        <w:t>Quý I, II, III, IV</w:t>
      </w:r>
    </w:p>
    <w:p>
      <w:r>
        <w:t>1.2.1.2.1</w:t>
      </w:r>
    </w:p>
    <w:p>
      <w:r>
        <w:t>Phối hợp Ban Tôn giáo, Sở Nội vụ tuyên truyền phổ biến pháp luật cho chức sắc, tín đồ tôn giáo trên địa bàn Thành phố</w:t>
      </w:r>
    </w:p>
    <w:p>
      <w:r>
        <w:t>Quý I, II, III, IV</w:t>
      </w:r>
    </w:p>
    <w:p>
      <w:r>
        <w:t>1.2.1.2.2</w:t>
      </w:r>
    </w:p>
    <w:p>
      <w:r>
        <w:t>Phối hợp Hội bảo trợ người khuyết tật và trẻ mồ côi Thành phố tuyên truyền pháp luật phòng, chống dịch bệnh và Luật Khuyết tật cho người khuyết tật</w:t>
      </w:r>
    </w:p>
    <w:p>
      <w:r>
        <w:t>Quý I, II, III, IV</w:t>
      </w:r>
    </w:p>
    <w:p>
      <w:r>
        <w:t>1.2.1.2.3</w:t>
      </w:r>
    </w:p>
    <w:p>
      <w:r>
        <w:t>Phối hợp Hội người mù Tổ chức Cuộc thi Hòa giải viên giỏi trên địa bàn Thành phố</w:t>
      </w:r>
    </w:p>
    <w:p>
      <w:r>
        <w:t>Quý I, II, III, IV</w:t>
      </w:r>
    </w:p>
    <w:p>
      <w:r>
        <w:t>1.2.1.2.4</w:t>
      </w:r>
    </w:p>
    <w:p>
      <w:r>
        <w:t>Phối hợp Hội Bảo trợ Tư pháp cho người nghèo Thành phố tuyên truyền các văn bản pháp luật mới; văn bản liên quan đến quyền và nghĩa vụ công dân, chính sách pháp luật cho người nghèo, người khuyết tật...</w:t>
      </w:r>
    </w:p>
    <w:p>
      <w:r>
        <w:t>Quý I, II, III, IV</w:t>
      </w:r>
    </w:p>
    <w:p>
      <w:r>
        <w:t>1.2.1.2.5</w:t>
      </w:r>
    </w:p>
    <w:p>
      <w:r>
        <w:t>Phối hợp Đoàn Luật sư Thành phố tuyên truyền pháp luật</w:t>
      </w:r>
    </w:p>
    <w:p>
      <w:r>
        <w:t>Quý I, II, III, IV</w:t>
      </w:r>
    </w:p>
    <w:p>
      <w:r>
        <w:t>1.2.1.2.6</w:t>
      </w:r>
    </w:p>
    <w:p>
      <w:r>
        <w:t>Phối hợp Hội liên hiệp phụ nữ Thành phố tổ chức tuyên truyền pháp luật cho phụ nữ ỏ cơ sở</w:t>
      </w:r>
    </w:p>
    <w:p>
      <w:r>
        <w:t>Quý I, II, III, IV</w:t>
      </w:r>
    </w:p>
    <w:p>
      <w:r>
        <w:t>1.2.1.2.7</w:t>
      </w:r>
    </w:p>
    <w:p>
      <w:r>
        <w:t>Tổ chức hội nghị tuyên truyền các văn bản pháp luật cho nhân dân trên địa bàn Thành phố</w:t>
      </w:r>
    </w:p>
    <w:p>
      <w:r>
        <w:t>Quý I, II, III, IV</w:t>
      </w:r>
    </w:p>
    <w:p>
      <w:r>
        <w:t>1.2.1.2.8</w:t>
      </w:r>
    </w:p>
    <w:p>
      <w:r>
        <w:t>Phối hợp với Báo Kinh tế và Đô thị (ấn phẩm Pháp luật và Xã hội) tuyên truyền về vụ án xét xử, thông tin phiên tòa lưu động</w:t>
      </w:r>
    </w:p>
    <w:p>
      <w:r>
        <w:t>Quý I, II, III, IV</w:t>
      </w:r>
    </w:p>
    <w:p>
      <w:r>
        <w:t>1.2.1.3</w:t>
      </w:r>
    </w:p>
    <w:p>
      <w:r>
        <w:t>Tuyên truyền phổ biến pháp luật về phòng, chống tham nhũng, thực hành tiết kiệm, chống lãng phí theo Kế hoạch số 243/KH-UBND 13/9/2022 của UBND Thành phố về tăng cường tuyên truyền pháp luật phòng, chống tham nhũng trên địa bàn Thành phố giai đoạn 2022-2025</w:t>
      </w:r>
    </w:p>
    <w:p>
      <w:r>
        <w:t>Quý I, II, III, IV</w:t>
      </w:r>
    </w:p>
    <w:p>
      <w:r>
        <w:t>Phối hợp với Báo Kinh tế &amp; Đô thị tuyên truyền về pháp luật phòng, chống tham nhũng; Công ước của Liên hợp quốc về chống tham nhũng, hoạt động của các ngành, các cấp, tình hình thực hiện pháp luật về phòng chống tham nhũng, khiếu nại, tố cáo</w:t>
      </w:r>
    </w:p>
    <w:p>
      <w:r>
        <w:t>Quý I, II, III, IV</w:t>
      </w:r>
    </w:p>
    <w:p>
      <w:r>
        <w:t>1.2.1.4</w:t>
      </w:r>
    </w:p>
    <w:p>
      <w:r>
        <w:t>Triển khai Kế hoạch số 256/KH-UBND 30/9/2022 đẩy mạnh phổ biến, giáo dục pháp luật nhằm nâng cao ý thức chấp hành pháp luật của thanh thiếu niên; gắn giáo dục pháp luật với giáo dục tư tưởng, chính trị, đạo đức, lối sông văn hoá giai đoạn 2022-2030</w:t>
      </w:r>
    </w:p>
    <w:p>
      <w:r>
        <w:t>Quý I, II, III, IV</w:t>
      </w:r>
    </w:p>
    <w:p>
      <w:r>
        <w:t>1.2.1.4.3</w:t>
      </w:r>
    </w:p>
    <w:p>
      <w:r>
        <w:t>Phối hợp với Báo Tuổi trẻ Thủ đô tuyên truyền pháp luật nhằm nâng cao ý thức pháp luật cho thanh thiếu niên</w:t>
      </w:r>
    </w:p>
    <w:p>
      <w:r>
        <w:t>Quý I, II, III, IV</w:t>
      </w:r>
    </w:p>
    <w:p>
      <w:r>
        <w:t>1.2.1.4.4</w:t>
      </w:r>
    </w:p>
    <w:p>
      <w:r>
        <w:t>Phối hợp với Báo kinh tế và Đô thị tuyên truyền pháp luật nhằm nâng cao ý thức pháp luật cho thanh thiếu niên</w:t>
      </w:r>
    </w:p>
    <w:p>
      <w:r>
        <w:t>Quý I, II, III, IV</w:t>
      </w:r>
    </w:p>
    <w:p>
      <w:r>
        <w:t>1.2.1.14.5</w:t>
      </w:r>
    </w:p>
    <w:p>
      <w:r>
        <w:t>Hội thảo nâng cao công tác PBGDPL cho thanh thiếu niên trong tình hình hiện nay</w:t>
      </w:r>
    </w:p>
    <w:p>
      <w:r>
        <w:t>Quý I, II, III, IV</w:t>
      </w:r>
    </w:p>
    <w:p>
      <w:r>
        <w:t>1.2.1.14.6</w:t>
      </w:r>
    </w:p>
    <w:p>
      <w:r>
        <w:t>Hình thức khác tuyên truyền pháp luật cho thanh thiếu niên</w:t>
      </w:r>
    </w:p>
    <w:p>
      <w:r>
        <w:t>1.2.1.5</w:t>
      </w:r>
    </w:p>
    <w:p>
      <w:r>
        <w:t>Tuyên truyền chủ trương nhiệm vụ cải cách tư pháp và hoạt động tư pháp</w:t>
      </w:r>
    </w:p>
    <w:p>
      <w:r>
        <w:t>Quý I, II, III, IV</w:t>
      </w:r>
    </w:p>
    <w:p>
      <w:r>
        <w:t>Phối hợp với Báo Kinh tế và Đô thị (ấn phẩm Pháp luật và Xã hội) tuyên truyền nhiệm vụ cải cách tư pháp và hoạt động tư pháp</w:t>
      </w:r>
    </w:p>
    <w:p>
      <w:r>
        <w:t>1.2.1.6</w:t>
      </w:r>
    </w:p>
    <w:p>
      <w:r>
        <w:t>Thực hiện Kế hoạch 98/KH-UBND ngày 24/4/2018 của UBND Thành phố về việc thực hiện Đề án "Tuyên truyền, phổ biến trong cán bộ, công chức, viên chức và nhân dân về nội dung của Công ước chống tra tấn và pháp luật Việt Nam về phòng, chống tra tấn" trên địa bàn Thành phố.</w:t>
      </w:r>
    </w:p>
    <w:p>
      <w:r>
        <w:t>Quý I, II, III, IV</w:t>
      </w:r>
    </w:p>
    <w:p>
      <w:r>
        <w:t>Phối hợp với Báo Kinh tế và đô thị (Ấn phẩm Pháp luật Xã hội) tuyên truyền pháp luật về nội dung của Công ước chống tra tấn và pháp luật Việt Nam về phòng, chống tra tấn</w:t>
      </w:r>
    </w:p>
    <w:p>
      <w:r>
        <w:t>Quý I, II, III, IV</w:t>
      </w:r>
    </w:p>
    <w:p>
      <w:r>
        <w:t>1.2.1.7</w:t>
      </w:r>
    </w:p>
    <w:p>
      <w:r>
        <w:t>Triển khai tuyên truyền các quyền dân sự, chính trị và pháp luật Việt Nam về các quyền dân sự, chính trị cho cán bộ công chức, viên chức và nhân dân trên địa bàn Thành phố (Theo Quyết định số 1252/QĐ-TTg ngày 26/9/2019 của Thủ tướng Chính phủ)</w:t>
      </w:r>
    </w:p>
    <w:p>
      <w:r>
        <w:t>Quý I, II, III, IV</w:t>
      </w:r>
    </w:p>
    <w:p>
      <w:r>
        <w:t>1.2.1.7.1</w:t>
      </w:r>
    </w:p>
    <w:p>
      <w:r>
        <w:t>Phối hợp với Báo Kinh tế và Đô thị tuyên truyền về Công ước quốc tế về các quyền dân sự, chính trị và pháp luật Việt Nam về các quyền dân sự, chính trị</w:t>
      </w:r>
    </w:p>
    <w:p>
      <w:r>
        <w:t>Quý I, II, III, IV</w:t>
      </w:r>
    </w:p>
    <w:p>
      <w:r>
        <w:t>1.2.1.7.2</w:t>
      </w:r>
    </w:p>
    <w:p>
      <w:r>
        <w:t>Phối hợp Báo Lao động Thủ đô tuyên truyền về Công ước quốc tế về các quyền dân sự, chính trị và pháp luật Việt Nam về các quyền dân sự, chính trị</w:t>
      </w:r>
    </w:p>
    <w:p>
      <w:r>
        <w:t>Quý I, II, III, IV</w:t>
      </w:r>
    </w:p>
    <w:p>
      <w:r>
        <w:t>1.2.1.8</w:t>
      </w:r>
    </w:p>
    <w:p>
      <w:r>
        <w:t>Triển khai thực hiện Kế hoạch số 62/KH-UBND ngày 13/3/2014 về triển khai thực hiện Luật Hoà giải ở cơ sở và Kế hoạch số 351/KH-UBND ngày 30/12/2022 của UBND Thành phố thực hiện Chỉ thị số 15/CT-TU của Thành uỷ ngày 13/9/2022 của Thành ủy về tăng cường sự lãnh đạo của các cấp ủy Đảng, nâng cao trách nhiệm của chính quyền, phát huy vai trò của Mặt trận Tổ quốc và các tổ chức chính trị - xã hội trong công tác hòa giải ở cơ sở và triển khai thi hành Luật Hòa giải ở cơ sở trên địa bàn Thành phố</w:t>
      </w:r>
    </w:p>
    <w:p>
      <w:r>
        <w:t>Quý I, II, III, IV</w:t>
      </w:r>
    </w:p>
    <w:p>
      <w:r>
        <w:t>1.2.1.8.1</w:t>
      </w:r>
    </w:p>
    <w:p>
      <w:r>
        <w:t>In ấn sổ theo dõi hoạt động hoà giải ở cơ sở</w:t>
      </w:r>
    </w:p>
    <w:p>
      <w:r>
        <w:t>Quý I, II, III, IV</w:t>
      </w:r>
    </w:p>
    <w:p>
      <w:r>
        <w:t>1.2.1.8.2</w:t>
      </w:r>
    </w:p>
    <w:p>
      <w:r>
        <w:t>Vận chuyển tài liệu đến các đơn vị</w:t>
      </w:r>
    </w:p>
    <w:p>
      <w:r>
        <w:t>Quý I, II, III, IV</w:t>
      </w:r>
    </w:p>
    <w:p>
      <w:r>
        <w:t>1.2.1.8.4</w:t>
      </w:r>
    </w:p>
    <w:p>
      <w:r>
        <w:t>Tổ chức tập huấn, bồi dưỡng nghiệp vụ, kỹ năng hòa giải cho hòa giải viên ở cơ sở, tập huấn viên đối với một số quận, huyện, thị xã có kinh phí khó khăn</w:t>
      </w:r>
    </w:p>
    <w:p>
      <w:r>
        <w:t>Quý I, II, III, IV</w:t>
      </w:r>
    </w:p>
    <w:p>
      <w:r>
        <w:t>1.2.1.8.5</w:t>
      </w:r>
    </w:p>
    <w:p>
      <w:r>
        <w:t>Phối hợp với Báo Kinh tế và Đô thị (ấn phẩm Pháp luật và Xã hội) tuyên truyền tấm gương hòa giải, câu chuyện hòa giải và vụ việc hòa giải điển hình, các hoạt động hòa giải ở cơ sở trên địa bàn Thành phố</w:t>
      </w:r>
    </w:p>
    <w:p>
      <w:r>
        <w:t>Quý I, II, III, IV</w:t>
      </w:r>
    </w:p>
    <w:p>
      <w:r>
        <w:t>1.2.1.9</w:t>
      </w:r>
    </w:p>
    <w:p>
      <w:r>
        <w:t>Triển khai thực hiện Kế hoạch số 208/KH-UBND ngày 10/9/2021 của UBND Thành phố thực hiện Quyết định số 25/2021/QĐ-TTg ngày 22/7/2021 của Thủ tướng Chính phủ quy định về xã, phường thị trấn đạt chuẩn tiếp cận pháp luật</w:t>
      </w:r>
    </w:p>
    <w:p>
      <w:r>
        <w:t>Quý I, II, III, IV</w:t>
      </w:r>
    </w:p>
    <w:p>
      <w:r>
        <w:t>1.2.1.9.1</w:t>
      </w:r>
    </w:p>
    <w:p>
      <w:r>
        <w:t>Tổ chức tọa đàm quy định về xã, phường thị trấn đạt chuẩn tiếp cận pháp luật và các văn bản quy định chi tiết và hướng dẫn thực hiện cho lãnh đạo, cán bộ pháp chế, sở ngành, báo cáo viên PL TP, quận, huyện thị xã, lãnh đạo UBND, phòng tư pháp quận, huyện, thị xã theo Quyết định số 25/2021/QĐ-TTg ngày 22/7/2021 của Thủ tướng Chính phủ</w:t>
      </w:r>
    </w:p>
    <w:p>
      <w:r>
        <w:t>Quý I, II, III, IV</w:t>
      </w:r>
    </w:p>
    <w:p>
      <w:r>
        <w:t>1.2.1.9.2</w:t>
      </w:r>
    </w:p>
    <w:p>
      <w:r>
        <w:t>Phối hợp Báo Kinh tế Đô thị (ấn phẩm Pháp luật và Xã hội) tuyên truyền về chuẩn tiếp cận pháp luật</w:t>
      </w:r>
    </w:p>
    <w:p>
      <w:r>
        <w:t>Quý I, II, III, IV</w:t>
      </w:r>
    </w:p>
    <w:p>
      <w:r>
        <w:t>1.2.1.10</w:t>
      </w:r>
    </w:p>
    <w:p>
      <w:r>
        <w:t>Triển khai Kế hoạch 335/KH-UBND ngày 21/12/2022 của UBND Thành phố Hà Nội về tăng cường ứng dụng công nghệ thông tin trong công tác phổ biến, giáo dục pháp luật trên địa bàn thành phố Hà Nội</w:t>
      </w:r>
    </w:p>
    <w:p>
      <w:r>
        <w:t>Quý I, II, III, IV</w:t>
      </w:r>
    </w:p>
    <w:p>
      <w:r>
        <w:t>Chi vận hành trang Web tuyên truyền PBGDPL của Hội đồng PBGDPL</w:t>
      </w:r>
    </w:p>
    <w:p>
      <w:r>
        <w:t>Quý I, II, III, IV</w:t>
      </w:r>
    </w:p>
    <w:p>
      <w:r>
        <w:t>Nâng cấp trang Web của Hội đồng phối hợp PBGDPL Thành phố</w:t>
      </w:r>
    </w:p>
    <w:p>
      <w:r>
        <w:t>Quý III, IV</w:t>
      </w:r>
    </w:p>
    <w:p>
      <w:r>
        <w:t>1.2.1.11</w:t>
      </w:r>
    </w:p>
    <w:p>
      <w:r>
        <w:t>Thí điểm mô hình mới: tuyên truyền pháp luật trên nền tảng mạng xã hội facebook, zalo, instagram, tiktok…; xây dựng bài giảng điện tử; sổ tay pháp luật điện tử, video clip tuyên truyền về thủ tục hành chính trong lĩnh vực tư pháp, vi deo clip tổng kết ngành tư pháp</w:t>
      </w:r>
    </w:p>
    <w:p>
      <w:r>
        <w:t>Quý I, II, III, IV</w:t>
      </w:r>
    </w:p>
    <w:p>
      <w:r>
        <w:t>1.2.1.12</w:t>
      </w:r>
    </w:p>
    <w:p>
      <w:r>
        <w:t>Triển khai Kế hoạch số 216/KH-UBND ngày 26/9/2019 triển khai thực hiện Thông tư số 03/2018/TT-BTP ngày 10/3/2018 của Bộ Tư pháp quy định Bộ tiêu chí đánh giá hiệu quả công tác phổ biến, giáo dục pháp luật trên địa bàn Thành phố và Quyết định số 979/QĐ-TTg ngày 12/8/2022 về phê duyệt Đề án "thí điểm đổi mới hoạt động đánh giá hiệu quả công tác phổ biến, giáo dục pháp luật</w:t>
      </w:r>
    </w:p>
    <w:p>
      <w:r>
        <w:t>Quý I, II, III, IV</w:t>
      </w:r>
    </w:p>
    <w:p>
      <w:r>
        <w:t>1.2.1.14</w:t>
      </w:r>
    </w:p>
    <w:p>
      <w:r>
        <w:t>Kế hoạch 241/KH-UBND ngày 15/12/2020 của UBND Thành phố về thực hiện Kết luận số 80- KL/TW ngày 20/6/2020 của Ban Bí thư về tiếp tục thực hiện Chỉ thị số 32 - CT/TW của Ban Bí thư về tăng cường sự lãnh đạo của Đảng trong công tác phổ biến, giáo dục pháp luật, nâng cao ý thức chấp hành pháp luật của cán bộ, Nhân dân trên địa bàn Thành phố Hà Nội</w:t>
      </w:r>
    </w:p>
    <w:p>
      <w:r>
        <w:t>Quý I, II, III, IV</w:t>
      </w:r>
    </w:p>
    <w:p>
      <w:r>
        <w:t>1.2.1.14.1</w:t>
      </w:r>
    </w:p>
    <w:p>
      <w:r>
        <w:t>Tổ chức tập huấn, bồi dưỡng nghiệp vụ, kỹ năng tuyên truyền, phổ biến pháp luật văn bản mới, cho tuyên truyền viên ở cơ sở đối với một số quận, huyện, thị xã có kinh phí khó khăn</w:t>
      </w:r>
    </w:p>
    <w:p>
      <w:r>
        <w:t>Quý I, II, III, IV</w:t>
      </w:r>
    </w:p>
    <w:p>
      <w:r>
        <w:t>1.2.1.14.2</w:t>
      </w:r>
    </w:p>
    <w:p>
      <w:r>
        <w:t>Phối hợp với Đài phát thanh và truyền hình Hà Nội xây dựng chương trình PBGDPL trong khung giờ vàng về tuyên truyền chuyên sâu văn bản pháp luật mới của trung ương và thành phố, những vấn đề dư luận quan tâm trên địa bàn Thành phố</w:t>
      </w:r>
    </w:p>
    <w:p>
      <w:r>
        <w:t>Quý I, II, III, IV</w:t>
      </w:r>
    </w:p>
    <w:p>
      <w:r>
        <w:t>1.2.1.14.3</w:t>
      </w:r>
    </w:p>
    <w:p>
      <w:r>
        <w:t>Tuyên truyền trên Báo Kinh tế và Đô thị về vấn đề dư luận quan tâm</w:t>
      </w:r>
    </w:p>
    <w:p>
      <w:r>
        <w:t>Quý I, II, III, IV</w:t>
      </w:r>
    </w:p>
    <w:p>
      <w:r>
        <w:t>1.2.1.14.4</w:t>
      </w:r>
    </w:p>
    <w:p>
      <w:r>
        <w:t>Tuyên truyền trên Báo Lao động Thủ đô về vấn đề dư luận quan tâm</w:t>
      </w:r>
    </w:p>
    <w:p>
      <w:r>
        <w:t>Quý I, II, III, IV</w:t>
      </w:r>
    </w:p>
    <w:p>
      <w:r>
        <w:t>1.2.1.15</w:t>
      </w:r>
    </w:p>
    <w:p>
      <w:r>
        <w:t>Viết bài tuyên truyền các văn bản pháp luật mới phát trên hệ thống loa truyền thanh ở cơ sở</w:t>
      </w:r>
    </w:p>
    <w:p>
      <w:r>
        <w:t>Quý I, II, III, IV</w:t>
      </w:r>
    </w:p>
    <w:p>
      <w:r>
        <w:t>1.2.1.16</w:t>
      </w:r>
    </w:p>
    <w:p>
      <w:r>
        <w:t>Tổ chức "Ngày Pháp luật" tại Sở Tư pháp</w:t>
      </w:r>
    </w:p>
    <w:p>
      <w:r>
        <w:t>Quý I, II, III, IV</w:t>
      </w:r>
    </w:p>
    <w:p>
      <w:r>
        <w:t>1.2.1.17</w:t>
      </w:r>
    </w:p>
    <w:p>
      <w:r>
        <w:t>Tổ chức các hoạt động hưởng ứng "Ngày Pháp luật nước CHXHCN Việt Nam"</w:t>
      </w:r>
    </w:p>
    <w:p>
      <w:r>
        <w:t>Quý IV</w:t>
      </w:r>
    </w:p>
    <w:p>
      <w:r>
        <w:t>1.2.1.17.1</w:t>
      </w:r>
    </w:p>
    <w:p>
      <w:r>
        <w:t>Tổ chức hoạt động hưởng ứng Ngày Pháp luật Việt Nam</w:t>
      </w:r>
    </w:p>
    <w:p>
      <w:r>
        <w:t>Quý IV</w:t>
      </w:r>
    </w:p>
    <w:p>
      <w:r>
        <w:t>1.2.1.17.2</w:t>
      </w:r>
    </w:p>
    <w:p>
      <w:r>
        <w:t>Trailet quảng bá hưởng ứng Ngày pháp luật Việt Nam</w:t>
      </w:r>
    </w:p>
    <w:p>
      <w:r>
        <w:t>Quý IV</w:t>
      </w:r>
    </w:p>
    <w:p>
      <w:r>
        <w:t>1.2.1.18</w:t>
      </w:r>
    </w:p>
    <w:p>
      <w:r>
        <w:t>Duy trì các hoạt động của Hội đồng PBGDPL</w:t>
      </w:r>
    </w:p>
    <w:p>
      <w:r>
        <w:t>Quý I, II, III, IV</w:t>
      </w:r>
    </w:p>
    <w:p>
      <w:r>
        <w:t>1.2.1.18.1</w:t>
      </w:r>
    </w:p>
    <w:p>
      <w:r>
        <w:t>Hội thảo nâng cao công tác PBGDPL trong tình hình hiện nay</w:t>
      </w:r>
    </w:p>
    <w:p>
      <w:r>
        <w:t>Quý I, II, III, IV</w:t>
      </w:r>
    </w:p>
    <w:p>
      <w:r>
        <w:t>1.2.1.18.2</w:t>
      </w:r>
    </w:p>
    <w:p>
      <w:r>
        <w:t>Xây dựng chương trình, kế hoạch, Hội đồng sơ kết, tổng kết định kỳ 6 tháng, 1 năm và làm các báo cáo thường xuyên, đột xuất theo nhiệm vụ được giao</w:t>
      </w:r>
    </w:p>
    <w:p>
      <w:r>
        <w:t>Quý I, II, III, IV</w:t>
      </w:r>
    </w:p>
    <w:p>
      <w:r>
        <w:t>1.2.1.19</w:t>
      </w:r>
    </w:p>
    <w:p>
      <w:r>
        <w:t>Kế hoạch số 05/KH-UBND ngày 05/01/2023 của UBND Thành phố về tăng cường phổ biến, giáo dục pháp luật cho người đang chấp hành hình phạt tù; người bị áp dụng các biện pháp tư pháp hoặc biện pháp xử lý hành chính, người mới ra tù tái hòa nhập cộng đồng, thanh thiếu niên vi phạm pháp luật, lang thang cơ nhỡ trên địa bàn Thành phố.</w:t>
      </w:r>
    </w:p>
    <w:p>
      <w:r>
        <w:t>Quý I, II, III, IV</w:t>
      </w:r>
    </w:p>
    <w:p>
      <w:r>
        <w:t>1.2.1.19.1</w:t>
      </w:r>
    </w:p>
    <w:p>
      <w:r>
        <w:t>Tổ chức tuyên truyền, phổ biến pháp luật về pháp luật về hình sự, xử lý vi phạm hành chính; pháp luật về phòng, chống ma túy, chính sách cai nghiện, chính sách về tái hòa nhập cộng đồng... cho học viên cai nghiện tại một số cơ sở cai nghiện trên địa bàn Thành phố (7 cuộc)</w:t>
      </w:r>
    </w:p>
    <w:p>
      <w:r>
        <w:t>Quý I, II, III, IV</w:t>
      </w:r>
    </w:p>
    <w:p>
      <w:r>
        <w:t>1.2.1.19.2</w:t>
      </w:r>
    </w:p>
    <w:p>
      <w:r>
        <w:t>Phối hợp với Báo Kinh tế và Đô thị (Ấn phẩm Pháp luật và xã hội) tuyên truyền về người mới ra tù tái hòa nhập cộng đồng, người được tha tù trước thời hạn có điều kiện, người được đặc xá, tấm gương phấn đấu vươn lên của những thanh thiếu niên đã vi phạm pháp luật…</w:t>
      </w:r>
    </w:p>
    <w:p>
      <w:r>
        <w:t>Quý I, II, III, IV</w:t>
      </w:r>
    </w:p>
    <w:p>
      <w:r>
        <w:t>1.2.1.20</w:t>
      </w:r>
    </w:p>
    <w:p>
      <w:r>
        <w:t>Truyền thông dự thảo Luật Thủ đô (sửa đổi) theo Kế hoạch số 52/KH-UBND ngày 16/02/2023 của UBND Thành phố; Tuyên truyền, phổ biến Luật Thủ đô (sửa đổi) sau khi được Quốc hội thông qua và các văn bản hướng dẫn thi hành</w:t>
      </w:r>
    </w:p>
    <w:p>
      <w:r>
        <w:t>Quý I, II, III, IV</w:t>
      </w:r>
    </w:p>
    <w:p>
      <w:r>
        <w:t>1.2.1.20.1</w:t>
      </w:r>
    </w:p>
    <w:p>
      <w:r>
        <w:t>Tổ chức Hội nghị hội nghị tuyên truyền Luật Thủ đô (sửa đổi) cho cán bộ, công chức, viên chức, người lao động và Nhân dân trên địa bàn Thủ đô</w:t>
      </w:r>
    </w:p>
    <w:p>
      <w:r>
        <w:t>Quý I, II, III, IV</w:t>
      </w:r>
    </w:p>
    <w:p>
      <w:r>
        <w:t>1.2.1.20.2</w:t>
      </w:r>
    </w:p>
    <w:p>
      <w:r>
        <w:t>Phối hợp với Báo Hà Nội mới truyền thông, tuyên truyền Luật Thủ đô (sửa đổi)</w:t>
      </w:r>
    </w:p>
    <w:p>
      <w:r>
        <w:t>Quý I, II, III, IV</w:t>
      </w:r>
    </w:p>
    <w:p>
      <w:r>
        <w:t>1.2.1.20.3</w:t>
      </w:r>
    </w:p>
    <w:p>
      <w:r>
        <w:t>Phối hợp với Báo Kinh tế và Đô thị (Ấn phẩm PL&amp; XH) truyền thông, tuyên truyền Luật Thủ đô (sửa đổi)</w:t>
      </w:r>
    </w:p>
    <w:p>
      <w:r>
        <w:t>Quý I, II, III, IV</w:t>
      </w:r>
    </w:p>
    <w:p>
      <w:r>
        <w:t>1.2.1.20.4</w:t>
      </w:r>
    </w:p>
    <w:p>
      <w:r>
        <w:t>Phối hợp với Báo Phụ nữ Thủ đô truyền thông, tuyên truyền Luật Thủ đô (sửa đổi)</w:t>
      </w:r>
    </w:p>
    <w:p>
      <w:r>
        <w:t>Quý I, II, III, IV</w:t>
      </w:r>
    </w:p>
    <w:p>
      <w:r>
        <w:t>1.2.1.20.5</w:t>
      </w:r>
    </w:p>
    <w:p>
      <w:r>
        <w:t>Phối hợp với Báo Lao động Thủ đô truyền thông, tuyên truyền Luật Thủ đô (sửa đổi)</w:t>
      </w:r>
    </w:p>
    <w:p>
      <w:r>
        <w:t>Quý I, II, III, IV</w:t>
      </w:r>
    </w:p>
    <w:p>
      <w:r>
        <w:t>1.2.1.20.6</w:t>
      </w:r>
    </w:p>
    <w:p>
      <w:r>
        <w:t>Phối hợp với Đài Phát thanh và Truyền hình Hà Nội xây dựng Chương trình truyền thông, tuyên truyền, phổ biến Luật Thủ đô (sửa đổi)</w:t>
      </w:r>
    </w:p>
    <w:p>
      <w:r>
        <w:t>Quý I, II, III, IV</w:t>
      </w:r>
    </w:p>
    <w:p>
      <w:r>
        <w:t>1.2.1.20.7</w:t>
      </w:r>
    </w:p>
    <w:p>
      <w:r>
        <w:t>Phối hợp với Trung tâm quảng cáo và dịch vụ truyền thông đa phương tiện (Truyền hình Quốc hội) tuyên truyền Luật Thủ đô (sửa đổi).</w:t>
      </w:r>
    </w:p>
    <w:p>
      <w:r>
        <w:t>Quý I, II, III, IV</w:t>
      </w:r>
    </w:p>
    <w:p>
      <w:r>
        <w:t>1.2.1.20.8</w:t>
      </w:r>
    </w:p>
    <w:p>
      <w:r>
        <w:t>Phối hợp Ban Văn hóa- xã hội (VOV2) Đài tiếng nói Việt Nam truyền thông, tuyên truyền Luật Thủ đô (sửa đổi)</w:t>
      </w:r>
    </w:p>
    <w:p>
      <w:r>
        <w:t>Quý I, II, III, IV</w:t>
      </w:r>
    </w:p>
    <w:p>
      <w:r>
        <w:t>1.2.1.20.9</w:t>
      </w:r>
    </w:p>
    <w:p>
      <w:r>
        <w:t>Phối hợp Báo Pháp luật Việt Nam truyền thông, tuyên truyền Luật Thủ đô ((sửa đổi)</w:t>
      </w:r>
    </w:p>
    <w:p>
      <w:r>
        <w:t>Quý I, II, III, IV</w:t>
      </w:r>
    </w:p>
    <w:p>
      <w:r>
        <w:t>1.2.1.20.10</w:t>
      </w:r>
    </w:p>
    <w:p>
      <w:r>
        <w:t>Phối hợp Báo Tiền phong truyền thông, tuyên truyền Luật Thủ đô (sửa đổi)</w:t>
      </w:r>
    </w:p>
    <w:p>
      <w:r>
        <w:t>Quý I. II, III, IV</w:t>
      </w:r>
    </w:p>
    <w:p>
      <w:r>
        <w:t>1.2.1.20.11</w:t>
      </w:r>
    </w:p>
    <w:p>
      <w:r>
        <w:t>Phối hợp với Báo đại biểu Nhân dân truyền thông, tuyên truyền Luật Thủ đô (sửa đổi)</w:t>
      </w:r>
    </w:p>
    <w:p>
      <w:r>
        <w:t>Quý I. II, III, IV</w:t>
      </w:r>
    </w:p>
    <w:p>
      <w:r>
        <w:t>1.2.1.20.12</w:t>
      </w:r>
    </w:p>
    <w:p>
      <w:r>
        <w:t>Phối hợp với Báo Nhân dân truyền thông, tuyên truyền Luật Thủ đô (sửa đổi)</w:t>
      </w:r>
    </w:p>
    <w:p>
      <w:r>
        <w:t>Quý I. II, III, IV</w:t>
      </w:r>
    </w:p>
    <w:p>
      <w:r>
        <w:t>1.2.1.20.13</w:t>
      </w:r>
    </w:p>
    <w:p>
      <w:r>
        <w:t>Phối hợp với Cổng thông tin điện tử Chính phủ truyền thông, tuyên truyền Luật Thủ đô (sửa đổi)</w:t>
      </w:r>
    </w:p>
    <w:p>
      <w:r>
        <w:t>Quý I. II, III, IV</w:t>
      </w:r>
    </w:p>
    <w:p>
      <w:r>
        <w:t>1.2.1.20.14</w:t>
      </w:r>
    </w:p>
    <w:p>
      <w:r>
        <w:t>Tổ chức hình thức khác truyền thông, tuyên truyền Luật Thủ đô (sửa đổi)</w:t>
      </w:r>
    </w:p>
    <w:p>
      <w:r>
        <w:t>Quý I, II, III, IV</w:t>
      </w:r>
    </w:p>
    <w:p>
      <w:r>
        <w:t>1.2.2</w:t>
      </w:r>
    </w:p>
    <w:p>
      <w:r>
        <w:t>Các Chương trình phối hợp</w:t>
      </w:r>
    </w:p>
    <w:p>
      <w:r>
        <w:t>Quý I, II, III, IV</w:t>
      </w:r>
    </w:p>
    <w:p>
      <w:r>
        <w:t>1.2.2.1</w:t>
      </w:r>
    </w:p>
    <w:p>
      <w:r>
        <w:t>Phối hợp Ban Tuyên giáo Thành ủy tuyên truyền pháp luật</w:t>
      </w:r>
    </w:p>
    <w:p>
      <w:r>
        <w:t>Quý I, II, III, IV</w:t>
      </w:r>
    </w:p>
    <w:p>
      <w:r>
        <w:t>1.2.2.2</w:t>
      </w:r>
    </w:p>
    <w:p>
      <w:r>
        <w:t>Phối hợp Báo Tiền phong tuyên truyền pháp luật</w:t>
      </w:r>
    </w:p>
    <w:p>
      <w:r>
        <w:t>Quý I, II, III, IV</w:t>
      </w:r>
    </w:p>
    <w:p>
      <w:r>
        <w:t>1.2.2.3</w:t>
      </w:r>
    </w:p>
    <w:p>
      <w:r>
        <w:t>Phối hợp Báo pháp luật Việt Nam tuyên truyền pháp luật</w:t>
      </w:r>
    </w:p>
    <w:p>
      <w:r>
        <w:t>Quý I, II, III, IV</w:t>
      </w:r>
    </w:p>
    <w:p>
      <w:r>
        <w:t>1.2.2.4</w:t>
      </w:r>
    </w:p>
    <w:p>
      <w:r>
        <w:t>Phối hợp Báo Hà Nội Mới tuyên truyền pháp luật</w:t>
      </w:r>
    </w:p>
    <w:p>
      <w:r>
        <w:t>Quý I, II, III, IV</w:t>
      </w:r>
    </w:p>
    <w:p>
      <w:r>
        <w:t>1.2.2.5</w:t>
      </w:r>
    </w:p>
    <w:p>
      <w:r>
        <w:t>Phối hợp Tạp chí Công nghiệp và tiêu dùng tuyên truyền pháp luật</w:t>
      </w:r>
    </w:p>
    <w:p>
      <w:r>
        <w:t>Quý I, II, III, IV</w:t>
      </w:r>
    </w:p>
    <w:p>
      <w:r>
        <w:t>1.2.2.6</w:t>
      </w:r>
    </w:p>
    <w:p>
      <w:r>
        <w:t>Phối hợp Tạp chí Xây dựng tuyên truyền pháp luật</w:t>
      </w:r>
    </w:p>
    <w:p>
      <w:r>
        <w:t>Quý I, II, III, IV</w:t>
      </w:r>
    </w:p>
    <w:p>
      <w:r>
        <w:t>1.2.2.7</w:t>
      </w:r>
    </w:p>
    <w:p>
      <w:r>
        <w:t>Phối hợp với Tạp chí làng nghề Việt Nam</w:t>
      </w:r>
    </w:p>
    <w:p>
      <w:r>
        <w:t>Quý I, II, III, IV</w:t>
      </w:r>
    </w:p>
    <w:p>
      <w:r>
        <w:t>1.2.2.8</w:t>
      </w:r>
    </w:p>
    <w:p>
      <w:r>
        <w:t>Phối hợp Đài Tiếng nói Việt Nam tuyên truyền pháp luật (VOVTV)</w:t>
      </w:r>
    </w:p>
    <w:p>
      <w:r>
        <w:t>Quý I, II, III, IV</w:t>
      </w:r>
    </w:p>
    <w:p>
      <w:r>
        <w:t>1.2.2.9</w:t>
      </w:r>
    </w:p>
    <w:p>
      <w:r>
        <w:t>Phối hợp Trung tâm quảng cáo và dịch vụ truyền thông đa phương tiện thuộc Đài Tiếng nói Việt</w:t>
      </w:r>
    </w:p>
    <w:p>
      <w:r>
        <w:t>Nam (kênh VOV Giao thông) tuyên truyền, phổ biến pháp luật.</w:t>
      </w:r>
    </w:p>
    <w:p>
      <w:r>
        <w:t>Quý I, II, III, IV</w:t>
      </w:r>
    </w:p>
    <w:p>
      <w:r>
        <w:t>1.2.2.10</w:t>
      </w:r>
    </w:p>
    <w:p>
      <w:r>
        <w:t>Phối hợp Đài truyền hình Hà Nội phát trên kênh phát thanh 90MHZ tuyên truyền pháp luật</w:t>
      </w:r>
    </w:p>
    <w:p>
      <w:r>
        <w:t>Quý I, II, III, IV</w:t>
      </w:r>
    </w:p>
    <w:p>
      <w:r>
        <w:t>1.2.3</w:t>
      </w:r>
    </w:p>
    <w:p>
      <w:r>
        <w:t>Nhiệm vụ khác</w:t>
      </w:r>
    </w:p>
    <w:p>
      <w:r>
        <w:t>Quý I, II, III, IV</w:t>
      </w:r>
    </w:p>
    <w:p>
      <w:r>
        <w:t>2</w:t>
      </w:r>
    </w:p>
    <w:p>
      <w:r>
        <w:t>Các đơn vị trực thuộc Sở</w:t>
      </w:r>
    </w:p>
    <w:p>
      <w:r>
        <w:t>Quý I, II, III, IV</w:t>
      </w:r>
    </w:p>
    <w:p>
      <w:r>
        <w:t>Trung tâm Trợ giúp pháp lý nhà nước</w:t>
      </w:r>
    </w:p>
    <w:p>
      <w:r>
        <w:t>Quý I, II, III, IV</w:t>
      </w:r>
    </w:p>
    <w:p>
      <w:r>
        <w:t>Hội nghị tuyên truyền, phổ biến các quy định của pháp luật liên quan đến trẻ em cho trẻ em trên địa bàn thành phố Hà Nội (16 cuộc)</w:t>
      </w:r>
    </w:p>
    <w:p>
      <w:r>
        <w:t>Quý I, II, III, IV</w:t>
      </w:r>
    </w:p>
    <w:p>
      <w:r>
        <w:t>II</w:t>
      </w:r>
    </w:p>
    <w:p>
      <w:r>
        <w:t>Sở, ban, ngành, đoàn thể</w:t>
      </w:r>
    </w:p>
    <w:p>
      <w:r>
        <w:t>Quý I, II, III, IV</w:t>
      </w:r>
    </w:p>
    <w:p>
      <w:r>
        <w:t>1</w:t>
      </w:r>
    </w:p>
    <w:p>
      <w:r>
        <w:t>Sở Nông nghiệp &amp; Phát triển nông thôn Hà Nội</w:t>
      </w:r>
    </w:p>
    <w:p>
      <w:r>
        <w:t>Quý I, II, III, IV</w:t>
      </w:r>
    </w:p>
    <w:p>
      <w:r>
        <w:t>1.1</w:t>
      </w:r>
    </w:p>
    <w:p>
      <w:r>
        <w:t>Hội nghị tuyên truyền, phổ biến pháp luật, chính sách về nông nghiệp và phát triển nông thôn cho người dân nông thôn một số quận, huyện trên địa bàn Thành phố (4 cuộc)</w:t>
      </w:r>
    </w:p>
    <w:p>
      <w:r>
        <w:t>Quý I, II, III, IV</w:t>
      </w:r>
    </w:p>
    <w:p>
      <w:r>
        <w:t>1,2</w:t>
      </w:r>
    </w:p>
    <w:p>
      <w:r>
        <w:t>In ấn tờ gấp tuyên truyền về Luật An toàn thực phẩm, Luật Đê điều, các quy định về xây dựng nông thôn mới</w:t>
      </w:r>
    </w:p>
    <w:p>
      <w:r>
        <w:t>Quý I, II, III, IV</w:t>
      </w:r>
    </w:p>
    <w:p>
      <w:r>
        <w:t>2</w:t>
      </w:r>
    </w:p>
    <w:p>
      <w:r>
        <w:t>Thanh tra Thành phố Hà Nội</w:t>
      </w:r>
    </w:p>
    <w:p>
      <w:r>
        <w:t>Quý I, II, III, IV</w:t>
      </w:r>
    </w:p>
    <w:p>
      <w:r>
        <w:t>2,1</w:t>
      </w:r>
    </w:p>
    <w:p>
      <w:r>
        <w:t>Hội nghị tuyên truyền về Luật Thanh tra, Luật Khiếu nại, Luật Tố cáo, Luật Tiếp công dân, Luật Phòng chống tham nhũng cho cán bộ, công chức tiếp dân, đối tượng thanh tra (02 cuộc)</w:t>
      </w:r>
    </w:p>
    <w:p>
      <w:r>
        <w:t>Quý I, II, III, IV</w:t>
      </w:r>
    </w:p>
    <w:p>
      <w:r>
        <w:t>2,2</w:t>
      </w:r>
    </w:p>
    <w:p>
      <w:r>
        <w:t>Hội thảo, tọa đàm về công tác thanh tra, giải quyết khiếu nại, tố cáo, phòng chống tham nhũng (02 cuộc)</w:t>
      </w:r>
    </w:p>
    <w:p>
      <w:r>
        <w:t>Quý I, II, III, IV</w:t>
      </w:r>
    </w:p>
    <w:p>
      <w:r>
        <w:t>2,3</w:t>
      </w:r>
    </w:p>
    <w:p>
      <w:r>
        <w:t>Tuyên truyền, hướng dẫn, giải đáp pháp luật trên trang Website của Thanh tra Thành phố (Nội dung: giới thiệu các văn bản QPPL mới ban hành, tuyên truyền các nội dung văn bản, các điểm mới của các văn bản QPPL của Trung ương (mức chi theo Thông tư 19/2012TTLT-BTC-BKH&amp;ĐT- BTTT ngày 15/12/2012</w:t>
      </w:r>
    </w:p>
    <w:p>
      <w:r>
        <w:t>Quý I, II, III, IV</w:t>
      </w:r>
    </w:p>
    <w:p>
      <w:r>
        <w:t>3</w:t>
      </w:r>
    </w:p>
    <w:p>
      <w:r>
        <w:t>Ủy ban Mặt Trận Tổ Quốc Việt Nam thành phố Hà Nội</w:t>
      </w:r>
    </w:p>
    <w:p>
      <w:r>
        <w:t>Quý I, II, III, IV</w:t>
      </w:r>
    </w:p>
    <w:p>
      <w:r>
        <w:t>3,1</w:t>
      </w:r>
    </w:p>
    <w:p>
      <w:r>
        <w:t>Hội nghị tuyên truyền các văn bản Luật mới, các Nghị định, văn bản hướng dẫn thi hành về PBGDPL cho cán bộ Ban Công tác Mặt trận (4 cuộc)</w:t>
      </w:r>
    </w:p>
    <w:p>
      <w:r>
        <w:t>Quý I, II, III, IV</w:t>
      </w:r>
    </w:p>
    <w:p>
      <w:r>
        <w:t>3,2</w:t>
      </w:r>
    </w:p>
    <w:p>
      <w:r>
        <w:t>Hội nghị tuyên truyền các văn bản Luật mới, các Nghị định, văn bản hướng dẫn thi hành về PBGDPL cho Nhóm nòng cốt, tổ hòa giải (3 lớp)</w:t>
      </w:r>
    </w:p>
    <w:p>
      <w:r>
        <w:t>Quý I, II, III, IV</w:t>
      </w:r>
    </w:p>
    <w:p>
      <w:r>
        <w:t>3,3</w:t>
      </w:r>
    </w:p>
    <w:p>
      <w:r>
        <w:t>Hội nghị sơ kết công tác PBGDPL cho cán bộ MTTQ các cấp</w:t>
      </w:r>
    </w:p>
    <w:p>
      <w:r>
        <w:t>Quý I, II, III, IV</w:t>
      </w:r>
    </w:p>
    <w:p>
      <w:r>
        <w:t>3,4</w:t>
      </w:r>
    </w:p>
    <w:p>
      <w:r>
        <w:t>Hội nghị Tổng kết công tác PBGDPL cho cán bộ MTTQ các cấp</w:t>
      </w:r>
    </w:p>
    <w:p>
      <w:r>
        <w:t>Quý I, II, III, IV</w:t>
      </w:r>
    </w:p>
    <w:p>
      <w:r>
        <w:t>3,5</w:t>
      </w:r>
    </w:p>
    <w:p>
      <w:r>
        <w:t>Mua tài liệu tuyên truyền Pháp luật</w:t>
      </w:r>
    </w:p>
    <w:p>
      <w:r>
        <w:t>Quý I, II, III, IV</w:t>
      </w:r>
    </w:p>
    <w:p>
      <w:r>
        <w:t>4</w:t>
      </w:r>
    </w:p>
    <w:p>
      <w:r>
        <w:t>Hội Luật gia Thành phố Hà Nội</w:t>
      </w:r>
    </w:p>
    <w:p>
      <w:r>
        <w:t>Quý I, II, III, IV</w:t>
      </w:r>
    </w:p>
    <w:p>
      <w:r>
        <w:t>Hội nghị tuyên truyền Luật Bảo vệ môi trường, Luật Đất đai (sửa đổi), Luật Nhà ở (sửa đổi),Luật Kinh doanh bất động sản, Luật Thủ Đô (sửa đổi) cho hội viên hội luật gia (3 cuộc)</w:t>
      </w:r>
    </w:p>
    <w:p>
      <w:r>
        <w:t>Quý I, II, III, IV</w:t>
      </w:r>
    </w:p>
    <w:p>
      <w:r>
        <w:t>Tổ chức tuyên truyền phổ biến và và trợ giúp pháp lý cho cộng đồng dân cư ở xã, phường, thị trấn (15 cuộc)</w:t>
      </w:r>
    </w:p>
    <w:p>
      <w:r>
        <w:t>Quý I, II, III, IV</w:t>
      </w:r>
    </w:p>
    <w:p>
      <w:r>
        <w:t>In tờ gấp: 5 Luật (Luật Kinh doanh Bất động sản; Luật Nhà ở (sửa đổi); Luật Thủ Đô (sửa đổi); Luật Đất Đai (sửa đổi))</w:t>
      </w:r>
    </w:p>
    <w:p>
      <w:r>
        <w:t>Quý I, II, III, IV</w:t>
      </w:r>
    </w:p>
    <w:p>
      <w:r>
        <w:t>5</w:t>
      </w:r>
    </w:p>
    <w:p>
      <w:r>
        <w:t>Sở Giáo dục và Đào tạo Hà Nội</w:t>
      </w:r>
    </w:p>
    <w:p>
      <w:r>
        <w:t>Quý I, II, III, IV</w:t>
      </w:r>
    </w:p>
    <w:p>
      <w:r>
        <w:t>5,1</w:t>
      </w:r>
    </w:p>
    <w:p>
      <w:r>
        <w:t>Tổ chức ngoại khóa Thi tìm hiểu kiến thức pháp luật cho học sinh THPT qua hình thức sân chơi "Đấu trường 100"</w:t>
      </w:r>
    </w:p>
    <w:p>
      <w:r>
        <w:t>Quý I, II, III, IV</w:t>
      </w:r>
    </w:p>
    <w:p>
      <w:r>
        <w:t>5,2</w:t>
      </w:r>
    </w:p>
    <w:p>
      <w:r>
        <w:t>Tổ chức tuyên truyền các Luật, văn bản thực hiện Luật liên quan đến nhà trường cho cán bộ, giáo viên cấp THPT, mỗi trường gồm đại diện Ban Giám hiệu, Chủ tịch Công đoàn, Trưởng ban Thanh tra, giáo viên phụ trách GDCD (04 người). Tổ chức tại 04 điểm (04 cuộc)</w:t>
      </w:r>
    </w:p>
    <w:p>
      <w:r>
        <w:t>Quý I, II, III, IV</w:t>
      </w:r>
    </w:p>
    <w:p>
      <w:r>
        <w:t>5,3</w:t>
      </w:r>
    </w:p>
    <w:p>
      <w:r>
        <w:t>Tập huấn nâng cao kiến thức pháp luật, kỹ năng tổ chức hoạt động phổ biến giáo dục pháp luật cho công chức, viên chức, giáo viên đảm nhiệm công tác phổ biến giáo dục pháp luật tại các Phòng Giáo dục và Đào tạo và các cơ sở giáo dục theo cấp học Mầm non, Tiểu học, THCS, THPT mỗi cấp học 02 buổi (08 cuộc)</w:t>
      </w:r>
    </w:p>
    <w:p>
      <w:r>
        <w:t>Quý I, II, III, IV</w:t>
      </w:r>
    </w:p>
    <w:p>
      <w:r>
        <w:t>5,4</w:t>
      </w:r>
    </w:p>
    <w:p>
      <w:r>
        <w:t>In Tờ gấp tuyên truyền pháp luật cho học sinh cấp trung học trên địa bàn Thành phố</w:t>
      </w:r>
    </w:p>
    <w:p>
      <w:r>
        <w:t>Quý I, II, III, IV</w:t>
      </w:r>
    </w:p>
    <w:p>
      <w:r>
        <w:t>5,5</w:t>
      </w:r>
    </w:p>
    <w:p>
      <w:r>
        <w:t>Xây dựng video clip tuyên truyền cho người dân về tiện ích sử dụng dịch vụ công trực tuyến (sử dụng đồ họa chuyển động)</w:t>
      </w:r>
    </w:p>
    <w:p>
      <w:r>
        <w:t>Quý I, II, III, IV</w:t>
      </w:r>
    </w:p>
    <w:p>
      <w:r>
        <w:t>5,6</w:t>
      </w:r>
    </w:p>
    <w:p>
      <w:r>
        <w:t>Xây dựng 10 video clip (thủ tục thường xuyên giải quyết) hướng dẫn quy trình đăng ký giải quyết thủ tục hành chính qua dịch vụ công trực tuyến</w:t>
      </w:r>
    </w:p>
    <w:p>
      <w:r>
        <w:t>Quý I, II, III, IV</w:t>
      </w:r>
    </w:p>
    <w:p>
      <w:r>
        <w:t>5,7</w:t>
      </w:r>
    </w:p>
    <w:p>
      <w:r>
        <w:t>Duy trì chuyên mục "Phổ biến giáo dục pháp luật" trên Cổng thông tin điện tử của Sở</w:t>
      </w:r>
    </w:p>
    <w:p>
      <w:r>
        <w:t>Quý I, II, III, IV</w:t>
      </w:r>
    </w:p>
    <w:p>
      <w:r>
        <w:t>6</w:t>
      </w:r>
    </w:p>
    <w:p>
      <w:r>
        <w:t>Công an Thành phố Hà Nội</w:t>
      </w:r>
    </w:p>
    <w:p>
      <w:r>
        <w:t>Quý I, II, III, IV</w:t>
      </w:r>
    </w:p>
    <w:p>
      <w:r>
        <w:t>6,1</w:t>
      </w:r>
    </w:p>
    <w:p>
      <w:r>
        <w:t>Hội nghị tập huấn các văn bản QPPL mới ban hành cho CBCS chủ chốt trong CATP (02 buổi)</w:t>
      </w:r>
    </w:p>
    <w:p>
      <w:r>
        <w:t>Quý I, II, III, IV</w:t>
      </w:r>
    </w:p>
    <w:p>
      <w:r>
        <w:t>6,2</w:t>
      </w:r>
    </w:p>
    <w:p>
      <w:r>
        <w:t>Hội nghị tuyên truyền PBGDPL cho phạm nhân 02 trại tạm giam của CATP</w:t>
      </w:r>
    </w:p>
    <w:p>
      <w:r>
        <w:t>Quý I, II, III, IV</w:t>
      </w:r>
    </w:p>
    <w:p>
      <w:r>
        <w:t>6,3</w:t>
      </w:r>
    </w:p>
    <w:p>
      <w:r>
        <w:t>Tuyên truyền PBGDPL tuyên truyền, phổ biến giáo dục pháp luật và định hướng việc làm cho người bị áp dụng các biện pháp tư pháp hoặc các biện pháp xử lý hành chính, người mới ra tù tái hòa nhập cộng đồng (dự kiến tổ chức 10 buổi)</w:t>
      </w:r>
    </w:p>
    <w:p>
      <w:r>
        <w:t>Quý I, II, III, IV</w:t>
      </w:r>
    </w:p>
    <w:p>
      <w:r>
        <w:t>6,4</w:t>
      </w:r>
    </w:p>
    <w:p>
      <w:r>
        <w:t>Tuyên truyền phổ biến giáo dục pháp luật trong sinh viên các trường Đại học, Cao đẳng trên địa bàn TP HN</w:t>
      </w:r>
    </w:p>
    <w:p>
      <w:r>
        <w:t>Quý I, II, III, IV</w:t>
      </w:r>
    </w:p>
    <w:p>
      <w:r>
        <w:t>6,5</w:t>
      </w:r>
    </w:p>
    <w:p>
      <w:r>
        <w:t>Tuyên truyền "Ngày Pháp luật" (treo băng rôn, khẩu hiệu tại các trụ sở CATP)</w:t>
      </w:r>
    </w:p>
    <w:p>
      <w:r>
        <w:t>Quý I, II, III, IV</w:t>
      </w:r>
    </w:p>
    <w:p>
      <w:r>
        <w:t>6,6</w:t>
      </w:r>
    </w:p>
    <w:p>
      <w:r>
        <w:t>Mua sách pháp luật cấp phát phục vụ hoạt động xây dựng tủ sách pháp luật các đơn vị trong CATP</w:t>
      </w:r>
    </w:p>
    <w:p>
      <w:r>
        <w:t>Quý I, II, III, IV</w:t>
      </w:r>
    </w:p>
    <w:p>
      <w:r>
        <w:t>6,7</w:t>
      </w:r>
    </w:p>
    <w:p>
      <w:r>
        <w:t>Tuyên truyền phổ biến pháp luật trên Cổng TTĐT CATP</w:t>
      </w:r>
    </w:p>
    <w:p>
      <w:r>
        <w:t>Quý I, II, III, IV</w:t>
      </w:r>
    </w:p>
    <w:p>
      <w:r>
        <w:t>6,8</w:t>
      </w:r>
    </w:p>
    <w:p>
      <w:r>
        <w:t>Văn phòng phẩm, vật tư văn phòng phục vụ công tác phổ biến, giáo dục pháp luật</w:t>
      </w:r>
    </w:p>
    <w:p>
      <w:r>
        <w:t>Quý I, II, III, IV</w:t>
      </w:r>
    </w:p>
    <w:p>
      <w:r>
        <w:t>7</w:t>
      </w:r>
    </w:p>
    <w:p>
      <w:r>
        <w:t>Hội Nông dân Thành phố Hà Nội</w:t>
      </w:r>
    </w:p>
    <w:p>
      <w:r>
        <w:t>Quý I, II, III, IV</w:t>
      </w:r>
    </w:p>
    <w:p>
      <w:r>
        <w:t>7,1</w:t>
      </w:r>
    </w:p>
    <w:p>
      <w:r>
        <w:t>Hội nghị tuyên truyền, phổ biến các văn bản pháp luật mới có hiệu lực, có liên quan trực tiếp đến đời sống, kinh tế, hoạt động của hội viên, nông dân như: Luật Đất đai, Luật Thủ đô, Luật Phòng cháy chữa cháy, Luật phòng chống tác hại của rượu, bia, Luật phòng chống tham nhũng, Luật Hôn nhân và gia đình; Luật Hoà giải ở cơ sở; Luật Khiếu nại; Luật Tố cáo….(18 hội nghị)</w:t>
      </w:r>
    </w:p>
    <w:p>
      <w:r>
        <w:t>Quý I, II, III, IV</w:t>
      </w:r>
    </w:p>
    <w:p>
      <w:r>
        <w:t>7,2</w:t>
      </w:r>
    </w:p>
    <w:p>
      <w:r>
        <w:t>In và phát hành tờ gấp tuyên truyền pháp luật cho cán bộ, hội viên nông dân</w:t>
      </w:r>
    </w:p>
    <w:p>
      <w:r>
        <w:t>Quý I, II, III, IV</w:t>
      </w:r>
    </w:p>
    <w:p>
      <w:r>
        <w:t>7,3</w:t>
      </w:r>
    </w:p>
    <w:p>
      <w:r>
        <w:t>Hội nghị tổng kết 10 năm thưc hiện Quyết định số 81/2014-QĐ/TTg ngày 31/12/2014 của Thủ tướng chính phủ và biểu dương 18 Câu lạc bộ " Nông dân với pháp luật" tiêu biểu</w:t>
      </w:r>
    </w:p>
    <w:p>
      <w:r>
        <w:t>Quý III, IV</w:t>
      </w:r>
    </w:p>
    <w:p>
      <w:r>
        <w:t>8</w:t>
      </w:r>
    </w:p>
    <w:p>
      <w:r>
        <w:t>Ban Dân Tộc Thành phố Hà Nội</w:t>
      </w:r>
    </w:p>
    <w:p>
      <w:r>
        <w:t>Quý I, II, III, IV</w:t>
      </w:r>
    </w:p>
    <w:p>
      <w:r>
        <w:t>8,1</w:t>
      </w:r>
    </w:p>
    <w:p>
      <w:r>
        <w:t>Hội nghị tuyên truyền phổ biến giáo dục về Bộ luật Dân sự, Bộ luật Hình sự, Luật Đất đai, Luật Bảo vệ môi trường... đồng bào dân tộc thiểu số trên địa bàn thành phố (14 cuộc)</w:t>
      </w:r>
    </w:p>
    <w:p>
      <w:r>
        <w:t>Quý I, II, III, IV</w:t>
      </w:r>
    </w:p>
    <w:p>
      <w:r>
        <w:t>8,2</w:t>
      </w:r>
    </w:p>
    <w:p>
      <w:r>
        <w:t>In tờ gấp tuyên truyền Pháp luật về Luật Thủ đô; Luật An toàn, về sinh Lao động; Luật Bình đẳng giới, Luật Hôn nhân và Gia đình, Luật bảo vệ, chăm sóc và giáo dục Trẻ em</w:t>
      </w:r>
    </w:p>
    <w:p>
      <w:r>
        <w:t>Quý I, II, III, IV</w:t>
      </w:r>
    </w:p>
    <w:p>
      <w:r>
        <w:t>9</w:t>
      </w:r>
    </w:p>
    <w:p>
      <w:r>
        <w:t>Thành Đoàn Hà Nội</w:t>
      </w:r>
    </w:p>
    <w:p>
      <w:r>
        <w:t>Quý I, II, III, IV</w:t>
      </w:r>
    </w:p>
    <w:p>
      <w:r>
        <w:t>9,1</w:t>
      </w:r>
    </w:p>
    <w:p>
      <w:r>
        <w:t>Hội nghị tuyên truyền về các văn bản pháp luật, chính sách hỗ trợ khởi nghiệp, chính sách của Nhà nước liên quan đến quyền, nghĩa vụ và trách nhiệm của thanh thiếu niên Thủ đô</w:t>
      </w:r>
    </w:p>
    <w:p>
      <w:r>
        <w:t>Quý I, II, III, IV</w:t>
      </w:r>
    </w:p>
    <w:p>
      <w:r>
        <w:t>9,2</w:t>
      </w:r>
    </w:p>
    <w:p>
      <w:r>
        <w:t>Hội nghị phổ biến thủ tục hành chính và bồi dưỡng kiến thức pháp luật, nghiệp vụ hòa giải ở cơ sở cho đoàn viên, thanh niên trên địa bàn Thành phố</w:t>
      </w:r>
    </w:p>
    <w:p>
      <w:r>
        <w:t>Quý I, II, III, IV</w:t>
      </w:r>
    </w:p>
    <w:p>
      <w:r>
        <w:t>9,3</w:t>
      </w:r>
    </w:p>
    <w:p>
      <w:r>
        <w:t>Tọa đàm Công tác chăm sóc, giáo dục và bảo vệ trẻ em (1 buổi)</w:t>
      </w:r>
    </w:p>
    <w:p>
      <w:r>
        <w:t>Quý I, II, III, IV</w:t>
      </w:r>
    </w:p>
    <w:p>
      <w:r>
        <w:t>9.4</w:t>
      </w:r>
    </w:p>
    <w:p>
      <w:r>
        <w:t>Bản tin số pháp luật"</w:t>
      </w:r>
    </w:p>
    <w:p>
      <w:r>
        <w:t>Quý I, II, III, IV</w:t>
      </w:r>
    </w:p>
    <w:p>
      <w:r>
        <w:t>9.5</w:t>
      </w:r>
    </w:p>
    <w:p>
      <w:r>
        <w:t>Tổ chức thi tìm hiểu (thi trực tiếp hoặc trực tuyến, talkshow)</w:t>
      </w:r>
    </w:p>
    <w:p>
      <w:r>
        <w:t>Quý I, II, III, IV</w:t>
      </w:r>
    </w:p>
    <w:p>
      <w:r>
        <w:t>10</w:t>
      </w:r>
    </w:p>
    <w:p>
      <w:r>
        <w:t>Hội Cựu chiến binh thành phố Hà Nội</w:t>
      </w:r>
    </w:p>
    <w:p>
      <w:r>
        <w:t>Quý I, II, III, IV</w:t>
      </w:r>
    </w:p>
    <w:p>
      <w:r>
        <w:t>10,1</w:t>
      </w:r>
    </w:p>
    <w:p>
      <w:r>
        <w:t>Hội nghị bồi dưỡng cho báo cáo viên, tuyên truyền viên pháp luật (01 cuộc)</w:t>
      </w:r>
    </w:p>
    <w:p>
      <w:r>
        <w:t>Quý I, II, III</w:t>
      </w:r>
    </w:p>
    <w:p>
      <w:r>
        <w:t>10,2</w:t>
      </w:r>
    </w:p>
    <w:p>
      <w:r>
        <w:t>Hội nghị tuyên truyền, phổ biến pháp luật cho Hội viên Hội Cựu chiến binh (03 cuộc)</w:t>
      </w:r>
    </w:p>
    <w:p>
      <w:r>
        <w:t>Quý I, II, III, IV</w:t>
      </w:r>
    </w:p>
    <w:p>
      <w:r>
        <w:t>10,3</w:t>
      </w:r>
    </w:p>
    <w:p>
      <w:r>
        <w:t>Hội nghị tuyên truyền pháp luật hưởng ứng Ngày Pháp Luật Việt Nam và Ngày thành lập CCB VN (02 cuộc)</w:t>
      </w:r>
    </w:p>
    <w:p>
      <w:r>
        <w:t>Quý III, IV</w:t>
      </w:r>
    </w:p>
    <w:p>
      <w:r>
        <w:t>10,4</w:t>
      </w:r>
    </w:p>
    <w:p>
      <w:r>
        <w:t>Thi tìm hiểu pháp luật bằng hình thức trực tuyến (online)</w:t>
      </w:r>
    </w:p>
    <w:p>
      <w:r>
        <w:t>Quý III, IV</w:t>
      </w:r>
    </w:p>
    <w:p>
      <w:r>
        <w:t>10,5</w:t>
      </w:r>
    </w:p>
    <w:p>
      <w:r>
        <w:t>Thí điểm mô hình mới: Tuyên truyền pháp luật thông qua sân khấu hóa bằng các tiểu phẩm, kịch, hài kịch, phim tài liệu, phóng sự… trong sinh hoạt tập thể của các cấp Hội Cựu chiến binh (03 buổi)</w:t>
      </w:r>
    </w:p>
    <w:p>
      <w:r>
        <w:t>Quý II, III, IV</w:t>
      </w:r>
    </w:p>
    <w:p>
      <w:r>
        <w:t>10,6</w:t>
      </w:r>
    </w:p>
    <w:p>
      <w:r>
        <w:t>Tọa đàm vai trò Cựu chiến binh trong thực hiện dân chủ ở cơ sở và Cựu chiến binh với công tác hòa giải ở cơ sở (01 cuộc); Cựu chiến binh với vai trò gương mẫu, vận động quần chúng nhân dân thực hiện tốt chính sách, pháp luật của nhà nước (01 cuộc)</w:t>
      </w:r>
    </w:p>
    <w:p>
      <w:r>
        <w:t>Quý II, III</w:t>
      </w:r>
    </w:p>
    <w:p>
      <w:r>
        <w:t>11</w:t>
      </w:r>
    </w:p>
    <w:p>
      <w:r>
        <w:t>Sở Giao thông vận tải Hà Nội</w:t>
      </w:r>
    </w:p>
    <w:p>
      <w:r>
        <w:t>Quý I, II, III, IV</w:t>
      </w:r>
    </w:p>
    <w:p>
      <w:r>
        <w:t>A</w:t>
      </w:r>
    </w:p>
    <w:p>
      <w:r>
        <w:t>Văn phòng Sở</w:t>
      </w:r>
    </w:p>
    <w:p>
      <w:r>
        <w:t>Quý I, II, III, IV</w:t>
      </w:r>
    </w:p>
    <w:p>
      <w:r>
        <w:t>11,1</w:t>
      </w:r>
    </w:p>
    <w:p>
      <w:r>
        <w:t>Hội nghị tuyên truyền phổ biến, giáo dục pháp luật về đảm bảo trật tự ATGT đường bộ, đường sắt, đường thủy nội địa và văn hóa giao thông cho nhân dân trân địa bàn Thành phố</w:t>
      </w:r>
    </w:p>
    <w:p>
      <w:r>
        <w:t>Quý I, II, III, IV</w:t>
      </w:r>
    </w:p>
    <w:p>
      <w:r>
        <w:t>11,2</w:t>
      </w:r>
    </w:p>
    <w:p>
      <w:r>
        <w:t>In ấn tài liệu: Tờ gấp tuyên truyền về Luật giao thông đường bộ, đường sắt, đường thủy nội địa và văn hóa giao thông cho cán bộ, nhân dân trên địa bàn Thành phố</w:t>
      </w:r>
    </w:p>
    <w:p>
      <w:r>
        <w:t>Quý I, II, III, IV</w:t>
      </w:r>
    </w:p>
    <w:p>
      <w:r>
        <w:t>B</w:t>
      </w:r>
    </w:p>
    <w:p>
      <w:r>
        <w:t>Thanh tra Sở</w:t>
      </w:r>
    </w:p>
    <w:p>
      <w:r>
        <w:t>Quý I, II, III, IV</w:t>
      </w:r>
    </w:p>
    <w:p>
      <w:r>
        <w:t>11,3</w:t>
      </w:r>
    </w:p>
    <w:p>
      <w:r>
        <w:t>Hội nghị tuyên truyền, phổ biến các quy định của pháp luật phòng, chống tham nhũng, giám sát trách nhiệm trong thực thi công vụ và các nội dung tuyên truyền theo yêu cầu của Hội đồng tuyên truyền, phổ biến pháp luật Thành phố năm 2024 cho cán bộ, công chức, viên chức, người lao động thuộc Sở GTVT Hà Nội:</w:t>
      </w:r>
    </w:p>
    <w:p>
      <w:r>
        <w:t>Quý I, II, III, IV</w:t>
      </w:r>
    </w:p>
    <w:p>
      <w:r>
        <w:t>11,4</w:t>
      </w:r>
    </w:p>
    <w:p>
      <w:r>
        <w:t>Hội nghị tuyên truyền, phổ biến các văn bản Quy phạm pháp luật mới trong lĩnh vực Thanh tra, thanh tra chuyên ngành Giao thông vận tải, (Luật thanh tra, luật đường bộ và các văn bản hướng dẫn thi hành...) và tuyên truyền, phổ biến các văn bản pháp luật mới ban hành khác có liên quan cho cán bộ, công chức, viên chức, người lao động thuộc Sở GTVT Hà Nội.</w:t>
      </w:r>
    </w:p>
    <w:p>
      <w:r>
        <w:t>Quý I, II, III, IV</w:t>
      </w:r>
    </w:p>
    <w:p>
      <w:r>
        <w:t>C</w:t>
      </w:r>
    </w:p>
    <w:p>
      <w:r>
        <w:t>Trung tâm quản lý giao thông công cộng TP Hà Nội</w:t>
      </w:r>
    </w:p>
    <w:p>
      <w:r>
        <w:t>Quý I, II, III, IV</w:t>
      </w:r>
    </w:p>
    <w:p>
      <w:r>
        <w:t>11,5</w:t>
      </w:r>
    </w:p>
    <w:p>
      <w:r>
        <w:t>Hội nghị tuyên truyền phổ biến, giáo dục pháp luật về giữ gìn trật tự ATGT đường bộ cho người dân trên địa bàn Thành phố (4 lớp)</w:t>
      </w:r>
    </w:p>
    <w:p>
      <w:r>
        <w:t>Quý I, II, III, IV</w:t>
      </w:r>
    </w:p>
    <w:p>
      <w:r>
        <w:t>12</w:t>
      </w:r>
    </w:p>
    <w:p>
      <w:r>
        <w:t>Báo Kinh tế và Đô thị</w:t>
      </w:r>
    </w:p>
    <w:p>
      <w:r>
        <w:t>Quý I, II, III, IV</w:t>
      </w:r>
    </w:p>
    <w:p>
      <w:r>
        <w:t>Phát ấn phẩm Pháp luật và Xã hội đến các tổ hòa giải</w:t>
      </w:r>
    </w:p>
    <w:p>
      <w:r>
        <w:t>Quý I, II, III, IV</w:t>
      </w:r>
    </w:p>
    <w:p>
      <w:r>
        <w:t>13</w:t>
      </w:r>
    </w:p>
    <w:p>
      <w:r>
        <w:t>Sở Y tế Hà Nội</w:t>
      </w:r>
    </w:p>
    <w:p>
      <w:r>
        <w:t>Quý I, II, III, IV</w:t>
      </w:r>
    </w:p>
    <w:p>
      <w:r>
        <w:t>13,1</w:t>
      </w:r>
    </w:p>
    <w:p>
      <w:r>
        <w:t>Hội nghị tuyên truyền nâng cao nhận thức hiểu biết pháp luật liên quan đến lĩnh vực Y tế cho người dân tại các địa bàn tại 10 xã, phường thuộc 05 quận, huyện (09 lớp): Chương Mỹ (các xã: Trần Phú, Hoàng Văn Thụ); Hai Bà Trưng (các phường: Đống Mác, Quỳnh Lôi); Đan Phượng (các xã: Thọ An, Thọ Xuân); Gia Lâm (xã Bát Tràng); Quốc Oai (các xã: Phú Cát, Nghĩa Hương).</w:t>
      </w:r>
    </w:p>
    <w:p>
      <w:r>
        <w:t>Quý I, II, III, IV</w:t>
      </w:r>
    </w:p>
    <w:p>
      <w:r>
        <w:t>13,2</w:t>
      </w:r>
    </w:p>
    <w:p>
      <w:r>
        <w:t>Hội nghị tập huấn, tuyên truyền Luật khám bệnh, chữa bệnh, Luật bảo hiểm Y tế, Luật An toàn vệ sinh thực phẩm và các văn bản hướng dẫn thi hành cho cán bộ y tế cấp xã, phường, thị trấn tại 5 quận, huyện (05 lớp): Thanh Xuân, Đống Đa, Hai Bà Trưng, Tây Hồ, Sóc Sơn</w:t>
      </w:r>
    </w:p>
    <w:p>
      <w:r>
        <w:t>Quý I, II, III, IV</w:t>
      </w:r>
    </w:p>
    <w:p>
      <w:r>
        <w:t>14</w:t>
      </w:r>
    </w:p>
    <w:p>
      <w:r>
        <w:t>Bộ Tư lệnh Thủ đô Hà Nội</w:t>
      </w:r>
    </w:p>
    <w:p>
      <w:r>
        <w:t>Quý I, II, III, IV</w:t>
      </w:r>
    </w:p>
    <w:p>
      <w:r>
        <w:t>14,1</w:t>
      </w:r>
    </w:p>
    <w:p>
      <w:r>
        <w:t>Hội nghị tập huấn cho báo cáo viên văn bản pháp luật mới được Quốc hội thông qua trong năm 2023, 2024 và các Luật trọng tâm có liên quan đến thực hiện nhiệm vụ quân sự, quốc phòng cho lãnh đạo, chỉ huy, cán bộ, báo cáo viên, tuyên truyền viên các cơ quan, đơn vị trực thuộc BTL Thủ đô Hà Nội. (04 Hội nghị)</w:t>
      </w:r>
    </w:p>
    <w:p>
      <w:r>
        <w:t>Quý I, II, III, IV</w:t>
      </w:r>
    </w:p>
    <w:p>
      <w:r>
        <w:t>14,2</w:t>
      </w:r>
    </w:p>
    <w:p>
      <w:r>
        <w:t>Phô tô tài liệu phổ biến, giáo dục, tuyên truyền cho cán bộ, chiến sĩ lực lượng thường trực, lực lượng dự bị động viên, lực lượng dân quân tự vệ Thủ đô về các Luật đã được Quốc hội thông qua trong năm 2023, 2024, có hiệu lực thi hành và các Luật, văn bản trọng tâm có liên quan đến thực hiện nhiệm vụ Quân sự, quốc phòng</w:t>
      </w:r>
    </w:p>
    <w:p>
      <w:r>
        <w:t>Quý I, II, III, IV</w:t>
      </w:r>
    </w:p>
    <w:p>
      <w:r>
        <w:t>14,3</w:t>
      </w:r>
    </w:p>
    <w:p>
      <w:r>
        <w:t>Hội nghị Tổng kết công tác phổ biến giáo dục pháp luật năm 2024</w:t>
      </w:r>
    </w:p>
    <w:p>
      <w:r>
        <w:t>Quý I, II, III, IV</w:t>
      </w:r>
    </w:p>
    <w:p>
      <w:r>
        <w:t>15</w:t>
      </w:r>
    </w:p>
    <w:p>
      <w:r>
        <w:t>Sở Xây dựng Hà Nội</w:t>
      </w:r>
    </w:p>
    <w:p>
      <w:r>
        <w:t>Quý I, II, III, IV</w:t>
      </w:r>
    </w:p>
    <w:p>
      <w:r>
        <w:t>15,1</w:t>
      </w:r>
    </w:p>
    <w:p>
      <w:r>
        <w:t>Hội nghị tuyên truyền, phổ biến Luật phòng, chống tham nhũng; Luật thực hành tiết kiệm, chống lãng phí; Luật Khiếu nại; Luật tố cáo; Luật tiếp công dân và các văn bản có liên quan cho cán bộ, công chức Sở (dự kiến 01 buổi)</w:t>
      </w:r>
    </w:p>
    <w:p>
      <w:r>
        <w:t>Quý I, II, III, IV</w:t>
      </w:r>
    </w:p>
    <w:p>
      <w:r>
        <w:t>15,2</w:t>
      </w:r>
    </w:p>
    <w:p>
      <w:r>
        <w:t>Hội nghị tuyên truyền về dự thảo chính sách phát triển đô thị và cơ sở hạ tầng kỹ thuật của Thủ đô trong dự thảo Luật Thủ đô (sửa đổi) cho cán bộ công chức Sở ( 01 Cuộc)</w:t>
      </w:r>
    </w:p>
    <w:p>
      <w:r>
        <w:t>Quý I, II, III, IV</w:t>
      </w:r>
    </w:p>
    <w:p>
      <w:r>
        <w:t>15,3</w:t>
      </w:r>
    </w:p>
    <w:p>
      <w:r>
        <w:t>Hội nghị tuyên truyền các nội dung cơ bản Chương trình hành động số 18-CTr/TU về thực hiện Nghị quyết số 27-NQ/TW (trong đó tập trung vào nội dung hoàn thiện chính sách pháp luật và tổ chức thực hiện pháp luật nghiêm minh, hiệu quả, xây dựng và hoàn thiện nhà nước pháp quyền, bảo đảm quyền làm chủ của Nhân dân, thượng tôn Hiến pháp và pháp luật...) cho cán bộ công chức Sở (01 cuộc)</w:t>
      </w:r>
    </w:p>
    <w:p>
      <w:r>
        <w:t>Quý I, II, III, IV</w:t>
      </w:r>
    </w:p>
    <w:p>
      <w:r>
        <w:t>15,4</w:t>
      </w:r>
    </w:p>
    <w:p>
      <w:r>
        <w:t>Hội nghị tuyên truyền, phổ biến tăng cường ứng dụng công nghệ thông tin trong công tác phổ biến giáo dục pháp luật giai đoạn 2022-2027 của Sở Xây dựng cho cán bộ công chức Sở</w:t>
      </w:r>
    </w:p>
    <w:p>
      <w:r>
        <w:t>Quý I, II, III, IV</w:t>
      </w:r>
    </w:p>
    <w:p>
      <w:r>
        <w:t>15,5</w:t>
      </w:r>
    </w:p>
    <w:p>
      <w:r>
        <w:t>Tuyên truyền phổ biến giáo dục pháp luật về công tác cải cách hành chính và kiểm soát thủ tục hành chính cho cán bộ công chức Sở (01 cuộc)</w:t>
      </w:r>
    </w:p>
    <w:p>
      <w:r>
        <w:t>Quý I, II, III, IV</w:t>
      </w:r>
    </w:p>
    <w:p>
      <w:r>
        <w:t>15,6</w:t>
      </w:r>
    </w:p>
    <w:p>
      <w:r>
        <w:t>Hội nghị tuyên truyền, phổ biến phổ biến nội dung cơ bản Luật Thủ đô (sửa đổi) cho cán bộ, công chức, viên chức, người lao động tại quận, huyện (01 cuộc)</w:t>
      </w:r>
    </w:p>
    <w:p>
      <w:r>
        <w:t>Quý I, II, III, IV</w:t>
      </w:r>
    </w:p>
    <w:p>
      <w:r>
        <w:t>15,7</w:t>
      </w:r>
    </w:p>
    <w:p>
      <w:r>
        <w:t>Hội nghị tuyên truyền, phổ biến các nội dung cơ bản của Quyết định sửa đổi bổ sung Quyết định số 17/2020/QĐ-UBND của UBND Thành phố cho cán bộ công chức Sở (01 cuộc)</w:t>
      </w:r>
    </w:p>
    <w:p>
      <w:r>
        <w:t>Quý I, II, III, IV</w:t>
      </w:r>
    </w:p>
    <w:p>
      <w:r>
        <w:t>15,8</w:t>
      </w:r>
    </w:p>
    <w:p>
      <w:r>
        <w:t>Hội nghị tuyên truyền, PBGDPL, hướng dẫn thực hiện các văn bản QPPL mới trong lĩnh vực thẩm tra, thẩm định thiết kế xây dựng công trình cho cán bộ, công chức, viên chức, người lao động tại quận, huyện (01 cuộc)</w:t>
      </w:r>
    </w:p>
    <w:p>
      <w:r>
        <w:t>Quý I, II, III, IV</w:t>
      </w:r>
    </w:p>
    <w:p>
      <w:r>
        <w:t>15,9</w:t>
      </w:r>
    </w:p>
    <w:p>
      <w:r>
        <w:t>Hội nghị tuyên truyền, phổ biến phổ biến cơ chế, chính sách phát triển nhà ở trong Luật Thủ đô (sửa đổi) cho cán bộ công chức Sở (01 cuộc)</w:t>
      </w:r>
    </w:p>
    <w:p>
      <w:r>
        <w:t>Quý I, II, III, IV</w:t>
      </w:r>
    </w:p>
    <w:p>
      <w:r>
        <w:t>16</w:t>
      </w:r>
    </w:p>
    <w:p>
      <w:r>
        <w:t>Liên đoàn Lao động thành phố Hà Nội</w:t>
      </w:r>
    </w:p>
    <w:p>
      <w:r>
        <w:t>Quý I, II, III, IV</w:t>
      </w:r>
    </w:p>
    <w:p>
      <w:r>
        <w:t>Hội nghị tuyên truyền phổ biến giáo dục pháp luật (Bộ luật Lao động, Luật Bảo hiểm xã hội, Luật Công đoàn,…) cho công nhân lao động (30 cuộc)</w:t>
      </w:r>
    </w:p>
    <w:p>
      <w:r>
        <w:t>Quý I, II, III, IV</w:t>
      </w:r>
    </w:p>
    <w:p>
      <w:r>
        <w:t>17</w:t>
      </w:r>
    </w:p>
    <w:p>
      <w:r>
        <w:t>Liên minh Hợp tác xã</w:t>
      </w:r>
    </w:p>
    <w:p>
      <w:r>
        <w:t>Quý I, II, III, IV</w:t>
      </w:r>
    </w:p>
    <w:p>
      <w:r>
        <w:t>Hội nghị tuyên truyền về các Nghị định, chính sách mới liên quan đến kinh tế tập thể cho đối tượng các HTX trên địa bàn thành phố Hà Nội: Hoài Đức, Sóc Sơn, Mê Linh, Hoàn Kiếm, Gia Lâm, Thanh Oai quy định pháp luật về kinh tế tập thể cho đối tượng các HTX trên địa bàn thành phố Hà Nội (6 cuộc)</w:t>
      </w:r>
    </w:p>
    <w:p>
      <w:r>
        <w:t>Quý I, II, III, IV</w:t>
      </w:r>
    </w:p>
    <w:p>
      <w:r>
        <w:t>18</w:t>
      </w:r>
    </w:p>
    <w:p>
      <w:r>
        <w:t>Hội Liên Hiệp phụ nữ thành phố Hà Nội</w:t>
      </w:r>
    </w:p>
    <w:p>
      <w:r>
        <w:t>Quý I, II, III, IV</w:t>
      </w:r>
    </w:p>
    <w:p>
      <w:r>
        <w:t>18,1</w:t>
      </w:r>
    </w:p>
    <w:p>
      <w:r>
        <w:t>Hoạt động triển khai kế hoạch</w:t>
      </w:r>
    </w:p>
    <w:p>
      <w:r>
        <w:t>Quý I, II, III, IV</w:t>
      </w:r>
    </w:p>
    <w:p>
      <w:r>
        <w:t>18.1.1</w:t>
      </w:r>
    </w:p>
    <w:p>
      <w:r>
        <w:t>Hội nghị triển khai công tác phổ biến pháp luật cho phụ nữ</w:t>
      </w:r>
    </w:p>
    <w:p>
      <w:r>
        <w:t>Quý I, II, III, IV</w:t>
      </w:r>
    </w:p>
    <w:p>
      <w:r>
        <w:t>18.1.2</w:t>
      </w:r>
    </w:p>
    <w:p>
      <w:r>
        <w:t>Hội thảo giải pháp nâng cao hiệu quả công tác phổ biến, giáo dục pháp luật cho phụ nữ trên địa bàn Thành phố</w:t>
      </w:r>
    </w:p>
    <w:p>
      <w:r>
        <w:t>Quý I, II, III, IV</w:t>
      </w:r>
    </w:p>
    <w:p>
      <w:r>
        <w:t>18,2</w:t>
      </w:r>
    </w:p>
    <w:p>
      <w:r>
        <w:t>Hoạt động nâng cao năng lực cho đội ngũ cán bộ thực hiện nhiệm vụ công tác tuyên truyền pháp luật</w:t>
      </w:r>
    </w:p>
    <w:p>
      <w:r>
        <w:t>Quý I, II, III, IV</w:t>
      </w:r>
    </w:p>
    <w:p>
      <w:r>
        <w:t>18.2.1</w:t>
      </w:r>
    </w:p>
    <w:p>
      <w:r>
        <w:t>Tập huấn kỹ năng nghiệp vụ và kiến thức pháp luật cho cán bộ Hội phụ nữ, đội ngũ báo cáo viên, tuyên truyền viên pháp luật trực thuộc Hội phụ nữ Hà Nội về kiến thức và kỹ năng tuyên truyền pháp luật (4 cuộc)</w:t>
      </w:r>
    </w:p>
    <w:p>
      <w:r>
        <w:t>Quý I, II, III, IV</w:t>
      </w:r>
    </w:p>
    <w:p>
      <w:r>
        <w:t>18.2.2</w:t>
      </w:r>
    </w:p>
    <w:p>
      <w:r>
        <w:t>Tập huấn tuyên truyền viên pháp luật, tư vấn viên pháp luật, hòa giải viên cơ sở, thành viên nhóm nòng cốt tuyên truyền pháp luật , hoà giải viên kiến thức kỹ năng tuyên truyền pháp luật (5 cuộc)</w:t>
      </w:r>
    </w:p>
    <w:p>
      <w:r>
        <w:t>Quý I, II, III, IV</w:t>
      </w:r>
    </w:p>
    <w:p>
      <w:r>
        <w:t>18,3</w:t>
      </w:r>
    </w:p>
    <w:p>
      <w:r>
        <w:t>Hoạt động tuyên truyền pháp luật thường xuyên cho các nhóm phụ nữ</w:t>
      </w:r>
    </w:p>
    <w:p>
      <w:r>
        <w:t>Quý I, II, III, IV</w:t>
      </w:r>
    </w:p>
    <w:p>
      <w:r>
        <w:t>18.3.1</w:t>
      </w:r>
    </w:p>
    <w:p>
      <w:r>
        <w:t>Cho phụ nữ nông thôn xa thành phố (6 cuộc)</w:t>
      </w:r>
    </w:p>
    <w:p>
      <w:r>
        <w:t>Quý I, II, III, IV</w:t>
      </w:r>
    </w:p>
    <w:p>
      <w:r>
        <w:t>18.3.2</w:t>
      </w:r>
    </w:p>
    <w:p>
      <w:r>
        <w:t>Cho phụ nữ tôn giáo (3 cuộc)</w:t>
      </w:r>
    </w:p>
    <w:p>
      <w:r>
        <w:t>Quý I, II, III, IV</w:t>
      </w:r>
    </w:p>
    <w:p>
      <w:r>
        <w:t>18.3.3</w:t>
      </w:r>
    </w:p>
    <w:p>
      <w:r>
        <w:t>Cho phụ nữ lao động nhập cư (3 cuộc)</w:t>
      </w:r>
    </w:p>
    <w:p>
      <w:r>
        <w:t>Quý I, II, III, IV</w:t>
      </w:r>
    </w:p>
    <w:p>
      <w:r>
        <w:t>18,4</w:t>
      </w:r>
    </w:p>
    <w:p>
      <w:r>
        <w:t>Hoạt động truyền thông pháp luật cao điểm (Ngày pháp luật Việt Nam, tháng hành động vì BĐG và phòng chống bạo lực trên cơ sở giới, Ngày Quốc tế trẻ em gái…)</w:t>
      </w:r>
    </w:p>
    <w:p>
      <w:r>
        <w:t>Quý I, II, III, IV</w:t>
      </w:r>
    </w:p>
    <w:p>
      <w:r>
        <w:t>18.4.1</w:t>
      </w:r>
    </w:p>
    <w:p>
      <w:r>
        <w:t>Tổ chức truyền thông pháp luật tại cơ sở</w:t>
      </w:r>
    </w:p>
    <w:p>
      <w:r>
        <w:t>Quý I, II, III, IV</w:t>
      </w:r>
    </w:p>
    <w:p>
      <w:r>
        <w:t>18.4.2</w:t>
      </w:r>
    </w:p>
    <w:p>
      <w:r>
        <w:t>Đối thoại chính sách pháp luật về các vấn đề liên quan đến phụ nữ</w:t>
      </w:r>
    </w:p>
    <w:p>
      <w:r>
        <w:t>Quý I, II, III, IV</w:t>
      </w:r>
    </w:p>
    <w:p>
      <w:r>
        <w:t>18,5</w:t>
      </w:r>
    </w:p>
    <w:p>
      <w:r>
        <w:t>Công tác đánh giá hoạt động tuyên truyền pháp luật cho phụ nữ</w:t>
      </w:r>
    </w:p>
    <w:p>
      <w:r>
        <w:t>Quý I, II, III, IV</w:t>
      </w:r>
    </w:p>
    <w:p>
      <w:r>
        <w:t>18.5.1</w:t>
      </w:r>
    </w:p>
    <w:p>
      <w:r>
        <w:t>Tọa đàm đánh giá mô hình tuyên truyền, vận động chấp hành pháp luật tại cộng đồng</w:t>
      </w:r>
    </w:p>
    <w:p>
      <w:r>
        <w:t>Quý I, II, III, IV</w:t>
      </w:r>
    </w:p>
    <w:p>
      <w:r>
        <w:t>18.5.2</w:t>
      </w:r>
    </w:p>
    <w:p>
      <w:r>
        <w:t>Hội nghị đánh giá 2 năm thực hiện KH 36/KH-UBND của UBND Thành phố về công tác tuyên truyền pháp luật cho phụ nữ</w:t>
      </w:r>
    </w:p>
    <w:p>
      <w:r>
        <w:t>Quý I, II, III, IV</w:t>
      </w:r>
    </w:p>
    <w:p>
      <w:r>
        <w:t>18,6</w:t>
      </w:r>
    </w:p>
    <w:p>
      <w:r>
        <w:t>Biên soạn sổ tay pháp luật cho báo cáo viên, tuyên truyền viên</w:t>
      </w:r>
    </w:p>
    <w:p>
      <w:r>
        <w:t>Quý I, II, III, IV</w:t>
      </w:r>
    </w:p>
    <w:p>
      <w:r>
        <w:t>18,7</w:t>
      </w:r>
    </w:p>
    <w:p>
      <w:r>
        <w:t>Tuyên truyền pháp luật trên Báo phụ nữ Thủ đô</w:t>
      </w:r>
    </w:p>
    <w:p>
      <w:r>
        <w:t>Quý I, II, III, IV</w:t>
      </w:r>
    </w:p>
    <w:p>
      <w:r>
        <w:t>18.7.1</w:t>
      </w:r>
    </w:p>
    <w:p>
      <w:r>
        <w:t>Tuyên truyền nâng cao kiến thức pháp luật, kiến thức bình đẳng giới, xóa bỏ định kiến giới trong gia đình và cộng đồng</w:t>
      </w:r>
    </w:p>
    <w:p>
      <w:r>
        <w:t>Quý I, II, III, IV</w:t>
      </w:r>
    </w:p>
    <w:p>
      <w:r>
        <w:t>18.7.2</w:t>
      </w:r>
    </w:p>
    <w:p>
      <w:r>
        <w:t>Tuyên truyền kỹ năng phòng chống xâm hại trẻ em, phòng ngừa trước các loại tội phạm cho trẻ em và người chưa thành niên</w:t>
      </w:r>
    </w:p>
    <w:p>
      <w:r>
        <w:t>Quý I, II, III, IV</w:t>
      </w:r>
    </w:p>
    <w:p>
      <w:r>
        <w:t>18.7.3</w:t>
      </w:r>
    </w:p>
    <w:p>
      <w:r>
        <w:t>Chuyên mục: Hành trang xây tổ ấm</w:t>
      </w:r>
    </w:p>
    <w:p>
      <w:r>
        <w:t>Quý I, II, III, IV</w:t>
      </w:r>
    </w:p>
    <w:p>
      <w:r>
        <w:t>18.7.4</w:t>
      </w:r>
    </w:p>
    <w:p>
      <w:r>
        <w:t>Chuyên mục: Giải đáp pháp luật</w:t>
      </w:r>
    </w:p>
    <w:p>
      <w:r>
        <w:t>Quý I, II, III, IV</w:t>
      </w:r>
    </w:p>
    <w:p>
      <w:r>
        <w:t>18.7.5</w:t>
      </w:r>
    </w:p>
    <w:p>
      <w:r>
        <w:t>Câu chuyện pháp luật</w:t>
      </w:r>
    </w:p>
    <w:p>
      <w:r>
        <w:t>Quý I, II, III, IV</w:t>
      </w:r>
    </w:p>
    <w:p>
      <w:r>
        <w:t>18.7.6</w:t>
      </w:r>
    </w:p>
    <w:p>
      <w:r>
        <w:t>Tuyên truyền phòng ngừa tội phạm, bạo lực gia đình, mua bán phụ nữ và trẻ em</w:t>
      </w:r>
    </w:p>
    <w:p>
      <w:r>
        <w:t>Quý I, II, III, IV</w:t>
      </w:r>
    </w:p>
    <w:p>
      <w:r>
        <w:t>18.7.7</w:t>
      </w:r>
    </w:p>
    <w:p>
      <w:r>
        <w:t>Chuyên mục: Tư vấn pháp luật</w:t>
      </w:r>
    </w:p>
    <w:p>
      <w:r>
        <w:t>Quý I, II, III, IV</w:t>
      </w:r>
    </w:p>
    <w:p>
      <w:r>
        <w:t>19</w:t>
      </w:r>
    </w:p>
    <w:p>
      <w:r>
        <w:t>Sở Công thương Hà Nội</w:t>
      </w:r>
    </w:p>
    <w:p>
      <w:r>
        <w:t>Quý I, II, III, IV</w:t>
      </w:r>
    </w:p>
    <w:p>
      <w:r>
        <w:t>19,1</w:t>
      </w:r>
    </w:p>
    <w:p>
      <w:r>
        <w:t>Hội nghị tuyên truyền, phổ biến pháp luật cho các doanh nghiệp về công tác an toàn điện trong sản xuất ( 01 cuộc)</w:t>
      </w:r>
    </w:p>
    <w:p>
      <w:r>
        <w:t>Quý I, II, III, IV</w:t>
      </w:r>
    </w:p>
    <w:p>
      <w:r>
        <w:t>19,2</w:t>
      </w:r>
    </w:p>
    <w:p>
      <w:r>
        <w:t>Biên soạn, in ấn và phát hành về xử phạt vi phạm chính trong lĩnh vực an toàn điện</w:t>
      </w:r>
    </w:p>
    <w:p>
      <w:r>
        <w:t>Quý I, II, III, IV</w:t>
      </w:r>
    </w:p>
    <w:p>
      <w:r>
        <w:t>20</w:t>
      </w:r>
    </w:p>
    <w:p>
      <w:r>
        <w:t>Đài phát thanh và truyền hình Hà Nội</w:t>
      </w:r>
    </w:p>
    <w:p>
      <w:r>
        <w:t>Quý I, II, III, IV</w:t>
      </w:r>
    </w:p>
    <w:p>
      <w:r>
        <w:t>Xây dựng và phát sóng chương trình "Sống và làm việc theo pháp luật" phát sóng trong khung giờ vàng (120 chương trình)</w:t>
      </w:r>
    </w:p>
    <w:p>
      <w:r>
        <w:t>Quý I, II, III, IV</w:t>
      </w:r>
    </w:p>
    <w:p>
      <w:r>
        <w:t>21</w:t>
      </w:r>
    </w:p>
    <w:p>
      <w:r>
        <w:t>Ban Tiếp Công dân thành phố Hà Nội</w:t>
      </w:r>
    </w:p>
    <w:p>
      <w:r>
        <w:t>Quý I, II, III, IV</w:t>
      </w:r>
    </w:p>
    <w:p>
      <w:r>
        <w:t>Hội nghị tuyên truyền PBGDPL về tiếp công dân, giải quyết khiếu nại, tố cáo và</w:t>
      </w:r>
    </w:p>
    <w:p>
      <w:r>
        <w:t>Quý I, II, III, IV</w:t>
      </w:r>
    </w:p>
    <w:p>
      <w:r>
        <w:t>21</w:t>
      </w:r>
    </w:p>
    <w:p>
      <w:r>
        <w:t>Ban Quản lý khu công nghiệp, khu chế xuất thành phố Hà Nội</w:t>
      </w:r>
    </w:p>
    <w:p>
      <w:r>
        <w:t>Quý I, II, III, IV</w:t>
      </w:r>
    </w:p>
    <w:p>
      <w:r>
        <w:t>Hội nghị tuyên truyền, phổ biến pháp luật về đầu tư, môi trường, phòng cháy chữa cháy, an toàn vệ sinh thực phẩm thuế, lao động, bảo hiểm, thủ tục hành chính, thi đua khen thưởng…cho doanh nghiệp và người lao động trong các khu công nghiệp Hà Nội (tổng số 10 Hội nghị)</w:t>
      </w:r>
    </w:p>
    <w:p>
      <w:r>
        <w:t>Quý I, II, III,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