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3230/KH-UBND thực hiện chính sách đối với người có uy tín trong đồng bào dân tộc thiểu số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3230/KH-UBND</w:t>
      </w:r>
    </w:p>
    <w:p>
      <w:r>
        <w:t>Khánh Hòa, ngày 28 tháng 3 năm 2024</w:t>
      </w:r>
    </w:p>
    <w:p>
      <w:r>
        <w:t>KẾ HOẠCH</w:t>
      </w:r>
    </w:p>
    <w:p>
      <w:r>
        <w:t>TRIỂN KHAI THỰC HIỆN CHÍNH SÁCH ĐỐI VỚI NGƯỜI CÓ UY TÍN TRONG ĐỒNG BÀO DÂN TỘC THIỂU SỐ TRÊN ĐỊA BÀN TỈNH KHÁNH HÒA NĂM 2024</w:t>
      </w:r>
    </w:p>
    <w:p>
      <w:r>
        <w:t>Thực hiện Quyết định số 12/2018/QĐ-TTg ngày 06/3/2018 của Thủ tướng Chính phủ về tiêu chí lựa chọn, công nhận người có uy tín và chính sách đối với người có uy tín trong đồng bào dân tộc thiểu số và Quyết định số 28/2023/QĐ-TTg ngày 23 tháng 11 năm 2023 về việc sửa đổi, bổ sung một số điều của Quyết định số 12/2018/QĐ-TTg ngày 06 tháng 3 năm 2018 về tiêu chí lựa chọn, công nhận người có uy tín và chính sách đối với người có uy tín trong đồng bào dân tộc thiểu số.</w:t>
      </w:r>
    </w:p>
    <w:p>
      <w:r>
        <w:t>Trên cơ sở đề nghị của Ban Dân tộc tại Văn bản số 247/BDT-TTr ngày 22/3/2024, UBND tỉnh Khánh Hoà ban hành Kế hoạch triển khai thực hiện chính sách đối với người có uy tín trên địa bàn tỉnh năm 2024 như sau:</w:t>
      </w:r>
    </w:p>
    <w:p>
      <w:r>
        <w:t>I. MỤC ĐÍCH, YÊU CẦU</w:t>
      </w:r>
    </w:p>
    <w:p>
      <w:r>
        <w:t>- Nhằm tôn vinh, phát huy vai trò, vị trí của người có uy tín trong đồng bào dân tộc thiểu số trong công tác tuyên truyền, vận động đồng bào dân tộc thiểu số chấp hành và thực hiện tốt chủ trương, đường lối của Đảng, chính sách pháp luật của Nhà nước, góp phần phát triển kinh tế - xã hội, giảm nghèo, giữ vững an ninh chính trị, trật tự an toàn xã hội vùng đồng bào dân tộc thiểu số và miền núi.</w:t>
      </w:r>
    </w:p>
    <w:p>
      <w:r>
        <w:t>- Tăng cường công tác lãnh đạo của các cấp ủy Đảng, chính quyền và các đoàn thể trong việc chăm lo xây dựng, bồi dưỡng kiến thức, nâng cao năng lực và hiệu quả hoạt động của người có uy tín trong đồng bào dân tộc thiểu số đáp ứng với yêu cầu nhiệm vụ đặt ra; thực hiện đầy đủ, kịp thời chế độ, chính sách đối với người có uy tín trong đồng bào dân tộc thiểu số.</w:t>
      </w:r>
    </w:p>
    <w:p>
      <w:r>
        <w:t>II. NỘI DUNG</w:t>
      </w:r>
    </w:p>
    <w:p>
      <w:r>
        <w:t>1. Bình chọn, công nhận, kiện toàn đội ngũ người có uy tín</w:t>
      </w:r>
    </w:p>
    <w:p>
      <w:r>
        <w:t>- Thực hiện bãi bỏ danh sách người có uy tín của tỉnh được công nhận giai đoạn 2023-2027.</w:t>
      </w:r>
    </w:p>
    <w:p>
      <w:r>
        <w:t>- Tổ chức rà soát, phê duyệt lại danh sách người có uy tín của các huyện đối với những người có tên trong danh sách người có uy tín được Chủ tịch UBND tỉnh công nhận giai đoạn 2023-2027.</w:t>
      </w:r>
    </w:p>
    <w:p>
      <w:r>
        <w:t>- Kịp thời rà soát, kiện toàn đội ngũ người có uy tín của các huyện, xem xét đưa ra khỏi danh sách và thay thế, bổ sung người có uy tín trên địa bàn huyện theo quy định tại Quyết định số 28/2023/QĐ-TTg.</w:t>
      </w:r>
    </w:p>
    <w:p>
      <w:r>
        <w:t>2. Bồi dưỡng kiến thức cho người có uy tín</w:t>
      </w:r>
    </w:p>
    <w:p>
      <w:r>
        <w:t>- Tổ chức hội nghị tập huấn cung cấp thông tin về các chương trình, chính sách dân tộc giai đoạn 2021 - 2025; kỹ năng hòa giải, tuyên truyền, vận động quần chúng; bồi dưỡng kiến thức quốc phòng, an ninh cho người có uy tín.</w:t>
      </w:r>
    </w:p>
    <w:p>
      <w:r>
        <w:t>- Phối hợp với các địa phương tổ chức gặp mặt, trao đổi, cung cấp thông tin; xây dựng gương điển hình trên các lĩnh vực cho người có uy tín.</w:t>
      </w:r>
    </w:p>
    <w:p>
      <w:r>
        <w:t>3. Thực hiện chế độ, chính sách đối với người có uy tín</w:t>
      </w:r>
    </w:p>
    <w:p>
      <w:r>
        <w:t>- Xây dựng kế hoạch tổ chức đưa người có uy tín giao lưu, học tập, trao đổi kinh nghiệm với các địa phương ngoài tỉnh về mô hình phát triển kinh tế hộ, kinh tế tập thể, xây dựng nông thôn mới, giữ gìn bản sắc văn hóa và đoàn kết các dân tộc.</w:t>
      </w:r>
    </w:p>
    <w:p>
      <w:r>
        <w:t>- Tổ chức các hoạt động biểu dương, tôn vinh, khen thưởng người có uy tín tiêu biểu trên địa bàn huyện bảo đảm phù hợp với quy mô, số lượng người có uy tín và tình hình thực tiễn của từng địa phương.</w:t>
      </w:r>
    </w:p>
    <w:p>
      <w:r>
        <w:t>- Phối hợp cấp một ấn phẩm báo của Cơ quan ngôn luận thuộc cơ quan quản lý nhà nước hoạt động trong lĩnh vực dân tộc và công tác dân tộc; báo Khánh Hòa cho người có uy tín đầy đủ, kịp thời, đúng quy định.</w:t>
      </w:r>
    </w:p>
    <w:p>
      <w:r>
        <w:t>- Thực hiện đầy đủ, kịp thời các chế độ, chính sách đối với người có uy tín: thăm hỏi, tặng quà nhân dịp Tết Nguyên đán, Tết hoặc Lễ hội truyền thống của các dân tộc thiểu số; động viên thăm hỏi, hỗ trợ khi ốm đau; hỗ trợ gia đình gặp khó khăn; thăm viếng, động viên khi người có uy tín hoặc thân nhân trong gia đình qua đời.</w:t>
      </w:r>
    </w:p>
    <w:p>
      <w:r>
        <w:t>- Tổ chức đón tiếp, giao lưu với người có uy tín của các tỉnh bạn đến học tập, trao đổi kinh nghiệm tại tỉnh Khánh Hòa.</w:t>
      </w:r>
    </w:p>
    <w:p>
      <w:r>
        <w:t>III. KINH PHÍ THỰC HIỆN</w:t>
      </w:r>
    </w:p>
    <w:p>
      <w:r>
        <w:t>1. Kinh phí đảm bảo cho các nội dung thực hiện của cấp tỉnh được bố trí từ ngân sách cấp tỉnh giao cho Ban Dân tộc trong dự toán ngân sách năm 2024.</w:t>
      </w:r>
    </w:p>
    <w:p>
      <w:r>
        <w:t>2. Kinh phí đảm bảo cho các nội dung thực hiện của cấp huyện được bố trí từ ngân sách của cấp huyện trong dự toán ngân sách năm 2024 của huyện.</w:t>
      </w:r>
    </w:p>
    <w:p>
      <w:r>
        <w:t>IV. TỔ CHỨC THỰC HIỆN</w:t>
      </w:r>
    </w:p>
    <w:p>
      <w:r>
        <w:t>1. Ban Dân tộc</w:t>
      </w:r>
    </w:p>
    <w:p>
      <w:r>
        <w:t>- Là cơ quan chủ trì giúp UBND tỉnh chỉ đạo, quản lý và tổ chức triển khai thực hiện Kế hoạch trên địa bàn tỉnh; tham mưu UBND tỉnh phân cấp quản lý, phân công thực hiện chính sách và công tác vận động, phát huy vai trò của người có uy tín ở địa phương.</w:t>
      </w:r>
    </w:p>
    <w:p>
      <w:r>
        <w:t>- Phối hợp với UBND cấp huyện và các sở, ngành có liên quan thực hiện việc công nhận, kiện toàn người có uy tín trên địa bàn huyện theo quy định.</w:t>
      </w:r>
    </w:p>
    <w:p>
      <w:r>
        <w:t>- Tổ chức tập huấn; hoạt động giao lưu, gặp mặt, học hỏi kinh nghiệm và thực hiện các chính sách đối với người có uy tín do cấp tỉnh thực hiện.</w:t>
      </w:r>
    </w:p>
    <w:p>
      <w:r>
        <w:t>- Đôn đốc, kiểm tra việc triển khai thực hiện Quyết định số 12/2018/QĐ- TTg và Quyết định số 28/2023/QĐ-TTg trên địa bàn tỉnh, báo cáo Ủy ban Dân tộc và UBND tỉnh.</w:t>
      </w:r>
    </w:p>
    <w:p>
      <w:r>
        <w:t>- Lập dự toán kinh phí thực hiện chính sách đối với người có uy tín trong đồng bào dân tộc thiểu số trên địa bàn tỉnh tại thời điểm lập dự toán hàng năm.</w:t>
      </w:r>
    </w:p>
    <w:p>
      <w:r>
        <w:t>2. Sở Tài chính</w:t>
      </w:r>
    </w:p>
    <w:p>
      <w:r>
        <w:t>Hàng năm tại thời điểm lập dự toán, căn cứ khả năng cân đối của ngân sách và nhu cầu kinh phí của các đơn vị, địa phương; Sở Tài chính tổng hợp tham mưu UBND tỉnh, trình HĐND tỉnh bố trí kinh phí thực hiện chính sách đối với người có uy tín trong đồng bào dân tộc thiểu số trên địa bàn tỉnh.</w:t>
      </w:r>
    </w:p>
    <w:p>
      <w:r>
        <w:t>3. Công an tỉnh</w:t>
      </w:r>
    </w:p>
    <w:p>
      <w:r>
        <w:t>Phối hợp với Ban Dân tộc và các cơ quan, đơn vị có liên quan trong thực hiện việc công nhận, đưa ra khỏi danh sách và thay thế, bổ sung người có uy tín trong đồng bào dân tộc thiểu số trên địa bàn huyện theo quy định; thực hiện chính sách đối với người có uy tín được phân công quản lý.</w:t>
      </w:r>
    </w:p>
    <w:p>
      <w:r>
        <w:t>4. Bộ Chỉ huy Quân sự tỉnh</w:t>
      </w:r>
    </w:p>
    <w:p>
      <w:r>
        <w:t>Chủ trì phối hợp với Ban Dân tộc tổ chức thực hiện bồi dưỡng kiến thức quốc phòng, an ninh cho người có uy tín.</w:t>
      </w:r>
    </w:p>
    <w:p>
      <w:r>
        <w:t>5. Đề nghị Ủy ban Mặt trận Tổ quốc Việt Nam tỉnh</w:t>
      </w:r>
    </w:p>
    <w:p>
      <w:r>
        <w:t>Chỉ đạo các cấp theo ngành dọc phối hợp thực hiện các nội dung được phân công tại Quyết định số 12/2018/QĐ-TTg và Quyết định số 28/2023/QĐ-TTg của Thủ tướng Chính phủ và tham gia giám sát việc triển khai thực hiện tại địa phương.</w:t>
      </w:r>
    </w:p>
    <w:p>
      <w:r>
        <w:t>6. Các sở, ban, ngành</w:t>
      </w:r>
    </w:p>
    <w:p>
      <w:r>
        <w:t>- Các sở, ban, ngành liên quan theo chức năng, nhiệm vụ được giao có trách nhiệm phối hợp với Ban Dân tộc hỗ trợ các địa phương thực hiện có hiệu quả các chính sách đối với người có uy tín; tham gia tuyên truyền, tập huấn, bồi dưỡng kiến thức cho người có uy tín thuộc lĩnh vực quản lý.</w:t>
      </w:r>
    </w:p>
    <w:p>
      <w:r>
        <w:t>- Lập dự toán kinh phí thực hiện chính sách đối với người có uy tín trong đồng bào dân tộc thiểu số trên địa bàn tỉnh tại thời điểm lập dự toán hàng năm.</w:t>
      </w:r>
    </w:p>
    <w:p>
      <w:r>
        <w:t>7. Ủy ban nhân dân cấp huyện</w:t>
      </w:r>
    </w:p>
    <w:p>
      <w:r>
        <w:t>- Chịu trách nhiệm trong việc triển khai thực hiện Kế hoạch trên địa bàn; xây dựng kế hoạch và bố trí kinh phí thực hiện các nội dung do cấp huyện thực hiện theo quy định.</w:t>
      </w:r>
    </w:p>
    <w:p>
      <w:r>
        <w:t>- Chỉ đạo UBND cấp xã và các cơ quan liên quan thực hiện rà soát, kiện toàn đội ngũ người có uy tín của các huyện, xem xét đưa ra khỏi danh sách và thay thế, bổ sung người có uy tín trên địa bàn huyện theo quy định tại Quyết định số 28/2023/QĐ-TTg.</w:t>
      </w:r>
    </w:p>
    <w:p>
      <w:r>
        <w:t>- Xác định rõ trách nhiệm của người có uy tín theo quy định tại khoản 4, Điều 1 Quyết định số 2561/QĐ-TTg ngày 31/12/2016 của Thủ tướng Chính phủ phê duyệt Đề án “Tăng cường vai trò của người có uy tín trong vùng dân tộc thiểu số” làm cơ sở để giao nhiệm vụ cho người có uy tín. Định kỳ hoặc đột xuất tổ chức gặp mặt, trao đổi giữa người có uy tín với lãnh đạo cấp xã, cấp huyện</w:t>
      </w:r>
    </w:p>
    <w:p>
      <w:r>
        <w:t>- Báo cáo, đánh giá kết quả thực hiện Kế hoạch về Ban Dân tộc   trước ngày 30/11/202  4 để tổng hợp báo cáo UBND tỉnh.</w:t>
      </w:r>
    </w:p>
    <w:p>
      <w:r>
        <w:t>Trên đây là Kế hoạch triển khai thực hiện chính sách đối với người có uy tín trong đồng bào dân tộc thiểu số trên địa bàn tỉnh Khánh Hoà năm 2024; đề nghị các sở, ban, ngành, địa phương căn cứ nhiệm vụ được phân công nghiêm túc triển khai thực hiện./.</w:t>
      </w:r>
    </w:p>
    <w:p>
      <w:r>
        <w:t>Nơi nhận:</w:t>
      </w:r>
    </w:p>
    <w:p>
      <w:r>
        <w:t>- Ủy ban Dân tộc;</w:t>
      </w:r>
    </w:p>
    <w:p>
      <w:r>
        <w:t>- Thường trực Tỉnh ủy;</w:t>
      </w:r>
    </w:p>
    <w:p>
      <w:r>
        <w:t>- Thường trực HĐND tỉnh;</w:t>
      </w:r>
    </w:p>
    <w:p>
      <w:r>
        <w:t>- Chủ tịch và các PCT UBND tỉnh;</w:t>
      </w:r>
    </w:p>
    <w:p>
      <w:r>
        <w:t>- Ủy ban MTTQ Việt Nam tỉnh;</w:t>
      </w:r>
    </w:p>
    <w:p>
      <w:r>
        <w:t>- Các sở, ban, ngành (VBĐT);</w:t>
      </w:r>
    </w:p>
    <w:p>
      <w:r>
        <w:t>- UBND các huyện, thị xã Ninh Hoà, thành phố Cam Ranh;</w:t>
      </w:r>
    </w:p>
    <w:p>
      <w:r>
        <w:t>- Công báo Khánh Hoà;</w:t>
      </w:r>
    </w:p>
    <w:p>
      <w:r>
        <w:t>- Lưu: VT, TLe,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