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321/KH-UBND năm 2023 thực hiện Chỉ thị 10/CT-TTg về tăng cường bảo đảm trật tự, an toàn giao thông trong tình hình mới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321/KH-UBND</w:t>
      </w:r>
    </w:p>
    <w:p>
      <w:r>
        <w:t>An Giang, ngày 28 tháng 4 năm 2023</w:t>
      </w:r>
    </w:p>
    <w:p>
      <w:r>
        <w:t>KẾ HOẠCH</w:t>
      </w:r>
    </w:p>
    <w:p>
      <w:r>
        <w:t>TRIỂN KHAI THỰC HIỆN CHỈ THỊ SỐ 10/CT-TTG NGÀY 19 THÁNG 4 NĂM 2023  CỦA THỦ TƯỚNG CHÍNH PHỦ VỀ TĂNG CƯỜNG BẢO ĐẢM TRẬT TỰ,  AN TOÀN GIAO THÔNG TRONG TÌNH HÌNH MỚI</w:t>
      </w:r>
    </w:p>
    <w:p>
      <w:r>
        <w:t>Thực hiện Chỉ thị số 10/CT-TTg ngày 19 tháng 4 năm 2023 của Thủ tướng Chính phủ về tăng cường bảo đảm trật tự, an toàn giao thông trong tình hình mới;</w:t>
      </w:r>
    </w:p>
    <w:p>
      <w:r>
        <w:t>Ủy ban nhân dân tỉnh ban hành kế hoạch triển khai thực hiện tăng cường bảo đảm trật tự, an toàn giao thông trong tình hình mới trên địa bàn tỉnh, với các nội dung như sau:</w:t>
      </w:r>
    </w:p>
    <w:p>
      <w:r>
        <w:t>I. MỤC ĐÍCH, YÊU CẦU</w:t>
      </w:r>
    </w:p>
    <w:p>
      <w:r>
        <w:t>1. Đổi mới về tư duy, nhận thức và hành động, xác định bảo đảm trật tự, an toàn giao thông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khắc phục tình trạng ùn tắc giao thông.</w:t>
      </w:r>
    </w:p>
    <w:p>
      <w:r>
        <w:t>II. NHIỆM VỤ, GIẢI PHÁP TRỌNG TÂM</w:t>
      </w:r>
    </w:p>
    <w:p>
      <w:r>
        <w:t>1. Tiếp tục quán triệt và tổ chức thực hiện nghiêm túc, hiệu quả các chủ trương chỉ đạo của Đảng, Nhà nước trong công tác bảo đảm TTATGT. Các cơ quan, đơn vị, địa phương tập trung lãnh đạo, chỉ đạo thực hiện tốt các nhiệm vụ, giải pháp bảo đảm TTATGT trên lĩnh vực, địa bàn phụ trách, xem đây là nhiệm vụ trọng tâm, thường xuyên; đồng thời, thường xuyên theo dõi, kiểm tra, đôn đốc việc thực hiện các chủ trương, giải pháp đã đề tra, kịp thời phát hiện những thiếu sót để chấn chỉnh, khắc phục. Người đứng đầu cấp ủy, chính quyền cơ quan, đơn vị, địa phương chịu trách nhiệm toàn diện về công tác bảo đảm TTATGT trên lĩnh vực, địa bàn phụ trách. Xem xét, xử lý trách nhiệm người đứng đầu cấp ủy, chính quyền, cơ quan, đơn vị, địa phương nếu để tình hình TTATGT xảy ra phức tạp trên lĩnh vực, địa bàn phụ trách do thiếu lãnh đạo, chỉ đạo, thanh tra, kiểm tra, giám sát hoặc thực hiện không đầy đủ trách nhiệm trong phạm vi quản lý. Tất cả các vụ TNGT gây hậu quả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 trọng tâm là tham gia để hoàn thiện Dự án Luật Trật tự, an toàn giao thông đường bộ và Luật Đường bộ, trình Quốc hội thông qua. Rà soát, nghiên cứu đề xuất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quả tải trọng cho phép…</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  “điểm tiềm ẩn”  TNGT và các bất hợp lý trong tổ chức giao thông. Bảo đảm và tiếp tục nâng cao chất lượng an toàn kỹ thuật và bảo vệ môi trường của phương tiện giao thông vận tải cơ giới đường bộ.</w:t>
      </w:r>
    </w:p>
    <w:p>
      <w:r>
        <w:t>7. Nâng cao hiệu quả công tác đăng ký, quản lý phương tiện cơ giới đường bộ, theo hướng định danh phương tiện gắn với định danh cá nhân.</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III. PHÂN CÔNG NHIỆM VỤ</w:t>
      </w:r>
    </w:p>
    <w:p>
      <w:r>
        <w:t>1. Công an tỉnh</w:t>
      </w:r>
    </w:p>
    <w:p>
      <w:r>
        <w:t>- Chỉ đạo Phòng Cảnh sát giao thông đường bộ, Công an các huyện, thị xã, thành phố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Phối hợp với Sở Giao thông vận tải và các cơ quan, đơn vị có liên quan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dõi, đôn đốc và thu thập tài liệu, đề nghị xử lý những cá nhân, tổ chức thiếu trách nhiệm, không kịp thời có biện pháp khắc phục đối với các trường hợp đã có kiến nghị để xảy ra TNGT đặc biệt nghiêm trọng, có dấu hiệu tội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Đài Phát thanh - Truyền hình tỉnh mở các chuyên mục, tin, bài, phóng sự,… tuyên truyền về ATGT, ưu tiên tuyên truyền vào các  “khung giờ vàng”  để tiếp cận được các tầng lớp Nhân dân; tăng cường cường tuyên truyền cảnh báo, phòng ngừa TNGT đối với các tuyến đường, các ngày thời tiết không bảo đảm an toàn, trời mưa trơn trượt. Phối hợp với Sở Giáo dục và Đào tạo đẩy mạnh tuyên truyền, phổ biến, giáo dục pháp luật về giao thông và huấn luyện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và vì Nhân dân phục vụ.</w:t>
      </w:r>
    </w:p>
    <w:p>
      <w:r>
        <w:t>- Tăng cường công tác phối hợp giữa các cơ quan quản lý nhà nước về TTATGT, đặc biệt là giữa ngành công an với ngành giao thông vận tải. Kết nối, chia sẻ cơ sở dữ liệu, thông tin dùng chung phục vụ công tác quản lý nhà nước về giao thông vận tải và TTATGT, như: cơ sở dữ liệu về tai nạn giao thông, cơ sở dữ liệu về xử phạt vi phạm TTATGT, quản lý phương tiện,…</w:t>
      </w:r>
    </w:p>
    <w:p>
      <w:r>
        <w:t>2. Sở Giao thông vận tải</w:t>
      </w:r>
    </w:p>
    <w:p>
      <w:r>
        <w:t>- Phối hợp với đơn vị chủ đầu tư đảm bảo tiến độ, chất lượng các công trình giao thông, đặc biệt là các dự án trọng điểm trên địa bàn tỉnh; chỉ đạo các đơn vị thi công có giải pháp bảo đảm an toàn cho người tham gia giao thông trong quá trình duy tu, sửa chữa hạ tầng giao thông đối với các tuyến đường tỉnh, các tuyến Quốc lộ được ủy thác. Chỉ đạo Thanh tra giao thông phối hợp với chính quyền địa phương, lực lượng chức năng tăng cường kiểm tra, xử lý các hành vi xâm phạm kết cấu hạ tầng giao thông đường bộ; tăng cường kiểm tra, kịp thời phát hiện để có biện pháp cảnh báo, kiến nghị khắc phục các bất cập là nguyên nhân xảy ra TNGT.</w:t>
      </w:r>
    </w:p>
    <w:p>
      <w:r>
        <w:t>- Phối hợp với các cơ quan, đơn vị liên quan và chính quyền địa phương tổ chức khảo sát thường xuyên thực trạng hạ tầng giao thông để kịp thời phát hiện các  “điểm đen” , điểm tiền ẩn TNGT, có biện pháp thực hiện nâng cấp, duy tu, bảo dưỡng hợp lý đảm bảo giao thông được thông suốt, an toàn, hiệu quả. Thường xuyên rà soát hệ thống biển báo trên các tuyến đường bộ do địa phương quản lý để kịp thời thay thế, bổ sung những biển báo bị mất hoặc hư hỏng. Kiến nghị với cơ quan Trung ương quản lý các tuyến đường bộ trên địa bàn tỉnh kịp thời thay đổi, sửa chữa, bổ sung những biển báo hiệu giao thông bị hư, mất tác dụng, chưa hợp lý nhằm bảo đảm cho giao thông được thông suốt, an toàn. Tổ chức khắc phục những bất cập về tổ chức hạ tầng giao thông khi có kiến nghị của các cơ quan, tổ chức.</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Thực hiện ứng dụng công nghệ hiện đại trong công tác quản lý đào tạo, sát hạch, cấp giấy phép lái xe theo quy định.</w:t>
      </w:r>
    </w:p>
    <w:p>
      <w:r>
        <w:t>- Nâng cao chất lượng trong công tác đăng kiểm phương tiện giao thông vận tải do địa phương quản lý và các trung tâm đăng kiểm xã hội hóa. Xử lý nghiêm vi phạm, kiên quyết đình chỉ nhiệm vụ đối với những trường hợp cán bộ, công chức, đăng kiểm viên vi phạm quy định trong công tác chuyên môn hoặc nhũng nhiễu, tiêu cực.</w:t>
      </w:r>
    </w:p>
    <w:p>
      <w:r>
        <w:t>- Tăng cường kiểm soát đối với hoạt động vận tải hành khách, vận tải hàng hóa tại các điểm xuất phát, nơi xuất phát, kiên quyết không cho xuất bến, tại khu vực bãi tập kết vật liệu xây dựng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kinh doanh vận tải tại địa phương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TTATGT.</w:t>
      </w:r>
    </w:p>
    <w:p>
      <w:r>
        <w:t>- Tham mưu cho Ủy ban nhân dân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Tổ chức kết nối, chia sẻ với lực lượng Cảnh sát giao thông cơ sở dữ liệu quản lý người điều khiển phương tiện; cơ sở dữ liệu về xử lý vi phạm TTATGT,… Kịp thời thông báo cho lực lượng Cảnh sát giao thông các phương tiện hết niên hạn sử dụng; phương tiện không đăng kiểm để phối hợp xử lý.</w:t>
      </w:r>
    </w:p>
    <w:p>
      <w:r>
        <w:t>3. Sở Thông tin và Truyền thông</w:t>
      </w:r>
    </w:p>
    <w:p>
      <w:r>
        <w:t>Chỉ đạo, hướng dẫn các cơ quan truyền thông của tỉnh và hệ thống thông tin cơ sở tăng cường công tác tuyên truyền, phổ biến quy định của pháp luật về TTATGT, đa dạng về hình thức, phong phú về nội dung đảm bảo hiệu quả, thiết thực để nâng cao nhận thức, ý thức, kỹ năng tham gia giao thông an toàn cho người dân nhằm từng bước xây dựng và hình thành văn hóa giao thông. Trong đó, chú trọng tuyên truyền  “việc không điều khiển các phương tiện tham gia giao thông khi đã sử dụng rượu, bia, các chất kích thích khác” ; cảnh báo các nguyên nhân chính gây TNGT, hậu quả của TNGT, nhất là TNGT liên quan đến mô tô, xe gắn máy, TNGT trên các tuyến quốc lộ, tỉnh lộ,…; chế tài xử lý người tham gia giao thông vi phạm; quy định của pháp luật liên quan đến phương tiện giao thông đường bộ hết niên hạn sử dụng, quá hạn đăng kiểm.</w:t>
      </w:r>
    </w:p>
    <w:p>
      <w:r>
        <w:t>4. Sở Y tế</w:t>
      </w:r>
    </w:p>
    <w:p>
      <w:r>
        <w:t>- Chỉ đạo tổ chức cứu chữa kịp thời nạn nhân trong các vụ TNGT; xét nghiệm nồng độ cồn, ma túy của người điều khiển phương tiện giao thông trong các vụ TNGT.</w:t>
      </w:r>
    </w:p>
    <w:p>
      <w:r>
        <w:t>- Phối hợp các đơn vị liên quan tổ chức tuyên truyền về phòng, chống tác hại của rượu bia đối với người điều khiển phương tiện tham gia giao thông. Chú ý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 Thực hiện thống kê số liệu nạn nhân thương tích do tai nạn giao thông vào cấp cứu tại các cơ sở y tế và số liệu tử vong do tai nạn giao thông, định kỳ cung cấp cho Ban An toàn giao thông tỉnh để tổng hợp, báo cáo Ủy ban nhân dân tỉnh và Ủy ban An toàn giao thông Quốc gia.</w:t>
      </w:r>
    </w:p>
    <w:p>
      <w:r>
        <w:t>5. Bộ Chỉ huy Quân sự tỉnh, Bộ Chỉ huy Bộ đội Biên phòng tỉnh</w:t>
      </w:r>
    </w:p>
    <w:p>
      <w:r>
        <w:t>Tăng cường công tác tuyên truyền, giáo dục pháp luật về TTATGT trong cán bộ, chiến sĩ thuộc quyền, duy trì, nhân rộng các mô hình đơn vị điểm về TTATGT; phối hợp với các cơ quan liên quan quản lý chặt chẽ đối với cán bộ, chiến sĩ về việc chấp hành các quy định về TTATGT, xử lý nghiêm cán bộ, chiến sỹ vi phạm và xem xét trách nhiệm đối với lãnh đạo, chỉ huy trực tiếp quản lý cán bộ.</w:t>
      </w:r>
    </w:p>
    <w:p>
      <w:r>
        <w:t>6. Sở Giáo dục và Đào tạo</w:t>
      </w:r>
    </w:p>
    <w:p>
      <w:r>
        <w:t>Chỉ đạo các cơ sở giáo dục phát động phong trào thi đua bảo đảm TTATGT; tổ chức cho học sinh ký cam kết không vi phạm các quy định về bảo đảm TTATGT và đưa việc chấp hành pháp luật về TTATGT là một tiêu chí phân loại thi đua của nhà trường, giáo viên, đánh giá đạo đức học sinh; phối hợp Công an các cấp trên địa bàn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 Tăng cường công tác kiểm tra chuyên đề về việc người thực thi công vụ chấp hành các quy trình, quy định của Nhà nước trong các hoạt động bảo đảm TTATGT và công tác chuyên môn về đăng ký, đăng kiểm phương tiện, đào tạo, sát hạch, cấp giấy phép lái xe,… nhằm phát hiện và xử lý các hành vi sai phạm, tiêu cực.</w:t>
      </w:r>
    </w:p>
    <w:p>
      <w:r>
        <w:t>8. Sở Tài chính</w:t>
      </w:r>
    </w:p>
    <w:p>
      <w:r>
        <w:t>Phối hợp các cơ quan có liên quan tham mưu cấp có thẩm quyền phân bổ ngân sách đầy đủ, kịp thời để triển khai các nhiệm vụ bảo đảm TTATGT trên địa bàn tỉnh. Ưu tiên nguồn thu từ tiền xử phạt vi phạm giao thông theo quy định và các nguồn tăng thu khác để tăng cường đầu tư cho các lực lượng làm nhiệm vụ bảo đảm TTATGT thật sự trong sạch, vững mạnh, chính quy, tinh nhuệ, hiện đại.</w:t>
      </w:r>
    </w:p>
    <w:p>
      <w:r>
        <w:t>9. Sở Kế hoạch và Đầu tư</w:t>
      </w:r>
    </w:p>
    <w:p>
      <w:r>
        <w:t>Trên cơ sở đề xuất của các cấp, ngành, tổng hợp, báo cáo Ủy ban nhân dân tỉnh bố trí nguồn vốn đầu tư công cho công tác bảo đảm TTATGT theo quy định của Luật Đầu tư công và các quy định pháp luật liên quan.</w:t>
      </w:r>
    </w:p>
    <w:p>
      <w:r>
        <w:t>10. Báo An Giang, Đài Phát thanh - Truyền hình An Giang, Cổng Thông tin điện tử tỉnh</w:t>
      </w:r>
    </w:p>
    <w:p>
      <w:r>
        <w:t>Tăng cường thời lượng, ưu tiên bố trí khung giờ tuyên truyền, phổ biến kiến thức, kỹ năng tham gia giao thông và phòng ngừa tai nạn giao thông cho người tham gia giao thông, người dân sao cho thu hút đối với người xem.</w:t>
      </w:r>
    </w:p>
    <w:p>
      <w:r>
        <w:t>11. Ban An toàn giao thông tỉnh</w:t>
      </w:r>
    </w:p>
    <w:p>
      <w:r>
        <w:t>- Tiếp tục phối hợp với các cơ quan, đoàn thể tăng cường tuyên truyền, phổ biến giáo dục pháp luật về giao thông với nội dung, hình thức đa dạng, phong phú, phù hợp với các đối tượng, bảo đảm hiệu quả, thực chất.</w:t>
      </w:r>
    </w:p>
    <w:p>
      <w:r>
        <w:t>- Phối hợp với các cơ quan, đơn vị, địa phương có liên quan rà soát, đề xuất cấp có thẩm quyền điều chỉnh, bổ sung hệ thống biển báo hiệu đường bộ; xử lý điểm đen, điểm tiềm ẩn tai nạn giao thông và lắp đặt cụm đèn tín hiệu điều khiển giao thông tại một số nút giao thông phức tạp trên địa bàn tỉnh.</w:t>
      </w:r>
    </w:p>
    <w:p>
      <w:r>
        <w:t>- Phối hợp với Sở Nội vụ tham mưu cấp có thẩm quyền kiện toàn tổ chức bộ máy Ban An toàn giao thông tỉnh, Ban An toàn giao thông huyện, thị xã, thành phố cho phù hợp với tình hình mới theo hướng dẫn của Trung ương.</w:t>
      </w:r>
    </w:p>
    <w:p>
      <w:r>
        <w:t>12. Ban Quản lý Dự án Đầu tư Xây dựng Công trình Giao thông và Nông nghiệp tỉnh</w:t>
      </w:r>
    </w:p>
    <w:p>
      <w:r>
        <w:t>Thường xuyên kiểm tra, đôn đốc các đơn vị thi công ngoài việc đẩy nhanh tiến độ, chất lượng khi thi công, đồng thời phải thực hiện nghiêm biện pháp đảm bảo ATGT theo phương án đã được cơ quan có thẩm quyền chấp thuận và xử lý ngay các hư hỏng trên tuyến đường đang khai thác được giao quản lý để thi công nhằm bảo đảm ATGT cho người tham gia giao thông.</w:t>
      </w:r>
    </w:p>
    <w:p>
      <w:r>
        <w:t>13. Ủy ban nhân dân các huyện, thị xã, thành phố</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w:t>
      </w:r>
    </w:p>
    <w:p>
      <w:r>
        <w:t>- Chỉ đạo các đơn vị liên quan, Công an các huyện, thị xã, thành phố xây dựng Kế hoạch và tổ chức thực hiện tuần tra, kiểm soát, xử lý nghiêm các hành vi vi phạm về TTATGT  (vi phạm quy định về nồng độ cồn, chất ma túy; phóng nhanh, vượt ẩu, chở quá tải, quá khổ, quá số người quy định; đua xe trái phép; xe hết niên hạn sử dụng, xe không được phép lưu hành… )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ra về.</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huyện, thị xã, thành phố, các đơn vị liên quan tổ chức phân tích, đánh giá, xác định nguyên nhân, đề xuất các biện pháp phòng ngừa, không để xảy ra TNGT nghiêm trọng do người điều khiển phương tiện có nồng độ cồn gây ra.</w:t>
      </w:r>
    </w:p>
    <w:p>
      <w:r>
        <w:t>- Xử lý kịp thời các trường hợp sử dụng trái phép đất hành lang an toàn đường bộ và lấn chiếm lòng lề đường, vỉa hè để kinh doanh buôn bán.</w:t>
      </w:r>
    </w:p>
    <w:p>
      <w:r>
        <w:t>-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làm gờ giảm tốc và cắm biển cảnh báo nguy hiểm từ đường phụ ra đường chính tại tất cả các điểm giao cắt giữa các tuyến đường do địa phương quản lý với đường quốc lộ, đường tỉnh.</w:t>
      </w:r>
    </w:p>
    <w:p>
      <w:r>
        <w:t>- Phát huy vai trò của người có uy tín, Bí thư Chi bộ, Tổ trưởng dân phố, Chủ tịch Mặt trận Tổ quốc ở địa phương cấp xã trong việc tuyên truyền, vận động người dân chấp hành nghiêm quy định pháp luật về giao thông, nhất là  “đã uống rượu, bia không điều khiển phương tiện giao thông” .</w:t>
      </w:r>
    </w:p>
    <w:p>
      <w:r>
        <w:t>- Củng cố, kiện toàn Ban an toàn giao thông cấp huyện, Ban an toàn giao thông cấp xã nhằm đáp ứng yêu cầu công tác bảo đảm TTATGT trên địa bàn.</w:t>
      </w:r>
    </w:p>
    <w:p>
      <w:r>
        <w:t>14. Đề nghị Viện Kiểm sát nhân dân tỉnh, Tòa án nhân dân tỉnh</w:t>
      </w:r>
    </w:p>
    <w:p>
      <w:r>
        <w:t>Phối hợp với cơ quan điều tra đẩy nhanh tiến độ điều tra, truy tố, xét xử các vụ án vi phạm quy định về TTATGT gây hậu quả nghiêm trọng, chống người thi hành công vụ,... góp phần vào việc phòng ngừa trực tiếp vi phạm, tội phạm trong lĩnh vực TTATGT.</w:t>
      </w:r>
    </w:p>
    <w:p>
      <w:r>
        <w:t>15. Đề nghị Ủy ban Mặt trận Tổ quốc Việt Nam tỉnh, Tỉnh Đoàn, Liên đoàn Lao động tỉnh, Hội Liên hiệp Phụ nữ tỉnh, Hội Cựu chiến binh tỉnh, Hội Nông dân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nông thôn mới, đô thị văn minh và các phong trào thi đua của từng tổ chức chính trị - xã hội. Trọng tâm là vận động cán bộ, đảng viên, công chức, viên chức, người lao động, hội viên và tuổi trẻ đi đầu thực hiện văn hóa giao thông.</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Xây dựng và nhân rộng các mô hình điểm về vận động Nhân dân tham gia bảo đảm TTATGT, đặc biệt chú trọng vận động Nhân dân tham gia bảo vệ, chống lấn chiếm vỉa hè, lòng lề đường, hành lang ATGT đường bộ.</w:t>
      </w:r>
    </w:p>
    <w:p>
      <w:r>
        <w:t>- Tổ chức đăng ký thi đua xây dựng khu dân cư, xã, phường, thị trấn, cơ quan, doanh nghiệp an toàn, điển hình tiên tiến về ATGT.</w:t>
      </w:r>
    </w:p>
    <w:p>
      <w:r>
        <w:t>IV. TỔ CHỨC THỰC HIỆN</w:t>
      </w:r>
    </w:p>
    <w:p>
      <w:r>
        <w:t>1. Các sở, ban, ngành tỉnh, Ủy ban nhân dân các huyện, thị xã, thành phố căn cứ chức năng nhiệm vụ được giao tổ chức triển khai thực hiện Kế hoạch này. Định kỳ hằng năm ( trước ngày 20 tháng 12 hàng năm)  báo cáo tình hình triển khai thực hiện Kế hoạch gửi về Ban An toàn giao thông tỉnh tổng hợp .</w:t>
      </w:r>
    </w:p>
    <w:p>
      <w:r>
        <w:t>2. Giao Ban An toàn giao thông tỉnh theo dõi, kiểm tra, đôn đốc việc thực hiện Kế hoạch này và báo cáo Ủy ban nhân dân tỉnh về kết quả triển khai thực hiện./.</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