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319/KH-UBND năm 2023 công tác An toàn thực phẩm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319/KH-UBND</w:t>
      </w:r>
    </w:p>
    <w:p>
      <w:r>
        <w:t>Hà Nội, ngày 26 tháng 12 năm 2023</w:t>
      </w:r>
    </w:p>
    <w:p>
      <w:r>
        <w:t>KẾ HOẠCH</w:t>
      </w:r>
    </w:p>
    <w:p>
      <w:r>
        <w:t>CÔNG TÁC AN TOÀN THỰC PHẨM THÀNH PHỐ HÀ NỘI NĂM 2024</w:t>
      </w:r>
    </w:p>
    <w:p>
      <w:r>
        <w:t>Thực hiện Luật An toàn thực phẩm, Nghị định số 15/2018/NĐ-CP ngày 02/02/2018 về quy định chi tiết thi hành một số Điều của Luật An toàn thực phẩm; Chỉ thị số 17-CT/TW ngày 21/10/2022 của Ban Bí thư về tăng cường bảo đảm an ninh, an toàn thực phẩm trong tình hình mới; Chỉ thị số 17/CT-TTg ngày 13/4/2020 của Thủ tướng Chính phủ về tiếp tục tăng cường trách nhiệm quản lý Nhà nước về An toàn thực phẩm trong tình hình mới; Chỉ thị số 10-CT/TU ngày 27/10/2016 của Thành ủy Hà Nội về tăng cường sự lãnh đạo của các cấp ủy Đảng đối với vấn đề an toàn thực phẩm trong tình hình mới trên địa bàn Hà Nội; Kế hoạch số 46/KH-UBND ngày 29/3/2012 của Ủy ban nhân dân thành phố Hà Nội về triển khai thực hiện Chiến lược Quốc gia an toàn thực phẩm giai đoạn 2011-2020 và tầm nhìn 2030, Ủy ban nhân dân Thành phố ban hành kế hoạch công tác An toàn thực phẩm (ATTP) năm 2024 như sau:</w:t>
      </w:r>
    </w:p>
    <w:p>
      <w:r>
        <w:t>I. MỤC TIÊU VÀ CHỈ TIÊU CƠ BẢN</w:t>
      </w:r>
    </w:p>
    <w:p>
      <w:r>
        <w:t>1. Mục tiêu chung</w:t>
      </w:r>
    </w:p>
    <w:p>
      <w:r>
        <w:t>Nâng cao hiệu lực quản lý nhà nước về ATTP từ Thành phố tới xã, phường, thị trấn. Thiết lập và phát huy hiệu quả kiểm soát ATTP trong toàn bộ chuỗi cung cấp thực phẩm, chủ động trong việc bảo vệ sức khỏe và quyền lợi người tiêu dùng, đáp ứng yêu cầu phát triển và hội nhập kinh tế quốc tế của Thành phố.</w:t>
      </w:r>
    </w:p>
    <w:p>
      <w:r>
        <w:t>2. Mục tiêu cơ bản</w:t>
      </w:r>
    </w:p>
    <w:p>
      <w:r>
        <w:t>- Nâng cao năng lực quản lý đảm bảo chất lượng ATTP.</w:t>
      </w:r>
    </w:p>
    <w:p>
      <w:r>
        <w:t>- Nâng cao kiến thức, thực hành đúng về ATTP của người quản lý, người sản xuất, chế biến, kinh doanh thực phẩm và người tiêu dùng.</w:t>
      </w:r>
    </w:p>
    <w:p>
      <w:r>
        <w:t>- Tăng cường công tác thanh tra, kiểm tra, kiểm nghiệm và phát hiện, xử lý nghiêm cơ sở vi phạm về ATTP. Kiểm soát chặt chẽ, giám sát chất lượng ATTP các mặt hàng thực phẩm lưu thông trên thị trường Thành phố.</w:t>
      </w:r>
    </w:p>
    <w:p>
      <w:r>
        <w:t>- Xây dựng và thực hiện tốt các chương trình, dự án, đề án, mô hình điểm về ATTP.</w:t>
      </w:r>
    </w:p>
    <w:p>
      <w:r>
        <w:t>- Khống chế ngộ độc thực phẩm, hạn chế các bệnh truyền qua thực phẩm xảy ra trên địa bàn Thành phố.</w:t>
      </w:r>
    </w:p>
    <w:p>
      <w:r>
        <w:t>II. NHIỆM VỤ VÀ GIẢI PHÁP CHỦ YẾU</w:t>
      </w:r>
    </w:p>
    <w:p>
      <w:r>
        <w:t>1. Công tác chỉ đạo và tăng cường năng lực quản lý Nhà nước về ATTP</w:t>
      </w:r>
    </w:p>
    <w:p>
      <w:r>
        <w:t>- Thực hiện Chỉ thị số 17-CT/TW ngày 21/10/2022 của Ban Bí thư Trung ương về tăng cường bảo đảm an ninh, an toàn thực phẩm trong tình hình mới.</w:t>
      </w:r>
    </w:p>
    <w:p>
      <w:r>
        <w:t>- Tiếp tục thực hiện Chỉ thị số 17/CT-TTg ngày 13/4/2020 của Thủ tướng Chính phủ về tiếp tục tăng cường trách nhiệm quản lý Nhà nước về ATTP trong tình hình mới; Chỉ thị số 10-CT/TU ngày 27/10/2016 của Thành ủy Hà Nội về “Tăng cường sự lãnh đạo của các cấp ủy Đảng đối với vấn đề ATTP trong tình hình mới trên địa bàn Hà Nội” và các văn bản chỉ đạo của Trung ương, Thành phố. Đẩy mạnh phong trào thi đua về ATTP, phối hợp vận động giám sát ATTP giữa UBND Thành phố và Ủy ban Mặt trận Tổ quốc Việt Nam thành phố Hà Nội. Xây dựng văn bản chỉ đạo, triển khai thực hiện đến từng đơn vị, đưa các tiêu chí về ATTP vào kế hoạch phát triển kinh tế - xã hội của địa phương. Xây dựng và triển khai các chương trình, đề án, dự án, mô hình điểm về ATTP có hiệu quả.</w:t>
      </w:r>
    </w:p>
    <w:p>
      <w:r>
        <w:t>- Thực hiện đánh giá hàng năm việc phân công, phân cấp quản lý về ATTP trên địa bàn Thành phố theo Quyết định số 28/QĐ-UBND ngày 24/6/2022 của Ủy ban nhân dân thành phố Hà Nội về ban hành Quy định phân công, phân cấp quản lý về ATTP trên địa bàn thành phố Hà Nội.</w:t>
      </w:r>
    </w:p>
    <w:p>
      <w:r>
        <w:t>- Thực hiện chế độ giao ban, báo cáo định kỳ và đột xuất theo quy định.</w:t>
      </w:r>
    </w:p>
    <w:p>
      <w:r>
        <w:t>2. Công tác thông tin, giáo dục truyền thông ATTP</w:t>
      </w:r>
    </w:p>
    <w:p>
      <w:r>
        <w:t>- Đổi mới và đa dạng hóa các hoạt động tuyên truyền về thực trạng công tác ATTP trên địa bàn Thành phố và kịp thời cảnh báo các nguy cơ gây mất ATTP tới các đối tượng đích là người quản lý, người sản xuất, chế biến, kinh doanh thực phẩm và người dân, đặc biệt tăng cường tuyên truyền trong các dịp cao điểm về ATTP như: Tháng hành động vì ATTP, Tết Dương lịch, Tết Nguyên đán, Tết Trung thu...</w:t>
      </w:r>
    </w:p>
    <w:p>
      <w:r>
        <w:t>- Tuyên truyền tấm gương điển hình của các đơn vị, doanh nghiệp, cá nhân làm tốt công tác đảm bảo ATTP, biểu dương kịp thời các điển hình tiên tiến, mô hình sản xuất, chế biến thực phẩm an toàn đồng thời có hình thức tôn vinh, khen thưởng đối với cá nhân phát hiện và cung cấp thông tin về sản xuất, kinh doanh thực phẩm không an toàn.</w:t>
      </w:r>
    </w:p>
    <w:p>
      <w:r>
        <w:t>3. Công tác thanh tra, kiểm tra, kiểm nghiệm, hậu kiểm, giám sát chất lượng ATTP</w:t>
      </w:r>
    </w:p>
    <w:p>
      <w:r>
        <w:t>- Tăng cường công tác thanh tra, kiểm tra định kỳ, đột xuất, kiểm nghiệm, giám sát, hậu kiểm việc thực hiện các quy định của pháp luật về ATTP, đồng thời kiên quyết xử lý vi phạm trong sản xuất, kinh doanh thực phẩm và kịp thời xử lý các thông tin phản ánh mất ATTP.</w:t>
      </w:r>
    </w:p>
    <w:p>
      <w:r>
        <w:t>- Chủ động tổ chức giám sát chất lượng thực phẩm lưu thông trên thị trường và các vùng sản xuất trên địa bàn Thành phố, cảnh báo nguy cơ, truy xuất nguồn gốc thực phẩm không đảm bảo an toàn.</w:t>
      </w:r>
    </w:p>
    <w:p>
      <w:r>
        <w:t>- Tăng cường phối hợp với các tỉnh, thành phố trong quản lý ATTP, truy xuất nguồn gốc thực phẩm không an toàn vào Hà Nội.</w:t>
      </w:r>
    </w:p>
    <w:p>
      <w:r>
        <w:t>4. Công tác xây dựng các chương trình, đề án, dự án, mô hình điểm, chuyên đề về ATTP</w:t>
      </w:r>
    </w:p>
    <w:p>
      <w:r>
        <w:t>Tiếp tục triển khai các chương trình, đề án, dự án, mô hình điểm, chuyên đề về ATTP đã được phê duyệt, đề xuất nhân rộng các hoạt động đã triển khai và được đánh giá có hiệu quả đồng thời chủ động nghiên cứu xây dựng các hoạt động mới về ATTP đảm bảo thiết thực và phù hợp với thực trạng công tác ATTP trên địa bàn Thành phố.</w:t>
      </w:r>
    </w:p>
    <w:p>
      <w:r>
        <w:t>5. Kiểm soát, xử lý các sự cố, nguy cơ gây mất ATTP</w:t>
      </w:r>
    </w:p>
    <w:p>
      <w:r>
        <w:t>Chủ động kiểm soát, tiếp nhận và xử lý kịp thời các sự cố, nguy cơ gây mất ATTP trên địa bàn Thành phố, hạn chế thấp nhất các thiệt hại do sự cố về ATTP xảy ra.</w:t>
      </w:r>
    </w:p>
    <w:p>
      <w:r>
        <w:t>6. Đảm bảo kinh phí, nhân lực, cơ sở vật chất phục vụ công tác ATTP</w:t>
      </w:r>
    </w:p>
    <w:p>
      <w:r>
        <w:t>Đầu tư kinh phí địa phương, bố trí nhân lực phù hợp, xây dựng cơ sở vật chất, mua sắm trang thiết bị, hóa chất, phương tiện phục vụ công tác ATTP đảm bảo hiệu quả.</w:t>
      </w:r>
    </w:p>
    <w:p>
      <w:r>
        <w:t>7. Thực hiện các thủ tục hành chính về ATTP</w:t>
      </w:r>
    </w:p>
    <w:p>
      <w:r>
        <w:t>Thực hiện các thủ tục hành chính về ATTP, tiếp nhận tự công bố sản phẩm theo thẩm quyền, xác nhận/tiếp nhận bản cam kết bảo đảm ATTP, tiếp nhận bản sao Giấy chứng nhận áp dụng các hệ thống quản lý chất lượng có xác nhận của cơ sở, ứng dụng phần mềm công nghệ thông tin trong giải quyết thủ tục hành chính, phần mềm tích hợp số liệu, hệ thống thông tin dữ liệu cập nhật về ATTP.</w:t>
      </w:r>
    </w:p>
    <w:p>
      <w:r>
        <w:t>III. KINH PHÍ THỰC HIỆN KẾ HOẠCH</w:t>
      </w:r>
    </w:p>
    <w:p>
      <w:r>
        <w:t>1. Ngân sách Nhà nước theo phân cấp ngân sách hiện hành.</w:t>
      </w:r>
    </w:p>
    <w:p>
      <w:r>
        <w:t>2. Kinh phí từ các nguồn tài trợ, hỗ trợ của các tổ chức, cá nhân trong và ngoài nước và các nguồn kinh phí hợp pháp khác theo quy định của pháp luật.</w:t>
      </w:r>
    </w:p>
    <w:p>
      <w:r>
        <w:t>IV. PHÂN CÔNG THỰC HIỆN</w:t>
      </w:r>
    </w:p>
    <w:p>
      <w:r>
        <w:t>1. Sở Y tế</w:t>
      </w:r>
    </w:p>
    <w:p>
      <w:r>
        <w:t>- Thực hiện nhiệm vụ là cơ quan đầu mối thường trực Ban Chỉ đạo công tác ATTP Thành phố: Tham mưu kiện toàn Ban Chỉ đạo công tác ATTP Thành phố, xây dựng các văn bản, kế hoạch hoạt động ATTP theo năm, tháng trọng điểm về công tác ATTP, tổ chức đoàn kiểm tra liên ngành, tiến hành thanh tra, kiểm tra chuyên ngành ATTP theo kế hoạch và đột xuất.</w:t>
      </w:r>
    </w:p>
    <w:p>
      <w:r>
        <w:t>- Thực hiện các hoạt động quản lý ATTP thuộc lĩnh vực ngành Y tế quản lý theo phân công, phân cấp. Chủ trì, phối hợp với các Sở, ngành, UBND các quận, huyện, thị xã duy trì phát triển, xây dựng và triển khai chương trình, dự án, đề án về ATTP thuộc lĩnh vực quản lý, bao gồm: mô hình đảm bảo ATTP dịch vụ ăn uống, thức ăn đường phố, mô hình triển khai tuyến phố dịch vụ ăn uống, thức ăn đường phố ATTP có kiểm soát, mô hình kiểm soát ATTP tại bữa cỗ tập trung đông người, mô hình nâng cao năng lực tự quản lý ATTP bếp ăn tập thể trường học, mô hình kiểm soát ATTP tại bếp ăn tập thể trường tiểu học thuộc 05 quận, 05 huyện và nhân rộng 05 quận, huyện, thị xã, đánh giá thực trạng kiểm soát ATTP và truy xuất nguồn gốc đối với bếp ăn tập thể các khu công nghiệp, thí điểm kiểm soát ATTP đối với cơ sở dịch vụ ăn uống, thức ăn đường phố xung quanh cổng trường học tại một số phường trên địa bàn quận Hoàn Kiếm.</w:t>
      </w:r>
    </w:p>
    <w:p>
      <w:r>
        <w:t>- Sở Y tế (Chi cục An toàn vệ sinh thực phẩm Hà Nội) ký hợp đồng với Đài Phát thanh và Truyền hình Hà Nội, cơ quan báo chí và các hội đoàn thể trong Ban Chỉ đạo công tác ATTP Thành phố thực hiện công tác thông tin, tuyên truyền, phổ biến kiến thức về chủ trương, chính sách, các quy định pháp luật về ATTP, đưa tin bài ảnh phóng sự về thực trạng ATTP trên địa bàn.</w:t>
      </w:r>
    </w:p>
    <w:p>
      <w:r>
        <w:t>- Thực hiện các hoạt động chuyên ngành thuộc lĩnh vực Y tế được phân công, phân cấp quản lý.</w:t>
      </w:r>
    </w:p>
    <w:p>
      <w:r>
        <w:t>- Tổng hợp báo cáo kết quả hoạt động ATTP toàn Thành phố theo quy định và đột xuất khi có yêu cầu.</w:t>
      </w:r>
    </w:p>
    <w:p>
      <w:r>
        <w:t>2. Sở Nông nghiệp và Phát triển nông thôn</w:t>
      </w:r>
    </w:p>
    <w:p>
      <w:r>
        <w:t>- Thực hiện các hoạt động quản lý ATTP thuộc lĩnh vực ngành Nông nghiệp và Phát triển nông thôn quản lý theo phân công, phân cấp; tăng cường công tác phòng, chống dịch bệnh, kiểm dịch trên cây trồng, vật nuôi, thủy sản, kiểm soát giết mổ động vật và sản phẩm động vật , kiểm tra chất lượng sản phẩm thực phẩm, điều kiện đảm bảo an toàn thực phẩm trong sản xuất, sơ chế, chế biến, kinh doanh nông lâm thủy sản trên địa bàn.</w:t>
      </w:r>
    </w:p>
    <w:p>
      <w:r>
        <w:t>- Thực hiện thủ tục hành chính cấp giấy chứng nhận cơ sở đủ điều kiện ATTP, tiếp nhận hồ sơ tự công bố sản phẩm, tiếp nhận bản cam kết bảo đảm ATTP, tiếp nhận bản sao Giấy chứng nhận áp dụng các hệ thống quản lý chất lượng như ISO 22000, HACCP.. có xác nhận của cơ sở theo phân công, phân cấp.</w:t>
      </w:r>
    </w:p>
    <w:p>
      <w:r>
        <w:t>- Đổi mới công tác thông tin, tuyên truyền, tập huấn, phổ biến các quy định của pháp luật về ATTP; tăng cường tập huấn, nâng cao nhận thức, nghiệp vụ quản lý cho cán bộ làm công tác quản lý chất lượng, ATTP nông lâm thủy sản các cấp, chủ cơ sở và người trực tiếp sản xuất kinh doanh thực phẩm, người tiêu dùng thực phẩm trên địa bàn Thành phố; phối hợp với các cơ quan truyền thông, báo chí của Trung ương và Hà Nội đẩy mạnh thông tin, tuyên truyền về chủ trương, chính sách về chất lượng, ATTP, quảng bá sản phẩm nông lâm thủy sản an toàn trên địa bàn Thành phố; Biên tập, phát hành các ấn phẩm Bản tin quản lý chất lượng, ATTP nông nghiệp. Tăng cường phối hợp Đài Phát thanh và Truyền hình Hà Nội, cơ quan báo chí và các hội đoàn thể trong Ban Chỉ đạo công tác ATTP Thành phố nhằm đẩy mạnh thông tin, tuyên truyền, phổ biến kiến thức về chủ trương, chính sách, các quy định pháp luật về ATTP, đưa tin bài ảnh phóng sự về thực trạng ATTP trên địa bàn.</w:t>
      </w:r>
    </w:p>
    <w:p>
      <w:r>
        <w:t>- Phát triển sản xuất nông nghiệp, chú trọng phát triển nông nghiệp sinh thái, đẩy mạnh các vùng sản xuất chuyên canh tập trung, phát triển mô hình chuỗi liên kết chuỗi trong sản xuất, chế biến gắn với thị trường tiêu thụ sản phẩm nông nghiệp, liên kết chuỗi giá trị, đảm bảo chất lượng, ATTP, ứng dụng nông nghiệp công nghệ cao, nông nghiệp hữu cơ, hỗ trợ áp dụng hệ thống quản lý chất lượng tiên tiến (GAP, GMP, HACCP,…) trong sản xuất, sơ chế, chế biến thực phẩm nông lâm thủy sản; xúc tiến thương mại, bảo hộ sở hữu trí tuệ nhằm nâng cao năng lực cạnh tranh, nâng cao giá trị gia tăng cho nông sản thực phẩm phục vụ tiêu thụ trong nước và xuất khẩu.</w:t>
      </w:r>
    </w:p>
    <w:p>
      <w:r>
        <w:t>- Tổ chức công tác giám sát diện rộng, đánh giá nguy cơ về an toàn thực phẩm trong toàn bộ chuỗi sản xuất, sơ chế, chế biến, kinh doanh nông lâm thủy sản trên địa bàn Thành phố. Kịp thời phát hiện, cảnh báo nguy cơ, truy xuất nguồn gốc và xử lý đối với sản phẩm nông sản thực phẩm không đảm bảo ATTP.</w:t>
      </w:r>
    </w:p>
    <w:p>
      <w:r>
        <w:t>- Duy trì phát triển, xây dựng và triển khai chương trình, dự án, đề án về ATTP lĩnh vực nông nghiệp. Tăng cường ứng dụng công nghệ thông tin, chuyển đổi số trong quản lý ATTP. Duy trì, mở rộng, nâng cấp Hệ thống truy xuất nguồn gốc nông lâm thủy sản thực phẩm thành phố Hà Nội (check.hanoi.gov.vn); Hệ thống phần mềm ứng dụng nền tảng công nghệ GIS trong ứng dụng quản lý ATTP đối với nông lâm sản nhằm tăng cường công tác quản lý ATTP thuộc lĩnh vực ngành nông nghiệp trên địa bàn Thành phố (gis.chicucquanlychatluongnlsts.hanoi.gov.vn); nâng cấp Phần mềm trực tuyến phổ biến, kiểm tra kiến thức ATTP nông lâm thủy sản cho đối tượng là chủ cơ sở và người trực tiếp sản xuất kinh doanh thực phẩm nông lâm thủy sản.</w:t>
      </w:r>
    </w:p>
    <w:p>
      <w:r>
        <w:t>- Chủ động, phối hợp với các Sở ngành, UBND các quận, huyện, thị xã tiếp nhận, xử lý các sự cố mất ATTP trong lĩnh vực nông nghiệp.</w:t>
      </w:r>
    </w:p>
    <w:p>
      <w:r>
        <w:t>- Tăng cường hợp tác các tỉnh, thành phố, tổ chức đoàn công tác, hội nghị, hội thảo, diễn đàn, tuần lễ kết nối sản xuất, tiêu thụ sản phẩm nông lâm thủy sản an toàn, đặc sản vùng miền phục vụ người tiêu dùng Thủ đô theo Chương trình phối hợp giữa UBND thành phố Hà Nội và Bộ Nông nghiệp và Phát triển nông thôn về “Đảm bảo ATTP, nâng cao chất lượng nông, lâm, thủy sản giao thương giữa thành phố Hà Nội và các tỉnh, thành phố trong cả nước giai đoạn 2021 - 2025”.</w:t>
      </w:r>
    </w:p>
    <w:p>
      <w:r>
        <w:t>- Thực hiện công tác kiểm tra định kỳ, đột xuất, hậu kiểm việc thực hiện các quy định của pháp luật về chất lượng ATTP.</w:t>
      </w:r>
    </w:p>
    <w:p>
      <w:r>
        <w:t>- Tăng cường công tác thanh tra chuyên ngành theo kế hoạch, đột xuất về chất lượng, an toàn thực phẩm; phối hợp tham mưu kiên quyết xử lý vi phạm trong sản xuất, kinh doanh thực phẩm và kịp thời xử lý các thông tin phản ánh mất ATTP.</w:t>
      </w:r>
    </w:p>
    <w:p>
      <w:r>
        <w:t>3. Sở Công Thương</w:t>
      </w:r>
    </w:p>
    <w:p>
      <w:r>
        <w:t>- Thực hiện các hoạt động quản lý ATTP thuộc lĩnh vực ngành Công Thương theo phân công, phân cấp.</w:t>
      </w:r>
    </w:p>
    <w:p>
      <w:r>
        <w:t>- Chủ trì, phối hợp với các Sở, ngành, UBND các quận, huyện, thị xã duy trì phát triển, xây dựng và triển khai chương trình, dự án, đề án về ATTP thuộc lĩnh vực quản lý.</w:t>
      </w:r>
    </w:p>
    <w:p>
      <w:r>
        <w:t>- Thực hiện thủ tục hành chính cấp giấy chứng nhận cơ sở đủ điều kiện ATTP, tiếp nhận hồ sơ tự công bố sản phẩm, tiếp nhận bản cam kết bảo đảm ATTP, tiếp nhận bản sao Giấy chứng nhận áp dụng các hệ thống quản lý chất lượng có xác nhận của cơ sở theo phân công, phân cấp.</w:t>
      </w:r>
    </w:p>
    <w:p>
      <w:r>
        <w:t>- Tổ chức thanh, kiểm tra việc chấp hành quy định của pháp luật về ATTP đối với doanh nghiệp sản xuất, kinh doanh thực phẩm thuộc thẩm quyền quản lý; xử lý nghiêm các trường hợp vi phạm về ATTP và kịp thời xử lý các thông tin phản ánh mất ATTP.</w:t>
      </w:r>
    </w:p>
    <w:p>
      <w:r>
        <w:t>- Chủ trì, phối hợp với các Sở, ngành liên quan, UBND các quận, huyện, thị xã, Đài Phát thanh và Truyền hình Hà Nội, cơ quan báo chí và các hội đoàn thể trong Ban Chỉ đạo ATTP Thành phố đẩy mạnh thông tin, tuyên truyền về chủ trương, chính sách, các quy định pháp luật về ATTP, đưa tin bài ảnh phóng sự về thực trạng ATTP trên địa bàn; tổ chức tập huấn, bồi dưỡng kiến thức về ATTP cho cán bộ quản lý ATTP, các cơ sở sản xuất, kinh doanh thực phẩm thuộc phạm vi quản lý.</w:t>
      </w:r>
    </w:p>
    <w:p>
      <w:r>
        <w:t>- Tăng cường công tác xúc tiến thương mại, phối hợp tổ chức các chương trình, sự kiện nhằm tăng cường công tác xúc tiến thương mại, quảng bá, giới thiệu các sản phẩm an toàn, có nhãn hiệu, thương hiệu, kết nối sản xuất, tiêu thụ các sản phẩm thực phẩm đảm bảo an toàn, ứng dụng công nghệ cao truy xuất nguồn gốc rõ ràng, đặc sản vùng miền vào hệ thống phân phối của Hà Nội phục vụ người tiêu dùng Thủ đô” (cụ thể: tổ chức Hội chợ nông sản thực phẩm an toàn thành phố Hà Nội năm 2024 (dự kiến gồm 150 gian hàng và các khu vực trưng bày), Hội chợ tiêu dùng xanh - sản phẩm an toàn năm 2024 (dự kiến gồm 150 gian hàng và các khu vực trưng bày), Lễ hội ATTP Tết Trung thu năm 2024 (dự kiến 80 -100 gian hàng ); tổ chức Hội nghị, Hội chợ kết nối cung cầu, trưng bày sản phẩm; tổ chức đoàn cán bộ, doanh nghiệp của thành phố Hà Nội đi khảo sát, kết nối nông sản, thực phẩm và trao đổi kinh nghiệm về ATTP với các tỉnh, thành phố; tổ chức các tuần hàng trái cây, nông sản).</w:t>
      </w:r>
    </w:p>
    <w:p>
      <w:r>
        <w:t>4. Công an Thành phố</w:t>
      </w:r>
    </w:p>
    <w:p>
      <w:r>
        <w:t>- Tổ chức điều tra, phát hiện, đấu tranh, xử lý các hành vi vi phạm pháp luật về ATTP.</w:t>
      </w:r>
    </w:p>
    <w:p>
      <w:r>
        <w:t>- Phối hợp liên ngành trong thanh tra, kiểm tra định kỳ và đột xuất về ATTP. Kiểm soát ngăn chặn việc vận chuyển tiêu thụ thực phẩm không đảm bảo vệ sinh, kém chất lượng và thực phẩm không rõ nguồn gốc xuất xứ lưu thông trên địa bàn.</w:t>
      </w:r>
    </w:p>
    <w:p>
      <w:r>
        <w:t>5. Cục Quản lý Thị trường Hà Nội</w:t>
      </w:r>
    </w:p>
    <w:p>
      <w:r>
        <w:t>- Tổ chức kiểm tra, kiểm soát và xử lý vi phạm hành chính đối với các hành vi kinh doanh thực phẩm, phụ gia thực phẩm, chất hỗ trợ chế biến thực phẩm, dụng cụ, vật liệu bao gói chứa đựng thực phẩm nhập lậu; sản xuất, buôn bán thực phẩm giả, hàng cấm, hàng kém chất lượng, thực phẩm không rõ nguồn gốc xuất xứ; hành vi xâm phạm quyền sở hữu trí tuệ; hành vi vi phạm pháp luật về chất lượng, đo lường, giá, ATTP và các hành vi gian lận thương mại về thực phẩm theo quy định pháp luật trên địa bàn thành phố Hà Nội.</w:t>
      </w:r>
    </w:p>
    <w:p>
      <w:r>
        <w:t>- Chủ động kiểm tra việc chấp hành pháp luật của các tổ chức, cá nhân trong lưu thông thực phẩm trên thị trường; phối hợp kiểm tra kiểm soát các tổ chức, cá nhân sản xuất thực phẩm thuộc lĩnh vực quản lý của Bộ Công Thương theo quy định pháp luật; xử lý theo thẩm quyền các hành vi vi phạm pháp luật về ATTP.</w:t>
      </w:r>
    </w:p>
    <w:p>
      <w:r>
        <w:t>6. Sở Khoa học và Công nghệ</w:t>
      </w:r>
    </w:p>
    <w:p>
      <w:r>
        <w:t>Phối hợp với các Sở, ngành liên quan rà soát các quy định thực hiện việc tiếp nhận, cấp giấy tiếp nhận và các quy định liên quan đến tiêu chuẩn, quy chuẩn kỹ thuật, đo lường, chất lượng và nhãn sản phẩm thực phẩm; khuyến khích, thúc đẩy nghiên cứu, ứng dụng khoa học và công nghệ trong lĩnh vực ATTP. Chủ trì, phối hợp với các Sở, ngành liên quan thực hiện quản lý Nhà nước, thanh tra, kiểm tra về tiêu chuẩn, đo lường, chất lượng, ghi nhãn hàng hóa, sở hữu trí tuệ theo thẩm quyền; làm đầu mối tổng hợp, báo cáo tình hình chất lượng trên địa bàn cho Ủy ban nhân dân Thành phố và Bộ Khoa học và Công nghệ theo quy định.</w:t>
      </w:r>
    </w:p>
    <w:p>
      <w:r>
        <w:t>7. Sở Giáo dục và Đào tạo</w:t>
      </w:r>
    </w:p>
    <w:p>
      <w:r>
        <w:t>- Phối hợp với cơ quan quản lý Nhà nước trong đảm bảo ATTP tại các trường trực thuộc có dịch vụ ăn uống. Kiên quyết không để các cơ sở không đủ điều kiện theo quy định cung ứng dịch vụ ăn uống cho các trường trực thuộc. Triển khai các mô hình điểm bếp ăn tập thể bảo đảm ATTP ở các trường trực thuộc.</w:t>
      </w:r>
    </w:p>
    <w:p>
      <w:r>
        <w:t>- Phối hợp tổ chức tuyên truyền, giáo dục kiến thức về ATTP trong trường học, huy động giáo viên và phụ huynh, học sinh tham gia tích cực vào công tác bảo đảm ATTP.</w:t>
      </w:r>
    </w:p>
    <w:p>
      <w:r>
        <w:t>8. Sở Thông tin và Truyền thông</w:t>
      </w:r>
    </w:p>
    <w:p>
      <w:r>
        <w:t>- Phối hợp với Sở Y tế và các Sở, ngành, đơn vị liên quan hướng dẫn các cơ quan báo chí Thành phố, cơ quan báo chí Trung ương và địa phương ký chương trình phối hợp công tác với Thành phố, chỉ đạo hệ thống thông tin cơ sở tuyên truyền, phổ biến các quy định của pháp luật về ATTP và các hoạt động triển khai Kế hoạch trên địa bàn Thành phố. Qua đó, góp phần nâng cao nhận thức của người dân, chủ động trong việc bảo vệ sức khỏe và quyền lợi người tiêu dùng Thủ đô.</w:t>
      </w:r>
    </w:p>
    <w:p>
      <w:r>
        <w:t>- Chủ trì, phối hợp Sở Y tế và đơn vị liên quan xây dựng Kế hoạch truyền thông về công tác ATTP.</w:t>
      </w:r>
    </w:p>
    <w:p>
      <w:r>
        <w:t>9. Sở Văn hóa và Thể thao</w:t>
      </w:r>
    </w:p>
    <w:p>
      <w:r>
        <w:t>- Phối hợp với cơ quan quản lý Nhà nước trong quản lý các hoạt động quảng cáo ngoài trời liên quan đến ATTP.</w:t>
      </w:r>
    </w:p>
    <w:p>
      <w:r>
        <w:t>- Tuyên truyền các thông điệp an toàn thực phẩm tại các Lễ hội, điểm tập trung đông người và đầu mối giao thông, văn hóa, văn minh tại các cơ sở dịch vụ ăn uống, thức ăn đường phố.</w:t>
      </w:r>
    </w:p>
    <w:p>
      <w:r>
        <w:t>10. Sở Du lịch</w:t>
      </w:r>
    </w:p>
    <w:p>
      <w:r>
        <w:t>Chỉ đạo các cơ sở kinh doanh dịch vụ ăn uống đạt tiêu chuẩn phục vụ khách du lịch, các cơ sở lưu trú du lịch, khách sạn, các khu, điểm du lịch có kinh doanh dịch vụ ăn uống đảm bảo đủ điều kiện ATTP theo quy định của pháp luật.</w:t>
      </w:r>
    </w:p>
    <w:p>
      <w:r>
        <w:t>11. Sở Kế hoạch và Đầu tư</w:t>
      </w:r>
    </w:p>
    <w:p>
      <w:r>
        <w:t>Chủ trì, phối hợp với Sở Tài chính hướng dẫn triển khai và cân đối đả m bảo kinh phí cho các dự án trong lĩnh vực ATTP từ nguồn vốn đầu tư công của Thành phố.</w:t>
      </w:r>
    </w:p>
    <w:p>
      <w:r>
        <w:t>12. Sở Tài chính</w:t>
      </w:r>
    </w:p>
    <w:p>
      <w:r>
        <w:t>Phối hợp với Sở Y tế, Sở Nông nghiệp và Phát triển nông thôn, Sở Công Thương và các cơ quan, đơn vị liên quan tham mưu, báo cáo UBND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13. Đề nghị Ủy ban Mặt trận Tổ quốc Việt Nam thành phố Hà Nội, các Hội, đoàn thể Thành phố</w:t>
      </w:r>
    </w:p>
    <w:p>
      <w:r>
        <w:t>- Phối hợp giám sát, tuyên truyền, vận động ATTP, phát động các phong trào bảo đảm ATTP gắn với cuộc vận động xây dựng làng, xã văn hóa ở khu dân cư, nhằm thúc đẩy hình thành hành vi sản xuất, chế biến, kinh doanh, tiêu dùng các sản phẩm nông, lâm, thủy sản an toàn trong cộng đồng.</w:t>
      </w:r>
    </w:p>
    <w:p>
      <w:r>
        <w:t>- Hội Liên hiệp Phụ nữ Thành phố: Tuyên truyền, vận động cán bộ hội viên tham gia vào công tác bảo đảm ATTP. Phối hợp với các Sở, ngành chức năng tổ chức các chương trình tập huấn, thông tin, truyền thông về ATTP cho phụ nữ, đặc biệt là các đối tượng kinh doanh, sản xuất thực phẩm quy mô nhỏ lẻ.</w:t>
      </w:r>
    </w:p>
    <w:p>
      <w:r>
        <w:t>- Hội Nông dân Thành phố: Chủ trì phát động các phong trào sáng kiến, việc làm tốt về bảo đảm ATTP, tích cực đấu tranh với các hành vi mất ATTP trong cộng đồng, làng xã. Phối hợp tổ chức hoạt động tập huấn, hướng dẫn cho các hội viên về sản xuất thực phẩm an toàn, phương pháp chế biến, bảo quản khoa học, sử dụng đúng cách các hóa chất bảo vệ thực vật và an toàn thức ăn chăn nuôi, phân bón. Phối hợp với các ban, ngành phổ biến, hướng dẫn các giải pháp kỹ thuật tiên tiến bảo đảm ATTP trong sản xuất, chế biến, kinh doanh, bảo quản thực phẩm.</w:t>
      </w:r>
    </w:p>
    <w:p>
      <w:r>
        <w:t>- Ban Quản lý các Khu công nghiệp và chế xuất Hà Nội: Đôn đốc các doanh nghiệp trong các Khu công nghiệp thực hiện các quy định về ATTP. Phối hợp với Sở Y tế thực hiện các hoạt động bảo đảm ATTP tại các doanh nghiệp trong các Khu công nghiệp trên địa bàn Thành phố.</w:t>
      </w:r>
    </w:p>
    <w:p>
      <w:r>
        <w:t>14. Đài Phát thanh và Truyền hình Hà Nội, các cơ quan báo, đài</w:t>
      </w:r>
    </w:p>
    <w:p>
      <w:r>
        <w:t>- Đài Phát thanh và Truyền hình Hà Nội chủ trì, phối hợp với các cơ quan truyền thông, chỉ đạo các Trung tâm Văn hóa Thông tin và Thể thao cấp huyện, cấp xã thông tin về ATTP thành nội dung thường xuyên của chương trình phát sóng. Dành thời lượng phát sóng các chương trình về bảo đảm ATTP, các chuyên mục cố định, chuyên đề về bảo đảm ATTP.</w:t>
      </w:r>
    </w:p>
    <w:p>
      <w:r>
        <w:t>- Các Báo: Hà nội mới, Kinh tế và Đô thị, Tuổi trẻ Thủ đô tăng cường đưa tin bài ảnh, phóng sự về thực trạng tình hình ATTP trên địa bàn, tuyên truyền phổ biến kiến thức, các quy định pháp luật về ATTP.</w:t>
      </w:r>
    </w:p>
    <w:p>
      <w:r>
        <w:t>15. Ủy ban nhân dân các quận, huyện, thị xã</w:t>
      </w:r>
    </w:p>
    <w:p>
      <w:r>
        <w:t>- Chịu trách nhiệm trước và UBND Thành phố về ATTP tại địa phương. Kiện toàn và nâng cao hiệu quả hoạt động của Ban Chỉ đạo công tác ATTP quận, huyện, thị xã. Tăng cường vai trò của chính quyền và các đoàn thể trong bảo đảm ATTP.</w:t>
      </w:r>
    </w:p>
    <w:p>
      <w:r>
        <w:t>- Thực hiện hoặc phối hợp các Sở, ngành liên quan tổ chức triển khai các chương trình, dự án, đề án về ATTP trên địa bàn. Tổ chức tuyên truyền, phổ biến pháp luật, vận động việc thực hiện các quy định của pháp luật về bảo đảm ATTP, thanh kiểm tra, hậu kiểm, giám sát định kỳ, đột xuất, kiểm nghiệm ATTP và xử lý nghiêm các trường hợp vi phạm về ATTP.</w:t>
      </w:r>
    </w:p>
    <w:p>
      <w:r>
        <w:t>- Bố trí đủ nguồn lực, điều kiện làm việc, nhân lực và ngân sách cho các cơ quan chuyên môn để thực hiện việc quản lý Nhà nước về ATTP. Bố trí kinh phí mua test xét nghiệm nhanh để thực hiện công tác kiểm tra, giám sát về ATTP.</w:t>
      </w:r>
    </w:p>
    <w:p>
      <w:r>
        <w:t>- Thực hiện thủ tục hành chính cấp giấy chứng nhận cơ sở đủ điều kiện ATTP; tiếp nhận hồ sơ tự công bố sản phẩm; xác nhận/tiếp nhận bản cam kết ATTP, tiếp nhận bản sao Giấy chứng nhận áp dụng các hệ thống quản lý chất lượng có xác nhận của cơ sở theo phân công, phân cấp.</w:t>
      </w:r>
    </w:p>
    <w:p>
      <w:r>
        <w:t>- Chỉ đạo các lực lượng chức năng trên địa bàn tăng cường kiểm tra, xử lý, giải tỏa chợ cóc, các điểm kinh doanh lấn chiếm lòng đường, vỉa hè, nơi công cộng không bảo đảm ATTP, gây mất trật tự an toàn giao thông, mỹ quan đô thị.</w:t>
      </w:r>
    </w:p>
    <w:p>
      <w:r>
        <w:t>- Phòng ngừa, ngăn chặn và khắc phục sự cố về ATTP trên địa bàn theo quy định.</w:t>
      </w:r>
    </w:p>
    <w:p>
      <w:r>
        <w:t>- Thực hiện báo cáo định kỳ, đột xuất về công tác ATTP theo quy định và theo chỉ đạo của cấp trên.</w:t>
      </w:r>
    </w:p>
    <w:p>
      <w:r>
        <w:t>V. TIẾN ĐỘ THỰC HIỆN, CHẾ ĐỘ BÁO CÁO</w:t>
      </w:r>
    </w:p>
    <w:p>
      <w:r>
        <w:t>- Các đơn vị hoàn thành Kế hoạch và triển khai thực hiện các nội dung Kế hoạch ngay từ tháng 01 năm 2024.</w:t>
      </w:r>
    </w:p>
    <w:p>
      <w:r>
        <w:t>- Thực hiện chế độ báo cáo đột xuất và định kỳ đúng quy định: Định kỳ trước ngày 25/11 hàng năm báo cáo kết quả thực hiện Kế hoạch số 145/KH- UBND ngày 17/7/2020 của UBND Thành phố về thực hiện Chỉ thị số 17/CT-TTg ngày 13/4/2020 của Thủ tướng Chính phủ về tiếp tục tăng cường trách nhiệm quản lý nhà nước về an toàn thực phẩm trong tình hình mới; trước ngày 15/11 hàng năm báo cáo kết quả thực hiện Kế hoạch số 177/KH-UBND ngày 28/6/2023 của UBND Thành phố về thực hiện Chỉ thị số 17-/CT/TW ngày 21/10/2022 của Ban Bí thư về tăng cường bảo đảm an ninh, an toàn thực phẩm trong tình hình mới; Báo cáo kết quả thực hiện Tháng hành động vì ATTP, Tết Nguyên đán, Tết Trung thu, kết quả thực hiện Chương trình phối hợp vận động giám sát ATTP giữa UBND và UBMTTQ Việt Nam các cấp đúng kế hoạch. Báo cáo kết quả năm 2024 trước ngày 15/12/2024. Định kỳ, Ban Chỉ đạo công tác ATTP Thành phố kiểm tra công tác triển khai, tiến độ thực hiện công tác ATTP của các Sở, ngành, quận, huyện, thị xã vào dịp Tết Dương lịch, Tết Nguyên đán và Tháng Hành động vì ATTP, Tết Trung thu và đánh giá 06 tháng, 01 năm.</w:t>
      </w:r>
    </w:p>
    <w:p>
      <w:r>
        <w:t>Ủy ban nhân dân Thành phố đề nghị Ủy ban Mặt trận Tổ quốc Việt Nam thành phố Hà Nội, các tổ chức đoàn thể của Thành phố và yêu cầu các Sở, ban, ngành Thành phố, Ủy ban nhân dân các quận, huyện, thị xã nghiêm túc triển khai thực hiện Kế hoạch này; định kỳ báo cáo UBND Thành phố kết quả triển khai thực hiện  (qua Sở Y tế để tổng hợp, đơn vị nhận báo cáo: Chi cục An toàn vệ sinh thực phẩm Hà Nội, 35 Trần Bình, Cầu Giấy, Hà Nội; Điện thoại: 0243.7759839; Email: ccvsattp_soyt@hanoi.gov.vn)./.</w:t>
      </w:r>
    </w:p>
    <w:p>
      <w:r>
        <w:t>Nơi nhận:</w:t>
      </w:r>
    </w:p>
    <w:p>
      <w:r>
        <w:t>- Đồng chí Bí thư Thành ủy;</w:t>
      </w:r>
    </w:p>
    <w:p>
      <w:r>
        <w:t>- Bộ Y tế;</w:t>
      </w:r>
    </w:p>
    <w:p>
      <w:r>
        <w:t>- Văn phòng Chính phủ;</w:t>
      </w:r>
    </w:p>
    <w:p>
      <w:r>
        <w:t>- Thường trực Thành ủy;</w:t>
      </w:r>
    </w:p>
    <w:p>
      <w:r>
        <w:t>- Chủ tịch UBND Thành phố;</w:t>
      </w:r>
    </w:p>
    <w:p>
      <w:r>
        <w:t>- Các Phó Chủ tịch UBND Thành phố;</w:t>
      </w:r>
    </w:p>
    <w:p>
      <w:r>
        <w:t>- UBMTTQVN thành phố Hà Nội;</w:t>
      </w:r>
    </w:p>
    <w:p>
      <w:r>
        <w:t>- Cục ATTP, Thanh tra - BYT;</w:t>
      </w:r>
    </w:p>
    <w:p>
      <w:r>
        <w:t>- Cục QLTT Hà Nội;</w:t>
      </w:r>
    </w:p>
    <w:p>
      <w:r>
        <w:t>- Các Sở, ban, ngành, đoàn thể Thành phố;</w:t>
      </w:r>
    </w:p>
    <w:p>
      <w:r>
        <w:t>- Đài Phát thanh và Truyền hình Hà Nội;</w:t>
      </w:r>
    </w:p>
    <w:p>
      <w:r>
        <w:t>- Các báo: Hà nội mới, KT&amp;ĐT, ANTĐ;</w:t>
      </w:r>
    </w:p>
    <w:p>
      <w:r>
        <w:t>- Trung tâm Thông tin điện tử TP;</w:t>
      </w:r>
    </w:p>
    <w:p>
      <w:r>
        <w:t>- UBND các quận, huyện, thị xã;</w:t>
      </w:r>
    </w:p>
    <w:p>
      <w:r>
        <w:t>- VPUB: CVP và các PCVP;</w:t>
      </w:r>
    </w:p>
    <w:p>
      <w:r>
        <w:t>- Phòng: KGVX, KT, KTN, TH;</w:t>
      </w:r>
    </w:p>
    <w:p>
      <w:r>
        <w:t>- Lưu: VT, KGVX An.</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