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317/KH-UBND năm 2023 về tiếp tục kiện toàn cơ quan, tổ chức hành chính thuộc phạm vi quản lý của Ủy ban nhân dân tỉnh trên địa bàn tỉnh Lào Cai, giai đoạn 2023-2025 định hướng đến năm 2030 theo Kết luận 50-KL/TW; Nghị quyết 99/NQ-CP và Kế hoạch 221-KH/TU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317/KH-UBND</w:t>
      </w:r>
    </w:p>
    <w:p>
      <w:r>
        <w:t>Lào Cai, ngày 02 tháng 8 năm 2023</w:t>
      </w:r>
    </w:p>
    <w:p>
      <w:r>
        <w:t>KẾ HOẠCH</w:t>
      </w:r>
    </w:p>
    <w:p>
      <w:r>
        <w:t>V/V TIẾP TỤC SẮP XẾP KIỆN TOÀN CƠ QUAN, TỔ CHỨC HÀNH CHÍNH THUỘC PHẠM VI QUẢN LÝ CỦA UBND TỈNH LÀO CAI, GIAI ĐOẠN 2023-2025 ĐỊNH HƯỚNG ĐẾN NĂM 2030 THEO KẾT LUẬN SỐ 50-KL/TW NGÀY 28/02/2023 CỦA BAN CHẤP HÀNH TRUNG ƯƠNG; NGHỊ QUYẾT SỐ 99/NQ-CP NGÀY 10/7/2023 CỦA CHÍNH PHỦ VÀ KẾ HOẠCH SỐ 221-KH/TU NGÀY 24/7/2023 CỦA TỈNH ỦY LÀO CAI</w:t>
      </w:r>
    </w:p>
    <w:p>
      <w:r>
        <w:t>Căn cứ Nghị quyết số 18-NQ/TW ngày 25/10/2017 của Ban Chấp hành Trung ương tại Hội nghị lần thứ sáu khóa XII về một số vấn đề về tiếp tục đổi mới, sắp xếp tổ chức bộ máy của hệ thống chính trị tinh gọn, hoạt động hiệu lực, hiệu quả;</w:t>
      </w:r>
    </w:p>
    <w:p>
      <w:r>
        <w:t>Căn cứ Nghị quyết 99/NQ-CP ngày 10/7/2023 của Chính phủ về ban hành Chương trình hành động của Chính phủ thực hiện Kết luận số 50-KL-TW ngày 28/02/2023 của Ban chấp hành Trung ương về tiếp tục thực hiện Nghị quyết số 18-NQ/TW ngày 25/10/2017 của Ban Chấp hành Trung ương về một số vấn đề về tiếp tục đổi mới, sắp xếp tổ chức bộ máy của hệ thống chính trị tinh gọn, hoạt động hiệu lực, hiệu quả;</w:t>
      </w:r>
    </w:p>
    <w:p>
      <w:r>
        <w:t>Thực hiện Kế hoạch số 221-KH/TU ngày 24/7/2023 của Tỉnh ủy Lào Cai về việc thực hiện Kết luận số 50-KL/TW ngày 28/02/2023 của Ban chấp hành Trung ương về tiếp tục thực hiện Nghị quyết số 18-NQ/TW ngày 25/10/2017 của Ban Chấp hành Trung ương;</w:t>
      </w:r>
    </w:p>
    <w:p>
      <w:r>
        <w:t>UBND tỉnh Lào Cai tỉnh ban hành Kế hoạch về tiếp tục kiện toàn cơ quan, tổ chức hành chính thuộc phạm vi quản lý của UBND tỉnh trên địa bàn tỉnh Lào Cai, giai đoạn 2023-2025 định hướng đến năm 2030 theo Nghị quyết 99/NQ-CP ngày 10/7/2023 của Chính phủ và Kết luận số 50-KL/TW ngày 28/02/2023 của Ban chấp hành Trung ương, cụ thể như sau:</w:t>
      </w:r>
    </w:p>
    <w:p>
      <w:r>
        <w:t>I. CÔNG TÁC CHỈ ĐẠO THỰC HIỆN</w:t>
      </w:r>
    </w:p>
    <w:p>
      <w:r>
        <w:t>1. Tăng cường công tác chỉ đạo để tổ chức thực hiện có hiệu quả việc sắp xếp, tinh gọn tổ chức bộ máy các cơ quan hành chính Nhà nước theo tinh thần Nghị quyết số 99/NQ-CP ngày 10/7/2023 của Chính phủ vệ ban hành Chương trình hành động của Chính phủ thực hiện Kết luận số 50-KL-TW ngày 28/02/2023 của Ban chấp hành Trung ương về tiếp tục thực hiện Nghị quyết số 18-NQ/TW ngày 25/10/2017 của Ban Chấp hành Trung ương về đổi mới, sắp xếp tổ chức bộ máy của hệ thống chính trị tinh gọn, hoạt động hiệu lực, hiệu quả; Kế hoạch số 221-KH/TU ngày 24/7/2023 của Tỉnh ủy Lào Cai.</w:t>
      </w:r>
    </w:p>
    <w:p>
      <w:r>
        <w:t>2. Quán triệt tổ chức tuyên truyền nghiêm túc, sâu rộng các mục tiêu, nhiệm vụ đến các cấp, các ngành, cán bộ, công chức, viên chức và người lao động nhằm thống nhất về tiếp tục đổi mới, sắp xếp tổ chức bộ máy, tinh giản biên chế của hệ thống chính trị tinh gọn, hoạt động hiệu lực, hiệu quả; sắp xếp thu gọn các đơn vị hành chính cấp xã và thôn, tổ dân phố theo tiêu chuẩn, tạo sự đồng thuận cao trong quá trình triển khai thực hiện.</w:t>
      </w:r>
    </w:p>
    <w:p>
      <w:r>
        <w:t>3. Việc thành lập, tổ chức lại, giải thể các tổ chức, cơ quan phải đảm bảo đúng điều kiện, trình tự, thủ tục, thẩm quyền, quy định, bảo đảm quy định về số lượng biên chế tối thiểu được thành lập tổ chức, số lượng lãnh đạo cấp phó tối đa của tổ chức; kiên quyết sắp xếp giảm đầu mối tổ chức hành chính, giảm số lượng tổ chức bên trong (phòng, chi cục, trung tâm), việc hợp nhất, sáp nhập cơ quan, tổ chức cho phép thừa số lượng cấp phó, nhưng phải có lộ trình tinh giản và sắp xếp phù hợp để đảm bảo đúng quy định.</w:t>
      </w:r>
    </w:p>
    <w:p>
      <w:r>
        <w:t>4. Đồng thời lấy kết quả sắp xếp tổ chức bộ máy, quản lý biên chế của cơ quan, đơn vị là một trong các tiêu chí để đánh giá, xếp loại kết quả công tác hàng năm và nhiệm kỳ đối với người đứng đầu cấp ủy, chính quyền, cơ quan, đơn vị.</w:t>
      </w:r>
    </w:p>
    <w:p>
      <w:r>
        <w:t>II. NỘI DUNG NHIỆM VỤ CỤ THỂ GIAI ĐOẠN 2023-2025 ĐỊNH HƯỚNG ĐẾN NĂM 2030</w:t>
      </w:r>
    </w:p>
    <w:p>
      <w:r>
        <w:t>1. Tiếp tục chỉ đạo rà soát, kiện toàn, sắp xếp tổ chức bộ máy, gắn với hoàn thiện chức năng, nhiệm vụ, quyền hạn, trách nhiệm, mối quan hệ công tác của các cơ quan, từng tổ chức, theo hướng tinh gọn đầu mối kiên quyết cắt giảm số lượng, sắp xếp lại phòng, chi cục, trung tâm, ban quản lý dự án và đơn vị sự nghiệp thuộc sở, ngành, trong đó:</w:t>
      </w:r>
    </w:p>
    <w:p>
      <w:r>
        <w:t>1.1. Tiếp tục rà soát kiện toàn chức năng, nhiệm vụ, cơ cấu tổ chức bộ máy, mối quan hệ công tác của của các cơ quan chuyên môn tỉnh: Sở Tài nguyên và Môi trường; Sở Ngoại vụ; Sở Nông nghiệp và PTNT, Sở Giao thông vận tải - Xây dựng, Thanh tra tỉnh...., (thực hiện theo hướng dẫn của các bộ, ngành liên quan);</w:t>
      </w:r>
    </w:p>
    <w:p>
      <w:r>
        <w:t>- Cơ quan dự thảo Đề án: Sở Tài nguyên và Môi trường; Sở Ngoại vụ; Sở Nông nghiệp và PTNT; Sở Giao thông vận tải - Xây dựng; Thanh tra tỉnh.</w:t>
      </w:r>
    </w:p>
    <w:p>
      <w:r>
        <w:t>- Cơ quan xây dựng Đề án, Tờ trình: Sở Nội vụ;</w:t>
      </w:r>
    </w:p>
    <w:p>
      <w:r>
        <w:t>- Thời gian thực hiện trong năm 2023, năm 2024  (thực hiện theo Thông tư hướng dẫn về chức năng, nhiệm vụ của các Bộ, ngành Trung ương) .</w:t>
      </w:r>
    </w:p>
    <w:p>
      <w:r>
        <w:t>Trong quá trình tổ chức thực hiện, nếu có hướng dẫn mới của Trung ương thì tổ chức thực hiện ngay cho kịp thời.</w:t>
      </w:r>
    </w:p>
    <w:p>
      <w:r>
        <w:t>1.2. Nghiên cứu rà soát hoàn thiện chức năng, nhiệm vụ, quyền hạn, trách nhiệm, mối quan hệ công tác, sắp xếp lại các Chi cục trực thuộc Sở Nông nghiệp và Phát triển nông thôn (Chi cục phát triển nông thôn; Chi cục Quản lý chất lượng nông lâm và thủy sản; Chi cục kiểm lâm; Chi cục Thủy lợi; Chi cục Trồng trọt và Bảo vệ thực vật; Chi cục Chăn nuôi và Thú y) theo hướng tinh gọn đầu mối, nâng cao hiệu quả hoạt động.</w:t>
      </w:r>
    </w:p>
    <w:p>
      <w:r>
        <w:t>- Cơ quan dự thảo Đề án: Sở Nông nghiệp và Phát triển nông thôn;</w:t>
      </w:r>
    </w:p>
    <w:p>
      <w:r>
        <w:t>- Cơ quan xây dựng trình Đề án, Tờ trình: Sở Nội vụ;</w:t>
      </w:r>
    </w:p>
    <w:p>
      <w:r>
        <w:t>- Cơ quan thẩm định: Sở Nội vụ.</w:t>
      </w:r>
    </w:p>
    <w:p>
      <w:r>
        <w:t>- Thời gian thực hiện Quý I, II năm 2024  (thực hiện theo hướng dẫn của bộ, ngành liên quan).</w:t>
      </w:r>
    </w:p>
    <w:p>
      <w:r>
        <w:t>1.3. Nghiên cứu rà soát sắp xếp giảm tổ chức bên trong của các Chi cục, tổ chức, thanh tra thuộc các Sở, Ban, ngành bảo đảm bảo phù hợp theo chỉ đạo của Trung ương, Chính phủ về pháp luật chuyên ngành (thực hiện theo Nghị định, Thông tư hướng dẫn của Bộ, ngành liên quan).</w:t>
      </w:r>
    </w:p>
    <w:p>
      <w:r>
        <w:t>- Cơ quan dự thảo Đề án: Các Sở, ban, ngành;</w:t>
      </w:r>
    </w:p>
    <w:p>
      <w:r>
        <w:t>- Cơ quan xây dựng trình Đề án, Tờ trình: Sở Nội vụ;</w:t>
      </w:r>
    </w:p>
    <w:p>
      <w:r>
        <w:t>- Thời gian thực hiện Quý I, Quý II năm 2024.</w:t>
      </w:r>
    </w:p>
    <w:p>
      <w:r>
        <w:t>1.4. Chỉ đạo điều chỉnh, phê duyệt vị trí việc làm và cơ cấu ngạch công chức các cơ quan, đơn vị chuyên môn cấp tỉnh, cơ quan chuyên môn cấp huyện; các chi cục trực thuộc theo quy định  (thực hiện theo văn bản chỉ đạo, hướng dẫn của Chính phủ, các bộ, ngành Trung ương) .</w:t>
      </w:r>
    </w:p>
    <w:p>
      <w:r>
        <w:t>- Cơ quan dự thảo Đề án: Các Sở, ban, ngành, UBND các huyện, thị xã, thành phố;</w:t>
      </w:r>
    </w:p>
    <w:p>
      <w:r>
        <w:t>- Cơ quan thẩm định trình Quyết định: Sở Nội vụ;</w:t>
      </w:r>
    </w:p>
    <w:p>
      <w:r>
        <w:t>- Thời gian thực hiện trong giai đoạn 2023 - năm 2024.</w:t>
      </w:r>
    </w:p>
    <w:p>
      <w:r>
        <w:t>1.5. Sơ kết, đánh giá, đề xuất thực hiện phù hợp, hiệu quả đối với một số mô hình:</w:t>
      </w:r>
    </w:p>
    <w:p>
      <w:r>
        <w:t>a) Thí điểm giải thể Phòng Dân tộc thành phố, chuyển giao chức năng, nhiệm vụ tham mưu, quản lý Nhà nước về lĩnh vực dân tộc cho Văn phòng Hội đồng nhân dân và Ủy ban nhân dân Thành phố  (thực hiện trong Quý I năm 2024) ;</w:t>
      </w:r>
    </w:p>
    <w:p>
      <w:r>
        <w:t>b) Thí điểm chuyển giao Trung tâm Y tế từ Sở Y tế về trực thuộc Ủy ban nhân dân cấp huyện tại thành phố Lào Cai và Thị xã Sa Pa  (thực hiện trong Quý II, năm 2024) ;</w:t>
      </w:r>
    </w:p>
    <w:p>
      <w:r>
        <w:t>c) Thí điểm chuyển Trung tâm Giáo dục nghề nghiệp - Giáo dục thường xuyên (GDNN-GDTX) Thị xã Sa Pa về trực thuộc Trường Cao đẳng Lào Cai  (thực hiện Quý III, năm 2024) ;</w:t>
      </w:r>
    </w:p>
    <w:p>
      <w:r>
        <w:t>d) Thí điểm hợp nhất Sở Giao thông vận tải và Sở Xây dựng thành Sở Giao thông vận tải - Xây dựng,...  (thực hiện trong Quý II, năm 2024).</w:t>
      </w:r>
    </w:p>
    <w:p>
      <w:r>
        <w:t>1.6. Tiếp tục nghiên cứu đề xuất thực hiện mô hình hợp nhất các cơ quan chuyên môn thuộc Ủy ban nhân dân cấp tỉnh, cấp huyện ở những nơi có điều kiện theo chỉ đạo của Bộ Chính trị tại Thông báo Kết luận 16-TB/TW, ngày 07/7/2022 về thực hiện một số mô hình thí điểm theo Nghị quyết số 18-NQ/TW của Ban Chấp hành Trung ương Đảng khóa XII  (thực hiện thường xuyên, theo chỉ đạo của cấp trên).</w:t>
      </w:r>
    </w:p>
    <w:p>
      <w:r>
        <w:t>1.7. Tiếp tục chỉ đạo rà soát, sắp xếp lại các đơn vị sự nghiệp công lập theo hướng tinh gọn về bộ máy gắn với tinh giản biên chế, cơ cấu lại, nâng cao chất lượng đội ngũ công chức, viên chức; tập trung đẩy mạnh thực hiện, nâng cao mức độ tự chủ về tài chính đối với các đơn vị sự nghiệp công lập; tiếp tục rà soát, chuyển đổi một số đơn vị sự nghiệp công lập có đủ điều kiện thành công ty cổ phần theo lộ trình sắp xếp, kiện toàn đơn vị sự nghiệp công lập khối chính quyền tỉnh, giai đoạn 2023-2025 tại Thông báo số 2293-TB/TU, ngày 21/02/2023 của Thường trực Tỉnh ủy  (thực hiện theo lộ trình, quy định) .</w:t>
      </w:r>
    </w:p>
    <w:p>
      <w:r>
        <w:t>1.8. Tiếp tục rà soát kiện toàn chức năng, nhiệm vụ, mối quan hệ công tác của của các cơ quan chuyên môn cấp huyện  (thẩm quyền ban hành Quyết định của UBND cấp huyện theo phân cấp về quản lý tổ chức bộ máy) .</w:t>
      </w:r>
    </w:p>
    <w:p>
      <w:r>
        <w:t>- Cơ quan thực hiện: UBND các huyện, thị xã, thành phố;</w:t>
      </w:r>
    </w:p>
    <w:p>
      <w:r>
        <w:t>- Cơ quan tham mưu: Phòng Tư pháp; Phòng Nội vụ;</w:t>
      </w:r>
    </w:p>
    <w:p>
      <w:r>
        <w:t>- Thời gian thực hiện trong năm 2023 - 2024.</w:t>
      </w:r>
    </w:p>
    <w:p>
      <w:r>
        <w:t>1.9. Về kế hoạch sắp xếp cơ quan, tổ chức hành chính giai đoạn 2026 - 2030: Giao Sở Nội vụ chủ trì, nghiên cứu, tham mưu UBND tỉnh ban hành kế hoạch cụ thể để tổ chức thực hiện ngay sau khi có kết quả thực hiện của giai đoạn 2023 -2025.</w:t>
      </w:r>
    </w:p>
    <w:p>
      <w:r>
        <w:t>2. Sắp xếp đơn vị hành chính cấp huyện, cấp xã theo tinh thần Kết luận số 48-KL/TW, ngày 30/01/2023 của Bộ Chính trị, Thông báo số 2402-TB/TU, ngày 29/3/2023 của Tỉnh ủy bảo đảm tính ổn định, phù hợp, hiệu quả với quy hoạch tỉnh và thực tiễn của địa phương:</w:t>
      </w:r>
    </w:p>
    <w:p>
      <w:r>
        <w:t>a) Thực hiện sắp xếp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  (đối với một số ĐVHC cấp xã thuộc huyện Bắc Hà và các địa phương khác nếu có nhu cầu)  trong giai đoạn 2023-2025.</w:t>
      </w:r>
    </w:p>
    <w:p>
      <w:r>
        <w:t>b) Rà soát, thực hiện sắp xếp các đơn vị hành chính cấp huyện, cấp xã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  (đối với một số ĐVHC cấp xã thuộc huyện Bảo Thắng, thành phố Lào Cai và các địa phương khác nếu có nhu cầu)  trong giai đoạn 2026-2030.</w:t>
      </w:r>
    </w:p>
    <w:p>
      <w:r>
        <w:t>3. Tiếp tục thực hiện nghiêm túc các quy định, quyết định, kết luận, kế hoạch của Bộ Chính trị, Ban Thường vụ Tỉnh ủy về giao, phân bổ, quản lý và sử dụng biên chế của hệ thống chính trị giai đoạn 2022-2026 và hằng năm.</w:t>
      </w:r>
    </w:p>
    <w:p>
      <w:r>
        <w:t>Thực hiện việc giao biên chế công chức, số lượng người làm việc hưởng lương ngân sách Nhà nước, chỉ tiêu lao động hợp đồng hằng năm tại các cơ quan, đơn vị thuộc thẩm quyền quản lý của Ủy ban nhân dân tỉnh theo quy định  (thực hiện thường xuyên).</w:t>
      </w:r>
    </w:p>
    <w:p>
      <w:r>
        <w:t>4. Tiếp tục rà soát, thực hiện việc sắp xếp, sáp nhập các thôn, tổ dân phố trên địa bàn tỉnh đảm bảo tính hợp lý và phù hợp với điều kiện kinh tế xã hội ở địa phương  (thực hiện thường xuyên).</w:t>
      </w:r>
    </w:p>
    <w:p>
      <w:r>
        <w:t>5. Bố trí, sắp xếp, giải quyết chế độ, chính sách kịp thời, hiệu quả đối với cán bộ, công chức, người hoạt động không chuyên trách cấp xã, ở thôn, tổ dân phố dôi dư do sắp xếp đơn vị hành chính gắn với Nghị định số 33/2023/NĐ-CP ngày 08/6/2023 của Chính phủ. Nghiên cứu tham mưu cơ chế chính sách phù hợp đối với người chịu tác động trực tiếp trong quá trình sắp xếp, kiện toàn tổ chức bộ máy, tinh giản biên chế  (thực hiện theo lộ trình, quy định).</w:t>
      </w:r>
    </w:p>
    <w:p>
      <w:r>
        <w:t>III. VỀ TỔ CHỨC THỰC HIỆN</w:t>
      </w:r>
    </w:p>
    <w:p>
      <w:r>
        <w:t>1. Các Sở, ban, ngành, UBND các huyện, thị xã, thành phố:</w:t>
      </w:r>
    </w:p>
    <w:p>
      <w:r>
        <w:t>Thủ trưởng các sở, ban, ngành, Chủ tịch UBND các huyện, thị xã, thành phố căn cứ nhiệm vụ tại Mục II của Kế hoạch này triển khai thực hiện; Định kỳ trước ngày 15/6 hàng năm (báo cáo 06 tháng); báo cáo năm trước ngày 15/11 hàng năm gửi về Sở Nội vụ để tổng hợp, báo cáo UBND tỉnh, Tỉnh ủy, Bộ Nội vụ.</w:t>
      </w:r>
    </w:p>
    <w:p>
      <w:r>
        <w:t>2. Sở Nội vụ</w:t>
      </w:r>
    </w:p>
    <w:p>
      <w:r>
        <w:t>- Giúp UBND tỉnh theo dõi, đôn đốc, hướng dẫn các cơ quan, đơn vị, UBND cấp huyện trong việc triển khai thực hiện Kế hoạch này đảm bảo chất lượng, hiệu quả, đúng tiến độ; Tổng hợp, thẩm định các nội dung về kiện toàn tổ chức bộ máy, chức năng, nhiệm vụ, phê duyệt, điều chỉnh vị trí việc làm các cơ quan, tổ chức hành chính thuộc thẩm quyền quyết định của UBND tỉnh, Chủ tịch UBND tỉnh; sắp xếp đơn vị hành chính cấp huyện, cấp xã; tham mưu tinh giản biên chế; Bố trí, sắp xếp, giải quyết chế độ, chính sách kịp thời, hiệu quả đối với cán bộ, công chức, viên chức, người hoạt động không chuyên trách cấp xã theo quy định;</w:t>
      </w:r>
    </w:p>
    <w:p>
      <w:r>
        <w:t>- Hàng năm thực hiện việc thanh tra, kiểm tra các cơ quan, đơn vị, địa phương về triển khai thực hiện Kế hoạch này.</w:t>
      </w:r>
    </w:p>
    <w:p>
      <w:r>
        <w:t>3. Các cơ quan:  Báo Lào Cai, Đài Phát thanh và Truyền hình tỉnh, Cổng Thông tin điện tử tỉnh tăng cường công tác thông tin, tuyên truyền, đăng tải các tin, bài, văn bản liên quan về công tác đổi mới, sắp xếp tổ chức bộ máy của hệ thống chính trị tinh gọn, hoạt động hiệu lực, hiệu quả trên địa bàn tỉnh.</w:t>
      </w:r>
    </w:p>
    <w:p>
      <w:r>
        <w:t>Trên đây là Kế hoạch của UBND tỉnh về việc việc sắp xếp, kiện toàn cơ quan, tổ chức hành chính thuộc phạm vi quản lý của UBND tỉnh, giai đoạn 2023-2025, yêu cầu các Sở, ban, ngành, UBND các huyện, thị xã, thành phố triển khai thực hiện./.</w:t>
      </w:r>
    </w:p>
    <w:p>
      <w:r>
        <w:t>Nơi nhận:</w:t>
      </w:r>
    </w:p>
    <w:p>
      <w:r>
        <w:t>-   TT. TU, HĐND tỉnh (b/c);</w:t>
      </w:r>
    </w:p>
    <w:p>
      <w:r>
        <w:t>- CT, các PCTUBND tỉnh;</w:t>
      </w:r>
    </w:p>
    <w:p>
      <w:r>
        <w:t>- Ban TC Tỉnh ủy;</w:t>
      </w:r>
    </w:p>
    <w:p>
      <w:r>
        <w:t>- Sở, ban, ngành thuộc UBND tỉnh;</w:t>
      </w:r>
    </w:p>
    <w:p>
      <w:r>
        <w:t>- UBND các huyện, thị xã, thành phố;</w:t>
      </w:r>
    </w:p>
    <w:p>
      <w:r>
        <w:t>- Đơn vị SNCL trực thuộc UBND tỉnh;</w:t>
      </w:r>
    </w:p>
    <w:p>
      <w:r>
        <w:t>- Lãnh đạo Văn phòng;</w:t>
      </w:r>
    </w:p>
    <w:p>
      <w:r>
        <w:t>- Báo Lào Cai; Đài PTTH tỉnh;</w:t>
      </w:r>
    </w:p>
    <w:p>
      <w:r>
        <w:t>- Cổng TTĐT tỉnh;</w:t>
      </w:r>
    </w:p>
    <w:p>
      <w:r>
        <w:t>- Lưu: VT, BBT1, TCHC1,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