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3158/KH-UBND năm 2023 hỗ trợ việc làm cho thanh niên giai đoạn 2023-2027, định hướng đến năm 2030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3158/KH-UBND</w:t>
      </w:r>
    </w:p>
    <w:p>
      <w:r>
        <w:t>Bến Tre, ngày 31 tháng 05 năm 2023</w:t>
      </w:r>
    </w:p>
    <w:p>
      <w:r>
        <w:t>KẾ HOẠCH</w:t>
      </w:r>
    </w:p>
    <w:p>
      <w:r>
        <w:t>HỖ TRỢ VIỆC LÀM CHO THANH NIÊN GIAI ĐOẠN 2023 - 2027, ĐỊNH HƯỚNG ĐẾN NĂM 2030</w:t>
      </w:r>
    </w:p>
    <w:p>
      <w:r>
        <w:t>Căn cứ Quyết định số 1331/QĐ-TTg ngày 24/7/2021 của Thủ tướng Chính phủ về việc “Ban hành Chiến lược phát triển thanh niên Việt Nam giai đoạn 2021 - 2030”;</w:t>
      </w:r>
    </w:p>
    <w:p>
      <w:r>
        <w:t>Thực hiện Thông báo số 327-TB/TU ngày 24/3/2023 của Ban Thường vụ Tỉnh ủy về “Kết luận của đồng chí Bí thư Tỉnh ủy tại buổi làm việc với Ban Thường vụ Tỉnh đoàn”; Chương trình số 188/CTr-UBND ngày 11/01/2023 của Ủy ban nhân dân tỉnh về “Phát triển thanh niên tỉnh Bến Tre giai đoạn 2021 - 2030”; Quy chế phối hợp số 2788/QCPH-UBND-ĐTN ngày 05/12/2022 giữa Ủy ban nhân dân tỉnh với Đoàn Thanh niên Cộng sản Hồ Chí Minh tỉnh về “Phối hợp công tác của Ủy ban nhân dân tỉnh và Ban Chấp hành Đoàn Thanh niên Cộng sản Hồ Chí Minh tỉnh Bến Tre, giai đoạn 2022 - 2026”;</w:t>
      </w:r>
    </w:p>
    <w:p>
      <w:r>
        <w:t>Ủy ban nhân dân tỉnh ban hành Kế hoạch hỗ trợ việc làm cho thanh niên giai đoạn 2023 - 2027, định hướng đến năm 2030, cụ thể như sau:</w:t>
      </w:r>
    </w:p>
    <w:p>
      <w:r>
        <w:t>I. MỤC TIÊU</w:t>
      </w:r>
    </w:p>
    <w:p>
      <w:r>
        <w:t>1. Mục tiêu chung</w:t>
      </w:r>
    </w:p>
    <w:p>
      <w:r>
        <w:t>Nâng cao nhận thức của thanh niên và toàn xã hội về nghề nghiệp, việc làm, lập nghiệp, khởi nghiệp. Phát huy vai trò của các cơ quan chức năng liên quan trong phối hợp tổ chức đào tạo nghề, giới thiệu việc làm, hướng dẫn khởi nghiệp cho thanh niên nông thôn, học sinh, sinh viên tốt nghiệp các cơ sở giáo dục nghề nghiệp, trường Đại học, Cao đẳng, Trung cấp trong và ngoài tỉnh.</w:t>
      </w:r>
    </w:p>
    <w:p>
      <w:r>
        <w:t>2. Mục tiêu cụ thể</w:t>
      </w:r>
    </w:p>
    <w:p>
      <w:r>
        <w:t>- 100% cơ sở giáo dục đào tạo, giáo dục nghề nghiệp phối hợp tổ chức các hoạt động tư vấn tuyển sinh, định hướng nghề nghiệp cho học sinh. Hằng năm tư vấn hướng nghiệp cho 28.000 thanh niên, học sinh.</w:t>
      </w:r>
    </w:p>
    <w:p>
      <w:r>
        <w:t>- Hằng năm, tổ chức 01 lớp tập huấn quy mô cấp tỉnh, 09 lớp tập huấn quy mô cấp huyện nâng cao năng lực truyền thông về khởi nghiệp, việc làm cho cán bộ phụ trách công tác về nghề nghiệp, việc làm các cấp.</w:t>
      </w:r>
    </w:p>
    <w:p>
      <w:r>
        <w:t>- 100% các huyện, thành phố phối hợp với các Trung tâm về việc làm trong và ngoài tỉnh, các doanh nghiệp tổ chức hội nghị tư vấn, giới thiệu việc làm, tư vấn làm việc có thời hạn ở nước ngoài theo hợp đồng.</w:t>
      </w:r>
    </w:p>
    <w:p>
      <w:r>
        <w:t>- Hằng năm hỗ trợ cho tổ chức Đoàn giới thiệu ít nhất 4.500 thanh niên có việc làm; trong đó, vận động ít nhất 500 thanh niên đi làm việc có thời hạn ở nước ngoài theo hợp đồng; tổ chức dạy nghề cho 1.000 thanh niên.</w:t>
      </w:r>
    </w:p>
    <w:p>
      <w:r>
        <w:t>- 100% thanh niên có nhu cầu khởi nghiệp, lập nghiệp được cung cấp kiến thức về khởi nghiệp, lập nghiệp, giới thiệu, kết nối các nguồn vốn vay, quỹ hỗ trợ việc làm.</w:t>
      </w:r>
    </w:p>
    <w:p>
      <w:r>
        <w:t>- Hằng năm, mỗi xã, phường, thị trấn hỗ trợ ít nhất 01 hộ nghèo hoặc 01 hộ cận nghèo do thanh niên làm chủ thoát nghèo bền vững.</w:t>
      </w:r>
    </w:p>
    <w:p>
      <w:r>
        <w:t>II. NHIỆM VỤ VÀ GIẢI PHÁP</w:t>
      </w:r>
    </w:p>
    <w:p>
      <w:r>
        <w:t>1. Triển khai công tác truyền thông nâng cao nhận thức của thanh niên và xã hội về nghề nghiệp, việc làm, lập nghiệp, khởi nghiệp</w:t>
      </w:r>
    </w:p>
    <w:p>
      <w:r>
        <w:t>- Tổ chức tuyên truyền các chủ trương của Đảng và chính sách, pháp luật của Nhà nước về đào tạo nghề, học nghề, hướng nghiệp, khởi nghiệp, lập nghiệp, vay vốn, giải quyết việc làm, thị trường làm việc có thời hạn ở nước ngoài theo hợp đồng cho thanh niên qua: báo, đài, các phương tiện thông tin đại chúng, website, facebook, các trang mạng xã hội địa phương, doanh nghiệp; tổ chức lồng ghép các buổi sinh hoạt Đoàn, Hội, tổ, đội, nhóm…</w:t>
      </w:r>
    </w:p>
    <w:p>
      <w:r>
        <w:t>- Tuyên truyền những mô hình phát triển kinh tế có hiệu quả của thanh niên; xây dựng các video clip phóng sự, chuyên đề, bản tin tuyên truyền để phổ biến kiến thức khoa học kỹ thuật, nâng cao trình độ, tay nghề,… làm chủ các thiết bị sản xuất hiện đại, thể hiện vai trò của thanh niên tham gia phát triển kinh tế.</w:t>
      </w:r>
    </w:p>
    <w:p>
      <w:r>
        <w:t>- Thường xuyên vận động, giáo dục thanh niên ý thức lập thân, lập nghiệp, giảm nghèo, vươn lên làm giàu chính đáng trên quê hương mình; giáo dục truyền thống yêu quê hương, cần cù trong lao động, học nghề, có việc làm và tinh thần khắc phục khó khăn để khẳng định sức mạnh, trí tuệ của thanh niên Đồng Khởi mới trong việc tham gia phát triển kinh tế tỉnh nhà.</w:t>
      </w:r>
    </w:p>
    <w:p>
      <w:r>
        <w:t>- Phát hành các tài liệu tư vấn, tuyên truyền về việc làm đối với thanh niên; xây dựng các tủ sách hướng nghiệp trong các trường trung học cơ sở (THCS), trung học phổ thông (THPT), Trung tâm Giáo dục nghề nghiệp - Giáo dục thường xuyên.</w:t>
      </w:r>
    </w:p>
    <w:p>
      <w:r>
        <w:t>- Tiếp tục nhân rộng và đẩy mạnh thực hiện các giải thưởng  “Người thợ trẻ giỏi” ,  “Lương Định Của” , danh hiệu  “Học sinh 3 tốt”,  “ Học sinh 3 rèn luyện”, “Sinh viên 5 tốt”, ... nhằm biểu dương, tôn vinh, khen thưởng các cá nhân có thành tích xuất sắc trong lao động sản xuất, nghiên cứu, học tập, thanh niên công nhân, thanh niên nông thôn.</w:t>
      </w:r>
    </w:p>
    <w:p>
      <w:r>
        <w:t>* Cơ quan chủ trì tham mưu:  Đoàn Thanh niên Cộng sản (TNCS) Hồ Chí Minh, Hội Liên hiệp thanh niên (LHTN) Việt Nam tỉnh.</w:t>
      </w:r>
    </w:p>
    <w:p>
      <w:r>
        <w:t>* Cơ quan phối hợp:  Các tổ chức chính trị - xã hội tỉnh, Sở Khoa học và Công nghệ, Sở Thông tin và Truyền thông, Sở Lao động - Thương binh và Xã hội; Sở Nông nghiệp và Phát triển Nông thôn, Đài Phát thanh và Truyền hình Bến Tre, Báo Đồng Khởi, Ủy ban nhân dân các huyện, thành phố.</w:t>
      </w:r>
    </w:p>
    <w:p>
      <w:r>
        <w:t>2. Tổ chức các hoạt động tư vấn, hướng nghiệp cho thanh niên, học sinh</w:t>
      </w:r>
    </w:p>
    <w:p>
      <w:r>
        <w:t>- Tổ chức các buổi tư vấn về nghề nghiệp, việc làm, đặc biệt là các ngành nghề phổ biến trong xã hội cho học sinh thông qua các buổi sinh hoạt dưới cờ, sinh hoạt Đoàn, Đội trên lớp, đảm bảo mỗi cơ sở Đoàn, Đội tổ chức được ít nhất 01 hoạt động/học kỳ; chỉ đạo Ban Giám hiệu các trường định kỳ tổ chức các buổi tư vấn, trao đổi trực tiếp với phụ huynh học sinh các thông tin về cơ sở đào tạo, doanh nghiệp sử dụng lao động; cơ hội việc làm khi tham gia thị trường lao động đối với các ngành nghề đào tạo.</w:t>
      </w:r>
    </w:p>
    <w:p>
      <w:r>
        <w:t>- Tổ chức các buổi tư vấn hướng nghiệp, tư vấn mùa thi cho học sinh  (tập trung khối lớp 8, 9, 11, 12)  về xu hướng lựa chọn ngành nghề, cơ hội việc làm khi tham gia thị trường lao động, thông tin về các cơ sở đào tạo...; đảm bảo mỗi trường tổ chức được ít nhất 01 hoạt động/năm. Thành lập và triển khai hoạt động của các câu lạc bộ, diễn đàn hướng nghiệp cho học sinh trong nhà trường; mở các chuyên trang hướng nghiệp trên website, trang mạng xã hội của nhà trường nhằm tạo môi trường thuận lợi cho các em học sinh trao đổi, tìm hiểu về nghề nghiệp, việc làm.</w:t>
      </w:r>
    </w:p>
    <w:p>
      <w:r>
        <w:t>* Cơ quan chủ trì tham mưu:  Đoàn TNCS Hồ Chí Minh, Hội đồng Đội tỉnh.</w:t>
      </w:r>
    </w:p>
    <w:p>
      <w:r>
        <w:t>* Cơ quan phối hợp:  Sở Giáo dục và Đào tạo, Sở Lao động - Thương binh và Xã hội.</w:t>
      </w:r>
    </w:p>
    <w:p>
      <w:r>
        <w:t>3. Giới thiệu việc làm, hỗ trợ thanh niên phát triển sản xuất nâng cao thu nhập</w:t>
      </w:r>
    </w:p>
    <w:p>
      <w:r>
        <w:t>a) Hỗ trợ vốn vay</w:t>
      </w:r>
    </w:p>
    <w:p>
      <w:r>
        <w:t>- Bảo đảm nguồn vốn cho vay đối với những hộ thanh niên có nhu cầu về vốn để phát triển sản xuất thông qua Quỹ Quốc gia về việc làm do Trung ương Đoàn TNCS Hồ Chí Minh, Ủy ban nhân dân tỉnh quản lý, Chương trình khởi nghiệp, lập nghiệp cho thanh niên nông thôn, vốn tín dụng của Ngân hàng Chính sách xã hội và các ngân hàng thương mại,…</w:t>
      </w:r>
    </w:p>
    <w:p>
      <w:r>
        <w:t>- Kiện toàn, củng cố và nâng cao chất lượng hoạt động Tổ tiết kiệm và vay vốn để thực hiện tốt việc bình xét cho vay, quản lý vốn vay, giúp thanh niên sử dụng vốn đúng mục đích, có hiệu quả và trả gốc, lãi đúng hạn.</w:t>
      </w:r>
    </w:p>
    <w:p>
      <w:r>
        <w:t>- Ngoài vay vốn phát triển sản xuất, thường xuyên tạo điều kiện thuận lợi để thanh niên tiếp cận với các chương trình tín dụng ưu đãi cho học sinh, sinh viên, đối tượng tham gia làm việc có thời hạn ở nước ngoài theo hợp đồng, nhà ở, nước sạch và vệ sinh môi trường; tạo điều kiện cho đoàn viên, thanh niên là chủ hộ nghèo, cận nghèo giải quyết các khó khăn, các thiếu hụt về giáo dục, nhà ở, nước sạch, vệ sinh môi trường,...</w:t>
      </w:r>
    </w:p>
    <w:p>
      <w:r>
        <w:t>* Cơ quan chủ trì:  Đoàn TNCS Hồ Chí Minh tỉnh.</w:t>
      </w:r>
    </w:p>
    <w:p>
      <w:r>
        <w:t>* Cơ quan phối hợp:  Chi nhánh Ngân hàng Chính sách xã hội và các chi nhánh ngân hàng thương mại trên địa bàn, Hội Nông dân, Hội Phụ nữ, Hội Cựu Chiến binh tỉnh Bến Tre.</w:t>
      </w:r>
    </w:p>
    <w:p>
      <w:r>
        <w:t>b) Công tác đào tạo nghề và giải quyết việc làm, làm việc có thời hạn ở nước ngoài theo hợp đồng</w:t>
      </w:r>
    </w:p>
    <w:p>
      <w:r>
        <w:t>- Thu thập thông tin nhu cầu tuyển dụng lao động của doanh nghiệp trong và ngoài tỉnh, ngoài nước để kết nối giới thiệu việc làm trong và ngoài nước phù hợp với khả năng của người lao động và nhu cầu tuyển dụng của các doanh nghiệp. Đồng thời, tổ chức tuyên truyền thông tư vấn, giới thiệu việc làm; tư vấn tuyển sinh học nghề; tham gia đi làm việc có thời hạn ở nước ngoài theo hợp đồng, thông qua tờ rơi, thư điện tử, mạng xã hội  (Zalo, Facebook, ...) và tổ chức Ngày hội tư vấn tuyển sinh và việc làm tại các huyện, thành phố, phiên giao dịch việc làm lưu động tại các huyện trong tỉnh; tổ chức mô hình Cafe việc làm kết hợp trực tiếp và trực tuyến vào ngày thứ Sáu của tuần cuối tháng tại Trung tâm Dịch vụ việc làm Bến Tre,… Tổ chức thông tin tuyên truyền đến người lao động về việc làm, học nghề và đi làm việc ở nước ngoài theo hợp đồng tại các xã đặc biệt khó khăn vùng bãi ngang, ven biển.</w:t>
      </w:r>
    </w:p>
    <w:p>
      <w:r>
        <w:t>- Triển khai các chế độ chính sách của Nhà nước đối với người lao động tham gia đi làm việc ở nước ngoài theo hợp đồng và triển khai các thị trường mới, ngoài các thị trường truyền thống như Nhật Bản, Hàn Quốc, đồng thời tổ chức đưa người lao động đi làm việc ở nước ngoài theo hướng kỹ thuật cao, đưa lao động có tay nghề, có trình độ chuyên môn kỹ thuật, góp phần nâng cao chất lượng nguồn nhân lực của tỉnh để sau khi về nước khởi nghiệp, theo tinh thần của Chỉ thị số 22- CT/TU ngày 06/12/2018 của Ban Thường vụ Tỉnh ủy  “Đi học nghề, về làm chủ, lao động đi làm việc ở nước ngoài là bắt đầu khởi nghiệp”  và theo Đề án số 06- ĐA/TU ngày 19/01/2021 của Tỉnh ủy về  “phát triển nguồn nhân lực đáp ứng yêu cầu phát triển kinh tế - xã hội tỉnh Bến Tre giai đoạn 2020 - 2025, tầm nhìn 2030” .</w:t>
      </w:r>
    </w:p>
    <w:p>
      <w:r>
        <w:t>* Cơ quan chủ trì:  Sở Lao động - Thương binh và Xã hội.</w:t>
      </w:r>
    </w:p>
    <w:p>
      <w:r>
        <w:t>* Cơ quan phối hợp:  Đoàn TNCS Hồ Chí Minh tỉnh, Hội LHTN Việt Nam tỉnh, Bộ Chỉ huy Quân sự tỉnh, Bộ Chỉ huy Bộ đội biên phòng tỉnh, Công an tỉnh, Ban Quản lý các khu công nghiệp.</w:t>
      </w:r>
    </w:p>
    <w:p>
      <w:r>
        <w:t>c) Hoạt động hỗ trợ sinh kế, xây dựng và phát triển các hình thức liên kết, hợp tác phát triển kinh tế trong thanh niên</w:t>
      </w:r>
    </w:p>
    <w:p>
      <w:r>
        <w:t>- Tổ chức thực hiện hiệu quả các hoạt động thực hiện kế hoạch phát triển đa dạng sinh kế, thoát nghèo bền vững. Trong đó, chú trọng hỗ trợ sinh kế giúp thanh niên có việc làm, nâng cao thu nhập như: tuyên truyền nâng cao nhận thức, tư vấn, tham vấn hướng dẫn phương thức phát triển kinh tế; thực hiện công tác khuyến nông, khuyến ngư,…</w:t>
      </w:r>
    </w:p>
    <w:p>
      <w:r>
        <w:t>- Xây dựng và phát triển các hình thức phát triển kinh tế tập thể trong thanh niên phù hợp với điều kiện thực tế của địa phương, đơn vị như: Hợp tác xã, trang trại trẻ, tổ hợp tác; tổ liên kết; thành lập câu lạc bộ hỗ trợ, hướng dẫn xây dựng các mô hình phát triển kinh tế trong thanh niên.</w:t>
      </w:r>
    </w:p>
    <w:p>
      <w:r>
        <w:t>- Xây dựng và triển khai các chương trình, dự án, tổ chức các hoạt động phát huy vai trò xung kích của thanh niên tham gia phát triển kinh tế; vận động gia đình và nhân dân tự nguyện tham gia phát triển các loại hình hợp tác phát triển kinh tế.</w:t>
      </w:r>
    </w:p>
    <w:p>
      <w:r>
        <w:t>* Cơ quan chủ trì:  Đoàn TNCS Hồ Chí Minh tỉnh, Hội LHTN Việt Nam tỉnh.</w:t>
      </w:r>
    </w:p>
    <w:p>
      <w:r>
        <w:t>* Cơ quan phối hợp:  Sở Nông nghiệp và Phát triển nông thôn; Hội Nông dân tỉnh; Liên minh hợp tác xã; Ủy ban nhân dân các huyện, thành phố.</w:t>
      </w:r>
    </w:p>
    <w:p>
      <w:r>
        <w:t>4. Nâng cao năng lực hỗ trợ nghề nghiệp, việc làm cho cán bộ phụ trách; hỗ trợ nghề nghiệp, việc làm, phát triển kinh tế cho cán bộ cấp cơ sở</w:t>
      </w:r>
    </w:p>
    <w:p>
      <w:r>
        <w:t>- Xây dựng văn phòng giới thiệu việc làm cho thanh niên tại các xã, là địa chỉ tin cậy cho thanh niên có nhu cầu nghề nghiệp, việc làm, khởi nghiệp tại địa phương. Thường xuyên ứng dụng công nghệ số để khảo sát, cập nhật nhu cầu nghề nghiệp việc làm của thanh niên.</w:t>
      </w:r>
    </w:p>
    <w:p>
      <w:r>
        <w:t>- Cập nhật thường xuyên thông tin về nhu cầu lao động, mở lớp đào tạo nghề, các khóa đào tạo khởi nghiệp cho cán bộ phụ trách cấp xã; phối hợp tập huấn khởi nghiệp đổi mới sáng tạo, chuyển giao ứng dụng khoa học kỹ thuật,…</w:t>
      </w:r>
    </w:p>
    <w:p>
      <w:r>
        <w:t>- Tạo điều kiện giúp thanh niên tiếp cận các nguồn vốn vay ưu đãi  (về lãi suất, hỗ trợ về thủ tục,…) . Kết nối, định hướng Hội Doanh nhân trẻ, Câu lạc bộ khởi nghiệp tiên phong tỉnh, huyện đồng hành, hướng dẫn ý tưởng, dự án khởi nghiệp cụ thể của đoàn viên, thanh niên.</w:t>
      </w:r>
    </w:p>
    <w:p>
      <w:r>
        <w:t>- Tạo điều kiện tăng nguồn thu nhập và phát triển kinh tế cho cán bộ ở cơ sở, đảm bảo họ có việc làm, thu nhập ổn định từ đó làm gương và tập hợp thanh niên tham gia phát triển kinh tế.</w:t>
      </w:r>
    </w:p>
    <w:p>
      <w:r>
        <w:t>* Cơ quan chủ trì:  Đoàn TNCS Hồ Chí Minh tỉnh.</w:t>
      </w:r>
    </w:p>
    <w:p>
      <w:r>
        <w:t>* Cơ quan phối hợp:  Sở Lao động - Thương binh và Xã hội, Chi nhánh Ngân hàng Chính sách xã hội và các chi nhánh ngân hàng thương mại trên địa bàn, Hội Doanh nhân trẻ, các Câu lạc bộ Khởi nghiệp tiên phong.</w:t>
      </w:r>
    </w:p>
    <w:p>
      <w:r>
        <w:t>III. KINH PHÍ</w:t>
      </w:r>
    </w:p>
    <w:p>
      <w:r>
        <w:t>- Ngân sách Nhà nước: đảm bảo kinh phí thực hiện các nội dung của Kế hoạch được cấp thẩm quyền phê duyệt theo phân cấp ngân sách hiện hành. Căn cứ nội dung Kế hoạch được phê duyệt, cơ quan, đơn vị được giao nhiệm vụ tổng hợp nhu cầu kinh phí thực hiện vào dự toán chi ngân sách hàng năm. Ngoài ra, các cấp, các ngành lồng ghép thực hiện các nội dung của Kế hoạch này từ các chương trình, đề án có liên quan.</w:t>
      </w:r>
    </w:p>
    <w:p>
      <w:r>
        <w:t>- Kinh phí xã hội hóa: vận động các doanh nghiệp, tổ chức xã hội tài trợ, hỗ trợ cho các hoạt động tư vấn, hướng nghiệp, đào tạo nghề cho thanh niên theo nội dung Kế hoạch được duyệt.</w:t>
      </w:r>
    </w:p>
    <w:p>
      <w:r>
        <w:t>IV. TỔ CHỨC THỰC HIỆN</w:t>
      </w:r>
    </w:p>
    <w:p>
      <w:r>
        <w:t>1. Đoàn Thanh niên Cộng sản Hồ Chí Minh, Hội Liên hiệp Thanh niên Việt Nam, Hội đồng Đội tỉnh</w:t>
      </w:r>
    </w:p>
    <w:p>
      <w:r>
        <w:t>- Chủ trì xây dựng Kế hoạch, triển khai Kế hoạch theo từng giai đoạn và hằng năm; chủ trì phối hợp với các sở, ban, ngành, địa phương liên quan để triển khai thực hiện có hiệu quả Kế hoạch.</w:t>
      </w:r>
    </w:p>
    <w:p>
      <w:r>
        <w:t>- Căn cứ các mục tiêu, giải pháp đề ra và tình hình thực tế của tỉnh để xây dựng kế hoạch triển khai cụ thể hằng năm (bao gồm cả kinh phí). Chỉ đạo, hướng dẫn các Huyện, Thành đoàn, Đoàn trực thuộc thực hiện đồng bộ các mục tiêu, giải pháp đã đề ra; đồng hành với thanh niên trong nghề nghiệp và việc làm.</w:t>
      </w:r>
    </w:p>
    <w:p>
      <w:r>
        <w:t>- Vận động các tổ chức, cá nhân hỗ trợ nguồn lực và các điều kiện khác để thực hiện Kế hoạch.</w:t>
      </w:r>
    </w:p>
    <w:p>
      <w:r>
        <w:t>- Định kỳ 06 tháng và hằng năm tổng hợp tình hình và kết quả thực hiện: sơ kết, tổng kết việc thực hiện Kế hoạch, báo cáo Tỉnh ủy, Ủy ban nhân dân tỉnh và Trung ương Đoàn TNCS Hồ Chí Minh.</w:t>
      </w:r>
    </w:p>
    <w:p>
      <w:r>
        <w:t>2. Sở Lao động - Thương binh và Xã hội</w:t>
      </w:r>
    </w:p>
    <w:p>
      <w:r>
        <w:t>- Chủ trì, phối hợp, điều phối và kết nối với các đơn vị liên quan để tham mưu thực hiện tốt các nhiệm vụ về nghề nghiệp, việc làm do Sở Lao động - Thương binh và Xã hội phụ trách.</w:t>
      </w:r>
    </w:p>
    <w:p>
      <w:r>
        <w:t>- Phối hợp tổ chức các hoạt động tư vấn hướng nghiệp, dạy nghề, giải quyết việc làm và làm việc có thời hạn ở nước ngoài theo hợp đồng cho thanh niên; các hoạt động tư vấn theo quy định của pháp luật về hợp đồng lao động, chế độ tiền lương, bảo hiểm xã hội,... cho người lao động.</w:t>
      </w:r>
    </w:p>
    <w:p>
      <w:r>
        <w:t>3. Sở Nông nghiệp và Phát triển nông thôn</w:t>
      </w:r>
    </w:p>
    <w:p>
      <w:r>
        <w:t>Phối hợp tổ chức các hoạt động tập huấn về nông nghiệp, nông dân, nông thôn, chuyển giao khoa học kỹ thuật và chương trình mục tiêu Quốc gia về xây dựng nông thôn mới. Phối hợp triển khai các chính sách khuyến nông hỗ trợ thanh niên phát triển các mô hình kinh tế, đặc biệt là các mô hình kinh tế tập thể.</w:t>
      </w:r>
    </w:p>
    <w:p>
      <w:r>
        <w:t>4. Sở Kế hoạch và Đầu tư, Sở Tài chính</w:t>
      </w:r>
    </w:p>
    <w:p>
      <w:r>
        <w:t>Căn cứ vào khả năng cân đối ngân sách nhà nước, tham mưu cấp có thẩm quyền bố trí kinh phí cho các sở, ban, ngành thực hiện các nhiệm vụ được giao trong Kế hoạch theo quy định của Luật ngân sách nhà nước và theo phân cấp ngân sách hiện hành.</w:t>
      </w:r>
    </w:p>
    <w:p>
      <w:r>
        <w:t>5. Sở Công Thương</w:t>
      </w:r>
    </w:p>
    <w:p>
      <w:r>
        <w:t>Phối hợp tổ chức các chương trình tập huấn khuyến công cho thanh niên; hỗ trợ đưa các sản phẩm khởi nghiệp của thanh niên tham gia các chương trình xúc tiến thương mại, các sàn thương mại điện tử nhằm tìm kiếm thị trường đầu ra sản phẩm cho thanh niên.</w:t>
      </w:r>
    </w:p>
    <w:p>
      <w:r>
        <w:t>6. Sở Giáo dục và Đào tạo</w:t>
      </w:r>
    </w:p>
    <w:p>
      <w:r>
        <w:t>Phối hợp tổ chức các hoạt động tư vấn tuyển sinh, định hướng nghề nghiệp cho học sinh.</w:t>
      </w:r>
    </w:p>
    <w:p>
      <w:r>
        <w:t>7. Sở Khoa học và Công nghệ</w:t>
      </w:r>
    </w:p>
    <w:p>
      <w:r>
        <w:t>Tổ chức đào tạo tập huấn, chuyển giao tiến bộ khoa học kỹ thuật, giới thiệu xây dựng các mô hình trình diễn phát triển kinh tế hiệu quả để nhân rộng.</w:t>
      </w:r>
    </w:p>
    <w:p>
      <w:r>
        <w:t>8. Ngân hàng Nhà nước Chi nhánh tỉnh Bến Tre</w:t>
      </w:r>
    </w:p>
    <w:p>
      <w:r>
        <w:t>Chỉ đạo Chi nhánh Ngân hàng Chính sách xã hội tỉnh, các chi nhánh ngân hàng thương mại trên địa bàn tích cực triển khai các chương trình, chính sách tín dụng ưu đãi với lãi suất thấp, tạo điều kiện thuận lợi để thanh niên dễ dàng tiếp cận vốn vay để tạo việc làm, phát triển kinh tế.</w:t>
      </w:r>
    </w:p>
    <w:p>
      <w:r>
        <w:t>9. Công an tỉnh, Bộ Chỉ huy Quân sự tỉnh, Bộ Chỉ huy Bộ đội Biên phòng tỉnh</w:t>
      </w:r>
    </w:p>
    <w:p>
      <w:r>
        <w:t>Phối hợp tổ chức hoạt động tư vấn, giới thiệu việc làm cho bộ đội, công an xuất ngũ; cho các đối tượng sau cai nghiện, tái hòa nhập cộng đồng.</w:t>
      </w:r>
    </w:p>
    <w:p>
      <w:r>
        <w:t>10. Ban Quản lý các khu công nghiệp</w:t>
      </w:r>
    </w:p>
    <w:p>
      <w:r>
        <w:t>Cập nhật, cung cấp thông tin về nhu cầu nguồn nhân lực của các Doanh nghiệp tại Khu Công nghiệp Giao Long, Khu Công nghiệp An Hiệp , phối hợp tổ chức các lớp tư vấn, hướng nghiệp và giới thiệu việc làm cho thanh niên.</w:t>
      </w:r>
    </w:p>
    <w:p>
      <w:r>
        <w:t>11. Báo Đồng Khởi, Đài Phát thanh và Truyền hình Bến Tre</w:t>
      </w:r>
    </w:p>
    <w:p>
      <w:r>
        <w:t>- Triển khai công tác thông tin tuyên truyền về hoạt động hỗ trợ nghề nghiệp, việc làm cho thanh niên; phối hợp với Tỉnh đoàn, các Sở, ban, ngành, địa phương liên quan triển khai Kế hoạch.</w:t>
      </w:r>
    </w:p>
    <w:p>
      <w:r>
        <w:t>- Tuyên truyền những mô hình phát triển kinh tế có hiệu quả của thanh niên, kiến thức khoa học kỹ thuật, nâng cao trình độ, tay nghề,…thông qua các phóng sự, chuyên đề, bản tin tuyên truyền.</w:t>
      </w:r>
    </w:p>
    <w:p>
      <w:r>
        <w:t>12. Ủy ban Mặt trận Tổ quốc Việt Nam tỉnh và các tổ chức thành viên</w:t>
      </w:r>
    </w:p>
    <w:p>
      <w:r>
        <w:t>Đề nghị Ủy ban Mặt trận Tổ quốc Việt Nam tỉnh Bến Tre và c ác tổ chức thành viên tích cực tham gia phối hợp với Tỉnh đoàn triển khai có hiệu quả các nội dung của Kế hoạch này.</w:t>
      </w:r>
    </w:p>
    <w:p>
      <w:r>
        <w:t>13. Ủy ban nhân dân các huyện, thành phố</w:t>
      </w:r>
    </w:p>
    <w:p>
      <w:r>
        <w:t>Phối hợp thực hiện các nội dung liên quan trong Kế hoạch, đồng thời chỉ đạo các phòng, ban, Ủy ban nhân dân các xã, phường, thị trấn phối hợp chặt chẽ tạo điều kiện để triển khai tốt các nội dung theo Kế hoạch; biểu dương khen thưởng những tập thể, cá nhân tiêu biểu, xuất sắc trong hoạt động nghề nghiệp, việc làm.</w:t>
      </w:r>
    </w:p>
    <w:p>
      <w:r>
        <w:t>(Kèm theo Phụ lục danh mục các nội dung thực hiện Kế hoạch hỗ trợ việc làm cho thanh niên giai đoạn 2023 - 2027, định hướng đến năm 2030).</w:t>
      </w:r>
    </w:p>
    <w:p>
      <w:r>
        <w:t>Trên đây là Kế hoạch hỗ trợ việc làm cho thanh niên giai đoạn 2023 - 2027, định hướng đến năm 2030, đề nghị các đơn vị quan tâm, phối hợp thực hiện góp phần triển khai hiệu quả Kế hoạch./.</w:t>
      </w:r>
    </w:p>
    <w:p>
      <w:r>
        <w:t>Nơi nhận:</w:t>
      </w:r>
    </w:p>
    <w:p>
      <w:r>
        <w:t>- Văn phòng Chính phủ;</w:t>
      </w:r>
    </w:p>
    <w:p>
      <w:r>
        <w:t>- Các Bộ: LĐ-TB&amp;XH, KH&amp;ĐT, TC;</w:t>
      </w:r>
    </w:p>
    <w:p>
      <w:r>
        <w:t>- TT.TU, TT HĐND tỉnh;</w:t>
      </w:r>
    </w:p>
    <w:p>
      <w:r>
        <w:t>- CT, các PCT UBND tỉnh;</w:t>
      </w:r>
    </w:p>
    <w:p>
      <w:r>
        <w:t>- Chánh, các PCVP UBND tỉnh;</w:t>
      </w:r>
    </w:p>
    <w:p>
      <w:r>
        <w:t>- Các sở, ban, ngành tỉnh;</w:t>
      </w:r>
    </w:p>
    <w:p>
      <w:r>
        <w:t>- UBMTTQ và các tổ chức CT-XH tỉnh;</w:t>
      </w:r>
    </w:p>
    <w:p>
      <w:r>
        <w:t>- UBND các huyện, thành phố;</w:t>
      </w:r>
    </w:p>
    <w:p>
      <w:r>
        <w:t>- Đài PTTH Bến Tre, Báo Đồng Khởi;</w:t>
      </w:r>
    </w:p>
    <w:p>
      <w:r>
        <w:t>- Cổng TTĐT tỉnh;</w:t>
      </w:r>
    </w:p>
    <w:p>
      <w:r>
        <w:t>- Ban Thường vụ Tỉnh đoàn;</w:t>
      </w:r>
    </w:p>
    <w:p>
      <w:r>
        <w:t>- BTK Ủy ban Hội LHTN Việt Nam tỉnh;</w:t>
      </w:r>
    </w:p>
    <w:p>
      <w:r>
        <w:t>- Hội đồng Đội tỉnh;</w:t>
      </w:r>
    </w:p>
    <w:p>
      <w:r>
        <w:t>- Lưu: VT, S.</w:t>
      </w:r>
    </w:p>
    <w:p>
      <w:r>
        <w:t>KT. CHỦ TỊCH</w:t>
      </w:r>
    </w:p>
    <w:p>
      <w:r>
        <w:t>PHÓ CHỦ TỊCH</w:t>
      </w:r>
    </w:p>
    <w:p>
      <w:r>
        <w:t>Nguyễn Thị Bé Mười</w:t>
      </w:r>
    </w:p>
    <w:p>
      <w:r>
        <w:t>PHỤ LỤC</w:t>
      </w:r>
    </w:p>
    <w:p>
      <w:r>
        <w:t>DANH MỤC CÁC NỘI DUNG THỰC HIỆN KẾ HOẠCH HỖ TRỢ VIỆC LÀM CHO THANH NIÊN GIAI ĐOẠN 2023 - 2027, ĐỊNH HƯỚNG ĐẾN NĂM 2030</w:t>
      </w:r>
    </w:p>
    <w:p>
      <w:r>
        <w:t>(Kèm theo Kế hoạch số 3185/KH-UBND ngày 31 tháng 5 năm 2023 của Ủy ban nhân dân tỉnh Bến Tre)</w:t>
      </w:r>
    </w:p>
    <w:p>
      <w:r>
        <w:t>TT</w:t>
      </w:r>
    </w:p>
    <w:p>
      <w:r>
        <w:t>NỘI DUNG</w:t>
      </w:r>
    </w:p>
    <w:p>
      <w:r>
        <w:t>ĐƠN VỊ CHỦ TRÌ</w:t>
      </w:r>
    </w:p>
    <w:p>
      <w:r>
        <w:t>ĐƠN VỊ PHỐI HỢP</w:t>
      </w:r>
    </w:p>
    <w:p>
      <w:r>
        <w:t>1.</w:t>
      </w:r>
    </w:p>
    <w:p>
      <w:r>
        <w:t>Tổ chức tuyên truyền các chủ trương của Đảng và chính sách, pháp luật của Nhà nước về đào tạo nghề, học nghề, hướng nghiệp, khởi nghiệp, lập nghiệp, vay vốn, giải quyết việc làm, thị trường làm việc có thời hạn ở nước ngoài theo hợp đồng cho thanh niên.</w:t>
      </w:r>
    </w:p>
    <w:p>
      <w:r>
        <w:t>Tỉnh đoàn, Hội Liên hiệp Thanh niên Việt Nam tỉnh</w:t>
      </w:r>
    </w:p>
    <w:p>
      <w:r>
        <w:t>Các Sở, ban, ngành tỉnh</w:t>
      </w:r>
    </w:p>
    <w:p>
      <w:r>
        <w:t>2.</w:t>
      </w:r>
    </w:p>
    <w:p>
      <w:r>
        <w:t>Nhân rộng, đẩy mạnh thực hiện, tuyên truyền và phát huy gương đạt các giải thưởng  “Người thợ trẻ giỏi”, “Lương Định Của”,  danh hiệu  “Học sinh 3 tốt”, “Học sinh 3 rèn luyện”, “Sinh viên 5 tốt”,...</w:t>
      </w:r>
    </w:p>
    <w:p>
      <w:r>
        <w:t>Tỉnh đoàn</w:t>
      </w:r>
    </w:p>
    <w:p>
      <w:r>
        <w:t>Báo Đồng khởi, Đài Phát thanh và Truyền hình Bến Tre</w:t>
      </w:r>
    </w:p>
    <w:p>
      <w:r>
        <w:t>3.</w:t>
      </w:r>
    </w:p>
    <w:p>
      <w:r>
        <w:t>Tổ chức các buổi tư vấn hướng nghiệp, tư vấn mùa thi cho học sinh  (tập trung khối lớp 8, 9,   11, 12)  về xu hướng lựa chọn ngành nghề, cơ hội việc làm khi tham gia thị trường lao động, thông tin về các cơ sở đào tạo.</w:t>
      </w:r>
    </w:p>
    <w:p>
      <w:r>
        <w:t>Tỉnh đoàn, Hội đồng Đội tỉnh</w:t>
      </w:r>
    </w:p>
    <w:p>
      <w:r>
        <w:t>Sở Giáo dục và Đào tạo Sở Lao động - Thương binh và Xã hội</w:t>
      </w:r>
    </w:p>
    <w:p>
      <w:r>
        <w:t>4.</w:t>
      </w:r>
    </w:p>
    <w:p>
      <w:r>
        <w:t>Thành lập và triển khai hoạt động của các câu lạc bộ, các diễn đàn hướng nghiệp cho học sinh trong nhà trường.</w:t>
      </w:r>
    </w:p>
    <w:p>
      <w:r>
        <w:t>Tỉnh đoàn, Hội đồng Đội tỉnh</w:t>
      </w:r>
    </w:p>
    <w:p>
      <w:r>
        <w:t>Sở Giáo dục và Đào tạo</w:t>
      </w:r>
    </w:p>
    <w:p>
      <w:r>
        <w:t>5.</w:t>
      </w:r>
    </w:p>
    <w:p>
      <w:r>
        <w:t>Xây dựng các tủ sách hướng nghiệp trong các trường THCS, THPT, Trung tâm Giáo dục nghề nghiệp - Giáo dục thường xuyên</w:t>
      </w:r>
    </w:p>
    <w:p>
      <w:r>
        <w:t>Tỉnh đoàn, Hội đồng Đội tỉnh</w:t>
      </w:r>
    </w:p>
    <w:p>
      <w:r>
        <w:t>Sở Giáo dục và Đào tạo</w:t>
      </w:r>
    </w:p>
    <w:p>
      <w:r>
        <w:t>6.</w:t>
      </w:r>
    </w:p>
    <w:p>
      <w:r>
        <w:t>Xây dựng văn phòng giới thiệu việc làm cho thanh niên tại các xã.</w:t>
      </w:r>
    </w:p>
    <w:p>
      <w:r>
        <w:t>Tỉnh đoàn, Hội Liên hiệp Thanh niên Việt Nam tỉnh</w:t>
      </w:r>
    </w:p>
    <w:p>
      <w:r>
        <w:t>Sở Lao động - Thương binh và Xã hội</w:t>
      </w:r>
    </w:p>
    <w:p>
      <w:r>
        <w:t>7.</w:t>
      </w:r>
    </w:p>
    <w:p>
      <w:r>
        <w:t>Tổ chức hoạt động tư vấn, giới thiệu việc làm cho bộ đội, công an xuất ngũ; cho các đối tượng sau cai nghiện, tái hòa nhập cộng đồng.</w:t>
      </w:r>
    </w:p>
    <w:p>
      <w:r>
        <w:t>Tỉnh đoàn, Hội Liên hiệp Thanh niên Việt Nam tỉnh</w:t>
      </w:r>
    </w:p>
    <w:p>
      <w:r>
        <w:t>Công an tỉnh, Bộ Chỉ huy Quân sự tỉnh, Bộ Chỉ huy Bộ đội Biên phòng tỉnh</w:t>
      </w:r>
    </w:p>
    <w:p>
      <w:r>
        <w:t>8.</w:t>
      </w:r>
    </w:p>
    <w:p>
      <w:r>
        <w:t>Bảo đảm nguồn vốn cho vay đối với những hộ thanh niên có nhu cầu về vốn để phát triển sản xuất</w:t>
      </w:r>
    </w:p>
    <w:p>
      <w:r>
        <w:t>Tỉnh đoàn</w:t>
      </w:r>
    </w:p>
    <w:p>
      <w:r>
        <w:t>Ngân hàng Nhà nước Chi nhánh tỉnh Bến Tre</w:t>
      </w:r>
    </w:p>
    <w:p>
      <w:r>
        <w:t>9.</w:t>
      </w:r>
    </w:p>
    <w:p>
      <w:r>
        <w:t>Vận động các tổ chức, cá nhân hỗ trợ nguồn lực và các điều kiện khác để thực hiện Kế hoạch.</w:t>
      </w:r>
    </w:p>
    <w:p>
      <w:r>
        <w:t>Tỉnh đoàn, Hội Liên hiệp Thanh niên Việt Nam tỉnh, Hội đồng Đội tỉnh</w:t>
      </w:r>
    </w:p>
    <w:p>
      <w:r>
        <w:t>Các Sở, ban, ngành tỉnh</w:t>
      </w:r>
    </w:p>
    <w:p>
      <w:r>
        <w:t>10.</w:t>
      </w:r>
    </w:p>
    <w:p>
      <w:r>
        <w:t>Tổ chức các hoạt động tập huấn về nông nghiệp, nông dân, nông thôn, chuyển giao khoa học kỹ thuật và chương trình mục tiêu Quốc gia về xây dựng nông thôn mới.</w:t>
      </w:r>
    </w:p>
    <w:p>
      <w:r>
        <w:t>Tỉnh đoàn, Hội Liên hiệp Thanh niên Việt Nam tỉnh</w:t>
      </w:r>
    </w:p>
    <w:p>
      <w:r>
        <w:t>Các Sở, ban, ngành tỉnh</w:t>
      </w:r>
    </w:p>
    <w:p>
      <w:r>
        <w:t>11.</w:t>
      </w:r>
    </w:p>
    <w:p>
      <w:r>
        <w:t>Xây dựng và phát triển các hình thức phát triển kinh tế tập thể trong thanh niên phù hợp với điều kiện thực tế của địa phương.</w:t>
      </w:r>
    </w:p>
    <w:p>
      <w:r>
        <w:t>Tỉnh đoàn, Hội Liên hiệp Thanh niên Việt Nam tỉnh</w:t>
      </w:r>
    </w:p>
    <w:p>
      <w:r>
        <w:t>Sở Nông nghiệp và Phát triển nông thôn, Liên minh hợp tác xã</w:t>
      </w:r>
    </w:p>
    <w:p>
      <w:r>
        <w:t>12.</w:t>
      </w:r>
    </w:p>
    <w:p>
      <w:r>
        <w:t>Tổ chức các hoạt động tư vấn tuyển sinh, định hướng nghề nghiệp cho học sinh.</w:t>
      </w:r>
    </w:p>
    <w:p>
      <w:r>
        <w:t>Sở Giáo dục và Đào tạo</w:t>
      </w:r>
    </w:p>
    <w:p>
      <w:r>
        <w:t>Tỉnh đoàn, Hội đồng Đội tỉnh</w:t>
      </w:r>
    </w:p>
    <w:p>
      <w:r>
        <w:t>13.</w:t>
      </w:r>
    </w:p>
    <w:p>
      <w:r>
        <w:t>Phối hợp, điều phối và kết nối với các đơn vị liên quan để tham mưu thực hiện tốt các nhiệm vụ về nghề nghiệp, việc làm do Sở Lao động - Thương binh và Xã hội phụ trách.</w:t>
      </w:r>
    </w:p>
    <w:p>
      <w:r>
        <w:t>Sở Lao động - Thương binh và Xã hội</w:t>
      </w:r>
    </w:p>
    <w:p>
      <w:r>
        <w:t>Các Sở, ban, ngành tỉnh</w:t>
      </w:r>
    </w:p>
    <w:p>
      <w:r>
        <w:t>14.</w:t>
      </w:r>
    </w:p>
    <w:p>
      <w:r>
        <w:t>Thu thập thông tin nhu cầu tuyển dụng lao động của doanh nghiệp trong và ngoài tỉnh, ngoài nước để kết nối giới thiệu việc làm trong và ngoài nước phù hợp với khả năng của người lao động và nhu cầu tuyển dụng của các doanh nghiệp.</w:t>
      </w:r>
    </w:p>
    <w:p>
      <w:r>
        <w:t>Sở Lao động - Thương binh và Xã hội</w:t>
      </w:r>
    </w:p>
    <w:p>
      <w:r>
        <w:t>Các Sở, ban, ngành tỉnh</w:t>
      </w:r>
    </w:p>
    <w:p>
      <w:r>
        <w:t>15.</w:t>
      </w:r>
    </w:p>
    <w:p>
      <w:r>
        <w:t>Xây dựng kế hoạch phối hợp với các ban, ngành, đoàn thể, chính quyền địa phương tổ chức thông tin tuyên truyền đến người lao động về việc làm, học nghề và đi làm việc ở nước ngoài theo hợp đồng tại các xã đặc biệt khó khăn vùng bãi ngang, ven biển; các hoạt động tư vấn theo quy định của pháp luật về hợp đồng lao động, chế độ tiền lương, bảo hiểm xã hội,... cho người lao động.</w:t>
      </w:r>
    </w:p>
    <w:p>
      <w:r>
        <w:t>Sở Lao động - Thương binh và Xã hội</w:t>
      </w:r>
    </w:p>
    <w:p>
      <w:r>
        <w:t>Các Sở, ban, ngành tỉnh</w:t>
      </w:r>
    </w:p>
    <w:p>
      <w:r>
        <w:t>16.</w:t>
      </w:r>
    </w:p>
    <w:p>
      <w:r>
        <w:t>Triển khai các chế độ chính sách của Nhà nước đối với người lao động tham gia đi làm việc ở nước ngoài theo hợp đồng và triển khai các thị trường mới.</w:t>
      </w:r>
    </w:p>
    <w:p>
      <w:r>
        <w:t>Sở Lao động - Thương binh và Xã hội</w:t>
      </w:r>
    </w:p>
    <w:p>
      <w:r>
        <w:t>Tỉnh đoàn, Hội Liên hiệp Thanh niên Việt Nam tỉnh</w:t>
      </w:r>
    </w:p>
    <w:p>
      <w:r>
        <w:t>17.</w:t>
      </w:r>
    </w:p>
    <w:p>
      <w:r>
        <w:t>Thẩm định, tham mưu cấp có thẩm quyền bố trí kinh phí cho các sở, ban, ngành thực hiện các nhiệm vụ được giao trong Kế hoạch theo quy định của Luật ngân sách nhà nước và theo phân cấp ngân sách hiện hành.</w:t>
      </w:r>
    </w:p>
    <w:p>
      <w:r>
        <w:t>Sở Tài chính, Sở Kế hoạch và Đầu tư</w:t>
      </w:r>
    </w:p>
    <w:p>
      <w:r>
        <w:t>Các Sở, ban, ngành tỉnh</w:t>
      </w:r>
    </w:p>
    <w:p>
      <w:r>
        <w:t>18.</w:t>
      </w:r>
    </w:p>
    <w:p>
      <w:r>
        <w:t>Tổ chức các chương trình tập huấn khuyến công cho thanh niên; hỗ trợ đưa các sản phẩm khởi nghiệp của thanh niên tham gia các chương trình xúc tiến thương mại, các sàn thương mại điện tử nhằm tìm kiếm thị trường đầu ra sản phẩm cho thanh niên.</w:t>
      </w:r>
    </w:p>
    <w:p>
      <w:r>
        <w:t>Sở Công thương</w:t>
      </w:r>
    </w:p>
    <w:p>
      <w:r>
        <w:t>Các Sở, ban, ngành tỉnh</w:t>
      </w:r>
    </w:p>
    <w:p>
      <w:r>
        <w:t>19.</w:t>
      </w:r>
    </w:p>
    <w:p>
      <w:r>
        <w:t>Tổ chức đào tạo tập huấn, chuyển giao tiến bộ khoa học kỹ thuật, giới thiệu xây dựng các mô hình trình diễn phát triển kinh tế hiệu quả để nhân rộng.</w:t>
      </w:r>
    </w:p>
    <w:p>
      <w:r>
        <w:t>Sở Khoa học và Công nghệ</w:t>
      </w:r>
    </w:p>
    <w:p>
      <w:r>
        <w:t>Các Sở, ban, ngành tỉnh</w:t>
      </w:r>
    </w:p>
    <w:p>
      <w:r>
        <w:t>20.</w:t>
      </w:r>
    </w:p>
    <w:p>
      <w:r>
        <w:t>Cập nhật, cung cấp thông tin về nhu cầu nguồn nhân lực của các Doanh nghiệp tại Khu Công nghiệp Giao Long, Khu Công nghiệp An Hiệp, phối hợp tổ chức các lớp tư vấn, hướng nghiệp và giới thiệu việc làm cho thanh niên.</w:t>
      </w:r>
    </w:p>
    <w:p>
      <w:r>
        <w:t>Ban Quản lý các Khu Công nghiệp</w:t>
      </w:r>
    </w:p>
    <w:p>
      <w:r>
        <w:t>Tỉnh đoàn, Hội Liên hiệp Thanh niên Việt Nam tỉnh</w:t>
      </w:r>
    </w:p>
    <w:p>
      <w:r>
        <w:t>21.</w:t>
      </w:r>
    </w:p>
    <w:p>
      <w:r>
        <w:t>Tuyên truyền những mô hình phát triển kinh tế có hiệu quả của thanh niên; xây dựng các videoclip phóng sự, chuyên đề, bản tin tuyên truyền để phổ biến kiến thức khoa học kỹ thuật, nâng cao trình độ, tay nghề,…làm chủ các thiết bị sản xuất hiện đại, thể hiện vai trò của thanh niên tham gia phát triển kinh tế.</w:t>
      </w:r>
    </w:p>
    <w:p>
      <w:r>
        <w:t>Báo Đồng khởi, Đài Phát thanh và Truyền hình Bến Tre</w:t>
      </w:r>
    </w:p>
    <w:p>
      <w:r>
        <w:t>Các Sở, ban, ngành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