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315/KH-UBND năm 2024 thực hiện Nghị định 32/2024/NĐ-CP về quản lý, phát triển cụm công nghiệp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315/KH-UBND</w:t>
      </w:r>
    </w:p>
    <w:p>
      <w:r>
        <w:t>Hà Tĩnh, ngày 09 tháng 7 năm 2024</w:t>
      </w:r>
    </w:p>
    <w:p>
      <w:r>
        <w:t>KẾ HOẠCH</w:t>
      </w:r>
    </w:p>
    <w:p>
      <w:r>
        <w:t>THỰC HIỆN NGHỊ ĐỊNH SỐ 32/2024/NĐ-CP NGÀY 15/3/2024 CỦA CHÍNH PHỦ VỀ QUẢN LÝ, PHÁT TRIỂN CỤM CÔNG NGHIỆP TRÊN ĐỊA BÀN TỈNH HÀ TĨNH</w:t>
      </w:r>
    </w:p>
    <w:p>
      <w:r>
        <w:t>Thực hiện Nghị định số 32/2024/NĐ-CP ngày 15/3/2024 của Chính phủ về quản lý, phát triển cụm công nghiệp; trên cơ sở đề nghị của Bộ Công Thương tại Văn bản số 1817/BCT-CTĐP ngày 22/3/2024 và Ban Kinh tế - Ngân sách Hội đồng nhân dân tỉnh tại Báo cáo số 146/BC-HĐND ngày 28/3/2024 về một số nội dung liên quan đến quản lý, phát triển cụm công nghiệp trên địa bàn tỉnh Hà Tĩnh; xét báo cáo, đề xuất của Sở Công Thương tại Tờ trình số 18/TTr-SCT ngày 31/5/2024 sau khi tổng hợp ý kiến của các sở, ngành, địa phương; ý kiến thống nhất của các Thành viên UBND tỉnh qua Phiếu biểu quyết, UBND tỉnh ban hành Kế hoạch thực hiện Nghị định số 32/2024/NĐ-CP với một số nội dung như sau:</w:t>
      </w:r>
    </w:p>
    <w:p>
      <w:r>
        <w:t>I. MỤC ĐÍCH, YÊU CẦU</w:t>
      </w:r>
    </w:p>
    <w:p>
      <w:r>
        <w:t>1. Mục đích</w:t>
      </w:r>
    </w:p>
    <w:p>
      <w:r>
        <w:t>a) Tổ chức triển khai kịp thời, thống nhất, hiệu quả các quy định về quản lý, phát triển cụm công nghiệp (CCN) quy định tại Nghị định số 32/2024/NĐ- CP trên địa bàn tỉnh.</w:t>
      </w:r>
    </w:p>
    <w:p>
      <w:r>
        <w:t>b) Rà soát, sửa đổi, bổ sung hoặc ban hành mới các văn bản thực hiện chức năng quản lý nhà nước của UBND tỉnh về quản lý, phát triển CCN theo quy định tại Nghị định số 32/2024/NĐ-CP, phù hợp với tình hình thực tế của địa phương.</w:t>
      </w:r>
    </w:p>
    <w:p>
      <w:r>
        <w:t>2. Yêu cầu</w:t>
      </w:r>
    </w:p>
    <w:p>
      <w:r>
        <w:t>a) Xác định cụ thể các nội dung, nhiệm vụ trọng tâm triển khai thực hiện đồng bộ, đáp ứng cơ bản yêu cầu theo quy định của Nghị định số 32/2024/NĐ- CP, phù hợp với điều kiện thực tế của tỉnh.</w:t>
      </w:r>
    </w:p>
    <w:p>
      <w:r>
        <w:t>b) Các sở, ban, ngành cấp tỉnh, UBND huyện, thị xã, thành phố (sau đây viết tắt là UBND cấp huyện), các tổ chức, cá nhân có liên quan căn cứ chức năng nhiệm vụ được giao, tăng cường tính chủ động của từng đơn vị; kịp thời phối hợp, hướng dẫn, tháo gỡ những khó khăn, vướng mắc trong quá trình tổ chức thực hiện tốt các nội dung, bảo đảm chất lượng, thời gian quy định, đảm bảo tính hiệu lực, hiệu quả.</w:t>
      </w:r>
    </w:p>
    <w:p>
      <w:r>
        <w:t>II. NỘI DUNG THỰC HIỆN</w:t>
      </w:r>
    </w:p>
    <w:p>
      <w:r>
        <w:t>1.  Tiếp tục tổ chức quán triệt, tuyên truyền, phổ biến nội dung Nghị định số 32 và các văn bản có liên quan đến cán bộ, công chức, viên chức và người lao động trong các sở, ban, ngành, địa phương, các tổ chức, cá nhân liên quan trên địa bàn tỉnh thường xuyên, hiệu quả thông qua các hình thức.</w:t>
      </w:r>
    </w:p>
    <w:p>
      <w:r>
        <w:t>Cơ quan chủ trì: Sở Công Thương.</w:t>
      </w:r>
    </w:p>
    <w:p>
      <w:r>
        <w:t>Cơ quan phối hợp: Sở Thông tin và Truyền thông, các sở, ngành, đơn vị liên quan và UBND cấp huyện.</w:t>
      </w:r>
    </w:p>
    <w:p>
      <w:r>
        <w:t>Thời gian thực hiện: Thường xuyên.</w:t>
      </w:r>
    </w:p>
    <w:p>
      <w:r>
        <w:t>2.  Rà soát, tham mưu UBND tỉnh giao các đơn vị chủ trì xây dựng để ban hành hoặc trình ban hành một số văn bản sửa đổi, bổ sung, thay thế, bãi bỏ các quy định không còn phù hợp như:</w:t>
      </w:r>
    </w:p>
    <w:p>
      <w:r>
        <w:t>(1) Quy chế quản lý CCN trên địa bàn tỉnh</w:t>
      </w:r>
    </w:p>
    <w:p>
      <w:r>
        <w:t>- Cơ quan chủ trì: Sở Công Thương.</w:t>
      </w:r>
    </w:p>
    <w:p>
      <w:r>
        <w:t>- Cơ quan phối hợp: Các sở, ngành, địa phương liên quan.</w:t>
      </w:r>
    </w:p>
    <w:p>
      <w:r>
        <w:t>- Thời gian thực hiện: báo cáo UBND tỉnh trước ngày 30/7/2024.</w:t>
      </w:r>
    </w:p>
    <w:p>
      <w:r>
        <w:t>(2) Chính sách hỗ trợ phát triển CCN (sau khi Nghị quyết số 96/2022/NQ-HĐND của Hội đồng nhân dân tỉnh hết hiệu lực)</w:t>
      </w:r>
    </w:p>
    <w:p>
      <w:r>
        <w:t>- Cơ quan chủ trì: Sở Công Thương.</w:t>
      </w:r>
    </w:p>
    <w:p>
      <w:r>
        <w:t>- Cơ quan phối hợp: Các sở, ngành liên quan, UBND cấp huyện, Chủ đầu tư hạ tầng CCN.</w:t>
      </w:r>
    </w:p>
    <w:p>
      <w:r>
        <w:t>- Thời gian thực hiện: tham mưu UBND tỉnh trình HĐND tỉnh tại kỳ họp thường ký cuối năm 2025.</w:t>
      </w:r>
    </w:p>
    <w:p>
      <w:r>
        <w:t>3.  Xây dựng Kế hoạch tổ chức thực hiện Phương án phát triển CCN đã được tích hợp vào Quy hoạch tỉnh Hà Tĩnh thời kỳ 2021 - 2030, tầm nhìn đến năm 2050  [1] theo đề nghị, hướng dẫn của Bộ Công Thương tại Văn bản số 1817/BCT-CTĐP ngày 22/3/2024 đảm bảo tính khả thi, hiệu quả.</w:t>
      </w:r>
    </w:p>
    <w:p>
      <w:r>
        <w:t>- Cơ quan chủ trì: Sở Công Thương.</w:t>
      </w:r>
    </w:p>
    <w:p>
      <w:r>
        <w:t>- Cơ quan phối hợp: Các sở, ngành liên quan và UBND cấp huyện.</w:t>
      </w:r>
    </w:p>
    <w:p>
      <w:r>
        <w:t>- Thời gian thực hiện: báo cáo UBND tỉnh trước ngày 30/7/2024.</w:t>
      </w:r>
    </w:p>
    <w:p>
      <w:r>
        <w:t>4.  Rà soát, đánh giá quá trình thực hiện Phương án phát triển CCN để kịp thời đề xuất điều chỉnh, bổ sung theo kỳ điều chỉnh Quy hoạch tỉnh đảm bảo thành lập, mở rộng CCN phù hợp với điều kiện thực tế.</w:t>
      </w:r>
    </w:p>
    <w:p>
      <w:r>
        <w:t>- Cơ quan chủ trì: Sở Công Thương.</w:t>
      </w:r>
    </w:p>
    <w:p>
      <w:r>
        <w:t>- Cơ quan phối hợp: Các sở, ngành, UBND cấp huyện có liên quan.</w:t>
      </w:r>
    </w:p>
    <w:p>
      <w:r>
        <w:t>- Thời gian thực hiện: Từ năm 2024 và các kỳ điều chỉnh Quy hoạch tỉnh.</w:t>
      </w:r>
    </w:p>
    <w:p>
      <w:r>
        <w:t>5.  Xây dựng, vận hành Cơ sở dữ liệu CCN trên địa bàn tỉnh.</w:t>
      </w:r>
    </w:p>
    <w:p>
      <w:r>
        <w:t>- Cơ quan chủ trì: Sở Công Thương.</w:t>
      </w:r>
    </w:p>
    <w:p>
      <w:r>
        <w:t>- Cơ quan phối hợp: Các sở, ngành, UBND cấp huyện, các tổ chức, cá nhân có liên quan.</w:t>
      </w:r>
    </w:p>
    <w:p>
      <w:r>
        <w:t>- Thời gian thực hiện: Từ tháng 7 năm 2024.</w:t>
      </w:r>
    </w:p>
    <w:p>
      <w:r>
        <w:t>6.  Tham mưu giải pháp xử lý các CCN, các dự án trong CCN có nguy cơ gây ô nhiễm môi trường, có dấu hiệu hoặc vi phạm pháp luật; tăng cường chỉ đạo, ưu tiên nguồn lực để hoàn thiện hạ tầng bảo vệ môi trường CCN đảm bảo quy định của Luật Bảo vệ môi trường năm 2020.</w:t>
      </w:r>
    </w:p>
    <w:p>
      <w:r>
        <w:t>- Cơ quan chủ trì: Sở Tài nguyên và Môi trường.</w:t>
      </w:r>
    </w:p>
    <w:p>
      <w:r>
        <w:t>- Cơ quan phối hợp: Các sở, ngành liên quan và UBND cấp huyện.</w:t>
      </w:r>
    </w:p>
    <w:p>
      <w:r>
        <w:t>- Thời gian thực hiện: Thường xuyên theo quy định.</w:t>
      </w:r>
    </w:p>
    <w:p>
      <w:r>
        <w:t>7.  Xác định giá dịch vụ công cộng, tiện ích dùng chung trong CCN đối với CCN do Nhà nước làm chủ đầu tư hạ tầng trên địa bàn để đảm bảo nguồn kinh phí duy tu bảo dưỡng hạ tầng CCN.</w:t>
      </w:r>
    </w:p>
    <w:p>
      <w:r>
        <w:t>- Cơ quan chủ trì: UBND cấp huyện (chủ đầu tư hạ tầng CCN).</w:t>
      </w:r>
    </w:p>
    <w:p>
      <w:r>
        <w:t>- Cơ quan phối hợp: Sở Tài chính, Sở Công Thương, các sở ngành liên quan.</w:t>
      </w:r>
    </w:p>
    <w:p>
      <w:r>
        <w:t>- Thời gian thực hiện: Từ tháng 7 năm 2025.</w:t>
      </w:r>
    </w:p>
    <w:p>
      <w:r>
        <w:t>8.  Tăng cường công tác thanh tra, kiểm tra, giám sát định kỳ hoặc đột xuất, xử lý vi phạm theo quy định của pháp luật về đầu tư, đất đai, quy hoạch, xây dựng, bảo vệ môi trường, phòng cháy chữa cháy và các quy định pháp luật liên quan.</w:t>
      </w:r>
    </w:p>
    <w:p>
      <w:r>
        <w:t>Cơ quan chủ trì: Thanh tra tỉnh, Thanh tra các Sở chuyên ngành, Công an tỉnh, UBND cấp huyện.</w:t>
      </w:r>
    </w:p>
    <w:p>
      <w:r>
        <w:t>Cơ quan phối hợp: Các tổ chức, cá nhân có liên quan.</w:t>
      </w:r>
    </w:p>
    <w:p>
      <w:r>
        <w:t>Thời gian thực hiện: Thường xuyên theo quy định.</w:t>
      </w:r>
    </w:p>
    <w:p>
      <w:r>
        <w:t>III. TỔ CHỨC THỰC HIỆN</w:t>
      </w:r>
    </w:p>
    <w:p>
      <w:r>
        <w:t>1. Sở Công Thương:  Chủ trì, phối hợp, đôn đốc các cơ quan, đơn vị, địa phương, các tổ chức, cá nhân triển khai thực hiện Kế hoạch và các nội dung theo quy định tại Nghị định số 32; tổng hợp kết quả thực hiện, báo cáo UBND tỉnh định kỳ ngày 25 tháng 6 và ngày 25 tháng 12 hằng năm.</w:t>
      </w:r>
    </w:p>
    <w:p>
      <w:r>
        <w:t>2. Sở Kế hoạch và Đầu tư : Phối hợp với Sở Công Thương triển khai thực hiện các nội dung tại Kế hoạch; chủ trì tham mưu triển khai thực hiện các nội dung liên quan đến công tác quản lý đầu tư các dự án hạ tầng kỹ thuật CCN, các dự án sản xuất kinh doanh trong CCN đảm bảo theo đúng quy định.</w:t>
      </w:r>
    </w:p>
    <w:p>
      <w:r>
        <w:t>3. Sở Tài nguyên và Môi trường : Chủ trì, phối hợp với UBND cấp huyện và các sở, ban, ngành có liên quan thực hiện Kế hoạch và tham mưu UBND tỉnh thực hiện quản lý đất đai, bảo vệ môi trường đối với CCN; xử lý các CCN, dự án trong CCN gây ô nhiễm môi trường, sử dụng đất không hiệu quả, không đúng mục đích, chậm tiến độ.</w:t>
      </w:r>
    </w:p>
    <w:p>
      <w:r>
        <w:t>4. Sở Tài chính : Phối hợp với Sở Công Thương, Sở Kế hoạch và Đầu tư và các đơn vị liên quan tham mưu cấp có thẩm quyền phương án bố trí kinh phí phù hợp với khả năng cân đối để thực hiện chính sách phát triển công nghiệp - tiểu thủ công nghiệp đảm bảo theo quy định của Luật Ngân sách nhà nước và các văn bản hướng dẫn thực hiện.</w:t>
      </w:r>
    </w:p>
    <w:p>
      <w:r>
        <w:t>5. Sở Tư pháp : Phối hợp với Sở Công Thương và các cơ quan, đơn vị có liên quan rà soát các văn bản quy phạm pháp luật hiện hành do HĐND, UBND tỉnh ban hành liên quan đến quản lý, phát triển CCN, đề xuất sửa đổi, bổ sung, thay thế, bãi bỏ những quy định không còn phù hợp pháp luật hiện hành hoặc thực tiễn.</w:t>
      </w:r>
    </w:p>
    <w:p>
      <w:r>
        <w:t>6. Sở Thông tin và Truyền thông : Phối hợp với Sở Công Thương chỉ đạo, định hướng các cơ quan báo chí trên địa bàn tỉnh, Phòng Văn hoá và Thông tin, Trung tâm Văn hoá - Truyền thông của các huyện, thị xã, thành phố, hệ thống truyền thanh cơ sở trên địa bàn tỉnh đẩy mạnh công tác tuyên truyền, phổ biến các nội dung của Nghị định số 32/2024/NĐ-CP trên địa bàn tỉnh.</w:t>
      </w:r>
    </w:p>
    <w:p>
      <w:r>
        <w:t>7. Các sở, ban, ngành, đoàn thể tỉnh : Căn cứ chức năng, nhiệm vụ được giao, phối hợp với Sở Công Thương chỉ đạo, triển khai thực hiện Nghị định số 32/2024/NĐ-CP và Kế hoạch này.</w:t>
      </w:r>
    </w:p>
    <w:p>
      <w:r>
        <w:t>8. UBND cấp huyện : Căn cứ các nội dung quy định tại Nghị định số 32/2024/NĐ-CP và Kế hoạch này, UBND cấp huyện chỉ đạo các cơ quan chuyên môn và UBND các xã, phường, thị trấn, các tổ chức, cá nhân có liên quan trên địa bàn triển khai thực hiện đảm bảo theo quy định.</w:t>
      </w:r>
    </w:p>
    <w:p>
      <w:r>
        <w:t>Chủ trì, phối hợp với Sở Xây dựng và các Sở ngành có liên quan tổ chức rà soát, tham mưu UBND tỉnh điều chỉnh quy hoạch các CCN phù hợp với tình hình thực tiễn và sự phát triển kinh tế - xã hội, đảm bảo các quy định hiện hành.</w:t>
      </w:r>
    </w:p>
    <w:p>
      <w:r>
        <w:t>9. Trung tâm hỗ trợ doanh nghiệp và Xúc tiến đầu tư tỉnh : Chủ trì, phối hợp với các sở, ngành, UBND các huyện, thành phố, thị xã tổ chức các hoạt động xúc tiến đầu tư, phát triển CCN trên địa bàn tỉnh; phối hợp, hỗ trợ các doanh nghiệp, nhà đầu tư hạ tầng CCN xúc tiến đầu tư, thu hút các dự án thứ cấp vào các CCN trên địa bàn tỉnh.</w:t>
      </w:r>
    </w:p>
    <w:p>
      <w:r>
        <w:t>10. Chủ đầu tư xây dựng hạ tầng kỹ thuật CCN:  Thực hiện các quyền và nghĩa vụ của chủ đầu tư xây dựng hạ tầng kỹ thuật CCN theo quy định tại Nghị định số 32/2024/NĐ-CP và nội dung đã được cấp có thẩm quyền phê duyệt.</w:t>
      </w:r>
    </w:p>
    <w:p>
      <w:r>
        <w:t>Trên đây là Kế hoạch triển khai thực hiện Nghị định số 32/2024/NĐ-CP trên địa bàn tỉnh Hà Tĩnh, yêu cầu các sở, ban, ngành, đoàn thể cấp tỉnh, UBND cấp huyện và các tổ chức, cá nhân có liên quan căn cứ chức năng, nhiệm vụ tổ chức thực hiện có hiệu quả Kế hoạch này.</w:t>
      </w:r>
    </w:p>
    <w:p>
      <w:r>
        <w:t>Trong quá trình thực hiện, nếu có khó khăn, vướng mắc các đơn vị, địa phương kịp thời phản ánh gửi Sở Công Thương để được hướng dẫn, tháo gỡ hoặc tổng hợp, đề xuất cơ quan có thẩm quyền xem xét, quyết định./.</w:t>
      </w:r>
    </w:p>
    <w:p>
      <w:r>
        <w:t>Nơi nhận:</w:t>
      </w:r>
    </w:p>
    <w:p>
      <w:r>
        <w:t>- Bộ Công Thương;</w:t>
      </w:r>
    </w:p>
    <w:p>
      <w:r>
        <w:t>- TTr Tỉnh ủy, TTr HĐND tỉnh;</w:t>
      </w:r>
    </w:p>
    <w:p>
      <w:r>
        <w:t>- Chủ tịch, các PCT UBND tỉnh;</w:t>
      </w:r>
    </w:p>
    <w:p>
      <w:r>
        <w:t>- Các sở, ban, ngành, đoàn thể tỉnh;</w:t>
      </w:r>
    </w:p>
    <w:p>
      <w:r>
        <w:t>- UBND các huyện, thành phố, thị xã;</w:t>
      </w:r>
    </w:p>
    <w:p>
      <w:r>
        <w:t>- Các đơn vị, DN, cơ sở SXCN;</w:t>
      </w:r>
    </w:p>
    <w:p>
      <w:r>
        <w:t>- Chánh VP, các PCVP UBND tỉnh;</w:t>
      </w:r>
    </w:p>
    <w:p>
      <w:r>
        <w:t>- Trung tâm HT PTDN và XTĐT tỉnh;</w:t>
      </w:r>
    </w:p>
    <w:p>
      <w:r>
        <w:t>- Trung tâm CB-TH tỉnh;</w:t>
      </w:r>
    </w:p>
    <w:p>
      <w:r>
        <w:t>- Lưu: VT, KT 1 .</w:t>
      </w:r>
    </w:p>
    <w:p>
      <w:r>
        <w:t>TM. ỦY BAN NHÂN DÂN</w:t>
      </w:r>
    </w:p>
    <w:p>
      <w:r>
        <w:t>KT. CHỦ TỊCH</w:t>
      </w:r>
    </w:p>
    <w:p>
      <w:r>
        <w:t>PHÓ CHỦ TỊCH</w:t>
      </w:r>
    </w:p>
    <w:p>
      <w:r>
        <w:t>Trần Báu Hà</w:t>
      </w:r>
    </w:p>
    <w:p>
      <w:r>
        <w:t>[1] đã được Thủ tướng Chính phủ phê duyệt tại Quyết định số 1363/QĐ-TTg ngày 08/11/2022.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