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3135/KH-SGDĐT năm 2023 tổ chức mô hình thí điểm vinh danh học sinh tiêu biểu Ngành Giáo dục và Đào tạo Thành phố Hồ Chí Minh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3135/KH-SGDĐT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ỦY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3135/KH-SGDĐT</w:t>
      </w:r>
    </w:p>
    <w:p>
      <w:r>
        <w:t>Hồ Chí Minh, ngày 19 tháng 6 năm 2023</w:t>
      </w:r>
    </w:p>
    <w:p>
      <w:r>
        <w:t>KẾ HOẠCH</w:t>
      </w:r>
    </w:p>
    <w:p>
      <w:r>
        <w:t>TỔ CHỨC MÔ HÌNH THÍ ĐIỂM VINH DANH HỌC SINH TIÊU BIỂU NGÀNH GIÁO DỤC VÀ ĐÀO TẠO THÀNH PHỐ HỒ CHÍ MINH NĂM HỌC 2023 - 2024</w:t>
      </w:r>
    </w:p>
    <w:p>
      <w:r>
        <w:t>Căn cứ Luật thi đua, khen thưởng năm 2022;</w:t>
      </w:r>
    </w:p>
    <w:p>
      <w:r>
        <w:t>Căn cứ Thông tư 27/2020/TT-BGDĐT của Bộ Giáo dục và Đào tạo ngày ngày 04 tháng 9 năm 2020 về Ban hành quy định đánh giá học sinh Tiểu học;</w:t>
      </w:r>
    </w:p>
    <w:p>
      <w:r>
        <w:t>Căn cứ Thông tư 22/2021/TT-BGDĐT của Bộ Giáo dục và Đào tạo ngày ngày 20 tháng 7 năm 2021 về Ban hành quy định đánh giá học sinh Trung học cơ sở và học sinh Trung học phổ thông;</w:t>
      </w:r>
    </w:p>
    <w:p>
      <w:r>
        <w:t>Căn cứ Thông tư 28/2020/TT-BGDĐT của Bộ Giáo dục và Đào tạo ngày ngày 04 tháng 9 năm 2020 về Ban hành Điều lệ trường Tiểu học;</w:t>
      </w:r>
    </w:p>
    <w:p>
      <w:r>
        <w:t>Căn cứ Thông tư 32/2020/TT-BGDĐT của Bộ Giáo dục và Đào tạo ngày ngày 15 tháng 9 năm 2020 về Ban hành Điều lệ trường Trung học cơ sở, Trường trung học phổ thông và Trường phổ thông có nhiều cấp học;</w:t>
      </w:r>
    </w:p>
    <w:p>
      <w:r>
        <w:t>Căn cứ Kế hoạch số 3579/KH-SGDĐT của Sở Giáo dục và Đào tạo Thành phố Hồ Chí Minh ngày 28 tháng 9 năm 2022 về Phát động thi đua thực hiện thắng lợi nhiệm vụ phát triển kinh tế - xã hội 5 năm (2021 – 2025) theo Nghị quyết Đại hội Đảng bộ Thành phố lần thứ XI tiến tới chào mừng Đại hội Đảng bộ Thành phố lần thứ XII, Đại hội thi đua yêu nước Thành phố lần thứ VIII, kỷ niệm 50 năm ngày giải phóng miền Nam thống nhất đất nước (30/4/1975 – 30/4/2025);</w:t>
      </w:r>
    </w:p>
    <w:p>
      <w:r>
        <w:t>Căn cứ Kế hoạch số 1181/KH-SGDĐT của Sở Giáo dục và Đào tạo Thành phố Hồ Chí Minh ngày 17 tháng 3 năm 2023 về Kế hoạch triển khai thực hiện công tác xây dựng văn hóa học đường Ngành Giáo dục và Đào tạo Thành phố;</w:t>
      </w:r>
    </w:p>
    <w:p>
      <w:r>
        <w:t>Căn cứ Kết luận của Đồng chí Giám đốc Nguyễn Văn Hiếu tại Hội nghị giao ban ngày 15 tháng 5 năm 2023;</w:t>
      </w:r>
    </w:p>
    <w:p>
      <w:r>
        <w:t>Sở Giáo dục và Đào tạo xây dựng Kế hoạch Tổ chức mô hình thí điểm vinh danh học sinh tiêu biểu Ngành Giáo dục và Đào tạo Thành phố Hồ Chí Minh năm học 2023 - 2024 với những nội dung cụ thể như sau:</w:t>
      </w:r>
    </w:p>
    <w:p>
      <w:r>
        <w:t>I. MỤC ĐÍCH, YÊU CẦU</w:t>
      </w:r>
    </w:p>
    <w:p>
      <w:r>
        <w:t>1. Mục đích</w:t>
      </w:r>
    </w:p>
    <w:p>
      <w:r>
        <w:t>- Tạo môi trường để học sinh đề cử và lựa chọn các tấm gương tiêu biểu, điển hình trong tập thể từ lớp đến trường.</w:t>
      </w:r>
    </w:p>
    <w:p>
      <w:r>
        <w:t>- Đánh giá, ghi nhận sự nỗ lực của học sinh để được vinh danh, bao gồm trong các hoạt động: mối quan hệ giữa học sinh với học sinh, mối quan hệ giữa học sinh với các hoạt động tập thể, mối quan hệ giữa học sinh với môi trường sống, sự nỗ lực của học sinh đối với chính bản thân học sinh trong quá trình học tập, rèn luyện để phát triển.</w:t>
      </w:r>
    </w:p>
    <w:p>
      <w:r>
        <w:t>- Từ các hoạt động nêu trên, học sinh có thể đề xuất, đề cử và bình chọn các gương học sinh tiêu biểu trong lớp, trường.</w:t>
      </w:r>
    </w:p>
    <w:p>
      <w:r>
        <w:t>- Tuyên dương, vinh danh những tấm gương học sinh tiêu biểu để nhân rộng trong tập thể lớp, trường và lan tỏa ra cộng đồng xã hội.</w:t>
      </w:r>
    </w:p>
    <w:p>
      <w:r>
        <w:t>- Tạo phong trào thi đua sôi nổi, thiết thực cho học sinh trên địa bàn Thành phố, đưa nội dung thi đua làm theo 5 điều Bác Hồ dạy thành nhiệm vụ thường xuyên, liên tục của học sinh, giúp các em được phát triển toàn diện các phẩm chất và năng lực theo yêu cầu Chương trình Giáo dục phổ thông 2018; phấn đấu trở thành tấm gương tiêu biểu, điển hình học sinh Thành phố Hồ Chí Minh trong học tập và rèn luyện, xứng đáng là cháu ngoan Bác Hồ, là công dân nhỏ tuổi của thành phố mang tên Bác, góp phần xây dựng Không gian văn hóa Hồ Chí Minh tại mỗi trường học với những tấm gương thực tế và các chủ đề gần gũi, phù hợp đặc điểm tâm lí lứa tuổi học sinh.</w:t>
      </w:r>
    </w:p>
    <w:p>
      <w:r>
        <w:t>2. Yêu cầu</w:t>
      </w:r>
    </w:p>
    <w:p>
      <w:r>
        <w:t>- Các nội dung triển khai tại cơ sở giáo dục cần đảm bảo tính thiết thực, hiệu quả, sát với tình hình thực tế của đơn vị và gắn với các tiêu chí trong học tập, rèn luyện của học sinh mỗi khối lớp trong nhà trường tổ chức vinh danh học sinh tiêu biểu.</w:t>
      </w:r>
    </w:p>
    <w:p>
      <w:r>
        <w:t>- Đảm bảo vai trò chủ thể của học sinh trong đề xuất và bình xét tấm gương học sinh tiêu biểu.</w:t>
      </w:r>
    </w:p>
    <w:p>
      <w:r>
        <w:t>- Tổ chức vinh danh học sinh tiêu biểu đảm bảo đúng người, đúng việc và tiết kiệm, hiệu quả, trang trọng, ý nghĩa, không mang tính hình thức.</w:t>
      </w:r>
    </w:p>
    <w:p>
      <w:r>
        <w:t>II. NỘI DUNG</w:t>
      </w:r>
    </w:p>
    <w:p>
      <w:r>
        <w:t>1. Đối tượng thực hiện thí điểm</w:t>
      </w:r>
    </w:p>
    <w:p>
      <w:r>
        <w:t>a. Đối với phòng Giáo dục và Đào tạo lựa chọn 01 trường Tiểu học và 01 trường Trung học cơ sở để triển khai thí điểm mô hình.</w:t>
      </w:r>
    </w:p>
    <w:p>
      <w:r>
        <w:t>b. Đối với các trường Trung học phổ thông, TT GDNN – GDTX tổ chức thí điểm mô hình tại các đơn vị sau:</w:t>
      </w:r>
    </w:p>
    <w:p>
      <w:r>
        <w:t>- THPT Lê Quý Đôn</w:t>
      </w:r>
    </w:p>
    <w:p>
      <w:r>
        <w:t>- THPT Nguyễn Trãi</w:t>
      </w:r>
    </w:p>
    <w:p>
      <w:r>
        <w:t>- THPT Nguyễn Khuyến - Q10</w:t>
      </w:r>
    </w:p>
    <w:p>
      <w:r>
        <w:t>- THPT Tân Túc</w:t>
      </w:r>
    </w:p>
    <w:p>
      <w:r>
        <w:t>- THPT Nguyễn Thái Bình</w:t>
      </w:r>
    </w:p>
    <w:p>
      <w:r>
        <w:t>- THPT Võ Thị Sáu</w:t>
      </w:r>
    </w:p>
    <w:p>
      <w:r>
        <w:t>- THPT Võ Trường Toản</w:t>
      </w:r>
    </w:p>
    <w:p>
      <w:r>
        <w:t>- THPT Đào Sơn Tây</w:t>
      </w:r>
    </w:p>
    <w:p>
      <w:r>
        <w:t>- TT GDNN – GDTX Chu Văn An</w:t>
      </w:r>
    </w:p>
    <w:p>
      <w:r>
        <w:t>- TT GDNN – GDTX Gia Định</w:t>
      </w:r>
    </w:p>
    <w:p>
      <w:r>
        <w:t>Ngoài các đơn vị nêu trên, nếu các cơ sở giáo dục có nhu cầu đăng ký thực hiện thí điểm mô hình đề nghị gửi văn bản về phòng Chính trị tư tưởng trước  ngày 15/7/2023.</w:t>
      </w:r>
    </w:p>
    <w:p>
      <w:r>
        <w:t>2. Nội dung tổ chức vinh danh</w:t>
      </w:r>
    </w:p>
    <w:p>
      <w:r>
        <w:t>- Các cơ sở giáo dục cần xây dựng quy chế vinh danh học sinh tiêu biểu thành các hoạt động, phong trào, việc làm cụ thể, thiết thực với học sinh; xây dựng tiêu chí đánh giá cụ thể phù hợp với từng cấp học dựa vào những tiêu chí khung sau:</w:t>
      </w:r>
    </w:p>
    <w:p>
      <w:r>
        <w:t>+ Mối quan hệ giữa học sinh với học sinh</w:t>
      </w:r>
    </w:p>
    <w:p>
      <w:r>
        <w:t>+ Mối quan hệ giữa học sinh với các hoạt động tập thể.</w:t>
      </w:r>
    </w:p>
    <w:p>
      <w:r>
        <w:t>+ Mối quan hệ giữa học sinh với môi trường sống.</w:t>
      </w:r>
    </w:p>
    <w:p>
      <w:r>
        <w:t>+ Sự nỗ lực của học sinh đối với chính bản thân học sinh trong quá trình học tập, rèn luyện để phát triển.</w:t>
      </w:r>
    </w:p>
    <w:p>
      <w:r>
        <w:t>(Ví dụ: Mối quan hệ giữa học sinh với học sinh: “Học sinh giúp đỡ bạn trong học tập và cuộc sống”; Mối quan hệ giữa học sinh với môi trường sống: “Học sinh giữ gìn vệ sinh lớp học và tích cực bảo vệ môi trường”,…).</w:t>
      </w:r>
    </w:p>
    <w:p>
      <w:r>
        <w:t>- Tổ chức vinh danh theo tuần, tháng, học kỳ, năm học theo điều kiện thực tế và kế hoạch giáo dục của đơn vị năm học 2023-2024; kết hợp, lồng ghép tổ chức vinh danh học sinh nhân các dịp lễ lớn trong năm. Hình thức tổ chức vinh danh học sinh như sau:</w:t>
      </w:r>
    </w:p>
    <w:p>
      <w:r>
        <w:t>+ Học sinh tiêu biểu của lớp tổ chức tại lớp, trong lễ chào cờ hằng tuần, hằng tháng, học kỳ (nếu có).</w:t>
      </w:r>
    </w:p>
    <w:p>
      <w:r>
        <w:t>+ Học sinh tiêu biểu cấp trường tổ chức trong lễ chào cờ hằng tháng, học kỳ hoặc kết hợp trong các ngày lễ lớn (nếu có).</w:t>
      </w:r>
    </w:p>
    <w:p>
      <w:r>
        <w:t>3. Quy trình bình chọn học sinh tiêu biểu</w:t>
      </w:r>
    </w:p>
    <w:p>
      <w:r>
        <w:t>Các cơ sở giáo dục chủ động xây dựng quy trình chi tiết dựa theo hướng dẫn chung của Sở Giáo dục và Đào tạo (theo phụ lục đính kèm).</w:t>
      </w:r>
    </w:p>
    <w:p>
      <w:r>
        <w:t>4. Thời gian triển khai</w:t>
      </w:r>
    </w:p>
    <w:p>
      <w:r>
        <w:t>- Giai đoạn 1: 6/2023 - 9/2023: Triển khai đến các đơn vị thực hiện thí điểm mô hình.</w:t>
      </w:r>
    </w:p>
    <w:p>
      <w:r>
        <w:t>- Giai đoạn 2: 9/2023 - 5/2024: Tổ chức vinh danh tại các cơ sở giáo dục.</w:t>
      </w:r>
    </w:p>
    <w:p>
      <w:r>
        <w:t>- Giai đoạn 3: 6/2024 : Sơ kết, rút kinh nghiệm mô hình thí điểm vinh danh học sinh tiêu biểu.</w:t>
      </w:r>
    </w:p>
    <w:p>
      <w:r>
        <w:t>IV. TỔ CHỨC THỰC HIỆN</w:t>
      </w:r>
    </w:p>
    <w:p>
      <w:r>
        <w:t>1. Phòng Giáo dục và Đào tạo</w:t>
      </w:r>
    </w:p>
    <w:p>
      <w:r>
        <w:t>- Phòng Giáo dục và Đào tạo thành phố Thủ Đức và các quận/ huyện xây dựng kế hoạch triển khai thí điểm mô hình đến các cơ sở giáo dục; lựa chọn đơn vị thực hiện, chỉ đạo và hướng dẫn các đơn vị thực hiện mô hình.</w:t>
      </w:r>
    </w:p>
    <w:p>
      <w:r>
        <w:t>- Báo cáo kế hoạch triển khai tại các cơ sở giáo dục được lựa chọn trên địa bàn.</w:t>
      </w:r>
    </w:p>
    <w:p>
      <w:r>
        <w:t>- Tổ chức sơ kết và báo cáo kết quả thực hiện về Sở Giáo dục và Đào tạo trước ngày 20/5/2024.</w:t>
      </w:r>
    </w:p>
    <w:p>
      <w:r>
        <w:t>2. Các cơ sở giáo dục, đơn vị trường học triển khai mô hình</w:t>
      </w:r>
    </w:p>
    <w:p>
      <w:r>
        <w:t>- Các cơ sở giáo dục xây dựng hệ thống tiêu chí vinh danh học sinh và thực hiện truyền thông rộng rãi đến học sinh, giáo viên, phụ huynh học sinh về nội dung vinh danh học sinh năm học 2023 – 2024 phù hợp với tình hình thực tế tại đơn vị. Các đơn vị gửi Kế hoạch triển khai mô hình về địa chỉ email:  lvtruong.sgddt@tphcm.gov.vn   trước ngày 15/8/2023.</w:t>
      </w:r>
    </w:p>
    <w:p>
      <w:r>
        <w:t>- Thực hiện quy trình vinh danh học sinh tiêu biểu và tổ chức vinh danh học sinh tiêu biểu tại lớp, tại trường đảm bảo đơn giản, ý nghĩa. Thực hiện Thư khen vinh danh học sinh do Hiệu trưởng cấp và các phần thưởng, quà tặng (nếu có).</w:t>
      </w:r>
    </w:p>
    <w:p>
      <w:r>
        <w:t>- Thực hiện báo cáo: báo cáo Kế hoạch triển khai (trước ngày 15/7/2023), sơ kết (trước 15/01/2024) và báo cáo tổng kết năm học (trước ngày 20/5/2024) theo địa chỉ  https://bit.ly/vinhdanhhocsinhtphcm .</w:t>
      </w:r>
    </w:p>
    <w:p>
      <w:r>
        <w:t>Trong quá trình thực hiện nếu có thắc mắc các đơn vị liên hệ bộ phận thường trực: ông Lê Văn Trường – chuyên viên phòng Chính trị tư tưởng, Sở Giáo dục và Đào tạo - địa chỉ email: lvtruong .sgddt@tphcm.gov.v n, điện thoại: 0983402265.</w:t>
      </w:r>
    </w:p>
    <w:p>
      <w:r>
        <w:t>Trên đây là Kế hoạch Tổ chức vinh danh học sinh tiêu biểu Ngành Giáo dục và Đào tạo Thành phố Hồ Chí Minh năm học 2023 - 2024, Sở Giáo dục và Đào tạo đề nghị thủ trưởng đơn vị xây dựng kế hoạch và triển khai thực hiện nghiêm túc đầy đủ các nội dung trên./.</w:t>
      </w:r>
    </w:p>
    <w:p>
      <w:r>
        <w:t>Nơi nhận:</w:t>
      </w:r>
    </w:p>
    <w:p>
      <w:r>
        <w:t>- Giám đốc Sở GD&amp;ĐT, (để b/c);</w:t>
      </w:r>
    </w:p>
    <w:p>
      <w:r>
        <w:t>- Phòng ban Sở GD&amp;ĐT, (để t/h);</w:t>
      </w:r>
    </w:p>
    <w:p>
      <w:r>
        <w:t>- Phòng GD&amp;ĐT thành phố Thủ Đức và các quận - huyện, (để t/h);</w:t>
      </w:r>
    </w:p>
    <w:p>
      <w:r>
        <w:t>- Trường THPT, TT.GDTX, TT.GDNN-GDTX, (để t/h);</w:t>
      </w:r>
    </w:p>
    <w:p>
      <w:r>
        <w:t>- Lưu: VT, CTTT (Trường).</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