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313/KH-UBND năm 2024 phát triển ngành hoa, cây cảnh trên địa bàn tỉnh Đồng Nai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313/KH-UBND</w:t>
      </w:r>
    </w:p>
    <w:p>
      <w:r>
        <w:t>Đồng Nai, ngày 23 tháng 9 năm 2024</w:t>
      </w:r>
    </w:p>
    <w:p>
      <w:r>
        <w:t>KẾ HOẠCH</w:t>
      </w:r>
    </w:p>
    <w:p>
      <w:r>
        <w:t>PHÁT TRIỂN NGÀNH HOA, CÂY CẢNH TRÊN ĐỊA BÀN TỈNH ĐỒNG NAI ĐẾN NĂM 2030</w:t>
      </w:r>
    </w:p>
    <w:p>
      <w:r>
        <w:t>Thực hiện Quyết định số 4081/QĐ-BNN-TT ngày 26 tháng 10 năm 2022 của Bộ Nông nghiệp và Phát triển nông thôn về việc phê duyệt Đề án phát triển ngành hoa, cây cảnh đến năm 2030;</w:t>
      </w:r>
    </w:p>
    <w:p>
      <w:r>
        <w:t>Thực hiện Nghị quyết số 04-NQ/TU ngày 30 tháng 12 năm 2021 của Ban Chấp hành Đảng bộ tỉnh về việc phát triển du lịch thành ngành kinh tế quan trọng vào nội dung các căn cứ pháp lý;</w:t>
      </w:r>
    </w:p>
    <w:p>
      <w:r>
        <w:t>Thực hiện Quyết định số 2425/QĐ-UBND ngày 02 tháng 8 năm 2019 của Chủ tịch Ủy ban nhân dân tỉnh Đồng Nai phê duyệt Đề án “Phát triển nông nghiệp đô thị vùng Tây Nam tỉnh Đồng Nai đến năm 2020, tầm nhìn đến năm 2030”;</w:t>
      </w:r>
    </w:p>
    <w:p>
      <w:r>
        <w:t>Sau khi xem xét nội dung báo cáo, kiến nghị của Sở Nông nghiệp và Phát triển nông thôn tại Tờ trình số 4366/TTr-SNN ngày 11 tháng 9 năm 2024, Ủy ban nhân dân tỉnh ban hành Kế hoạch phát triển hoa, cây cảnh trên địa bàn tỉnh đến năm 2030 cụ thể như sau:</w:t>
      </w:r>
    </w:p>
    <w:p>
      <w:r>
        <w:t>I. MỤC TIÊU</w:t>
      </w:r>
    </w:p>
    <w:p>
      <w:r>
        <w:t>1. Mục tiêu chung</w:t>
      </w:r>
    </w:p>
    <w:p>
      <w:r>
        <w:t>Xây dựng ngành hoa, cây cảnh từng bước phát triển bền vững, gắn liền với việc đa giá trị sản phẩm nông nghiệp như phục vụ chế biến, du lịch, ...; góp phần quan trọng trong chuyển đổi cơ cấu cây trồng, tăng thu nhập cho người sản xuất và nâng cao đời sống văn hóa, tinh thần của nhân dân trên địa bàn tỉnh Đồng Nai.</w:t>
      </w:r>
    </w:p>
    <w:p>
      <w:r>
        <w:t>2. Mục tiêu cụ thể</w:t>
      </w:r>
    </w:p>
    <w:p>
      <w:r>
        <w:t>a) Đến năm 2025: Diện tích hoa, cây cảnh trên toàn tỉnh đạt 709 ha. Trong đó: hoa 605 ha, cây cảnh 104 ha.</w:t>
      </w:r>
    </w:p>
    <w:p>
      <w:r>
        <w:t>b) Đến năm 2030: Diện tích hoa, cây cảnh trên toàn tỉnh đạt 856 ha. Trong đó: hoa 708 ha, cây cảnh 148 ha.</w:t>
      </w:r>
    </w:p>
    <w:p>
      <w:r>
        <w:t>II. NHIỆM VỤ VÀ GIẢI PHÁP</w:t>
      </w:r>
    </w:p>
    <w:p>
      <w:r>
        <w:t>Tập trung phát triển sản xuất hoa cắt cành (cúc, lay ơn, huệ), hoa lan, hoa sen, bon sai, cây cảnh công trình chủ yếu ở các địa phương như: Xuân Lộc, Thống Nhất, thành phố Long Khánh và Biên Hòa...</w:t>
      </w:r>
    </w:p>
    <w:p>
      <w:r>
        <w:t>(Phụ lục I đính kèm).</w:t>
      </w:r>
    </w:p>
    <w:p>
      <w:r>
        <w:t>1. Về công tác tuyên truyền</w:t>
      </w:r>
    </w:p>
    <w:p>
      <w:r>
        <w:t>Đẩy mạnh tuyên truyền bằng nhiều hình thức (báo, đài, hội nghị, ...) về ý nghĩa của sinh vật cảnh trong đời sống, tạo cảnh quan đô thị xanh - sạch - đẹp, góp phần giảm thiểu tác động của biến đổi khí hậu; định hướng phát triển ngành hoa, cây cảnh trên địa bàn tỉnh, các chính sách hỗ trợ phát triển, các mô hình sản xuất tiêu biểu, tình hình thị trường, các kỹ thuật, công nghệ ứng dụng hiệu quả trong sản xuất hoa cảnh, ... Đối với các huyện, thành phố vùng Tây Nam, thực hiện lồng ghép trong Đề án Nông nghiệp đô thị vùng Tây Nam tỉnh Đồng Nai.</w:t>
      </w:r>
    </w:p>
    <w:p>
      <w:r>
        <w:t>2. Về tổ chức sản xuất</w:t>
      </w:r>
    </w:p>
    <w:p>
      <w:r>
        <w:t>Tiếp tục triển khai thực hiện Đề án Nông nghiệp đô thị vùng Tây Nam về hình thành vùng chuyên sản xuất và cung ứng bonsai, cây cảnh, hoa lan, hoa nền các loại; định hướng phát triển hoa, cây cảnh trong phương án quy hoạch tỉnh thời kỳ 2021-2030; lồng ghép trong quy hoạch sử dụng đất, quy hoạch vùng nông nghiệp công nghệ cao.</w:t>
      </w:r>
    </w:p>
    <w:p>
      <w:r>
        <w:t>Tạo điều kiện thuận lợi theo quy định của pháp luật để các doanh nghiệp thành lập và hoạt động sản xuất, kinh doanh hoa, cây cảnh. Hỗ trợ các hợp tác xã, tổ hợp tác sản xuất hoa, cây cảnh phát triển; chú trọng nâng cao chất lượng hoạt động và tăng cường năng lực cho hợp tác xã, tổ hợp tác sản xuất hoa, cây cảnh.</w:t>
      </w:r>
    </w:p>
    <w:p>
      <w:r>
        <w:t>Phát triển chuỗi sản xuất hoa, cây cảnh trong đó doanh nghiệp là trọng tâm liên kết với các hộ gia đình thông qua hợp tác xã, tổ hợp tác.</w:t>
      </w:r>
    </w:p>
    <w:p>
      <w:r>
        <w:t>3. Về khoa học công nghệ</w:t>
      </w:r>
    </w:p>
    <w:p>
      <w:r>
        <w:t>Tăng cường công tác nghiên cứu, chọn tạo các giống hoa, cây cảnh có chất lượng tốt, đặc trưng và phù hợp với điều kiện của tỉnh, thị hiếu người tiêu dùng để định hướng phát triển trên địa bàn tỉnh.</w:t>
      </w:r>
    </w:p>
    <w:p>
      <w:r>
        <w:t>Nghiên cứu, hoàn thiện quy trình công nghệ sản xuất hoa, cây cảnh từ khâu nhân giống, trồng, chăm sóc, tạo tán, thu hái, sơ chế, bảo quản sản phẩm; khuyến khích ứng dụng quy trình canh tác bền vững: hạn chế sử dụng hóa chất vô cơ; tăng cường sử dụng phân bón hữu cơ, thuốc bảo vệ thực vật sinh học.</w:t>
      </w:r>
    </w:p>
    <w:p>
      <w:r>
        <w:t>Chuyển giao các tiến bộ kỹ thuật trong sản xuất hoa, cây cảnh như: Các giống hoa, cây cảnh mới có giá trị kinh tế cao, phù hợp điều kiện sản xuất và thị trường tiêu thụ của tỉnh; quy trình trồng và chăm sóc phù hợp với từng giống hoa, cây cảnh; cơ giới hóa, tự động hóa trong sản xuất và thu hoạch; hệ thống canh tác không cần đất; kỹ thuật sản xuất hoa, cây cảnh thích ứng với biến đổi khí hậu, kỹ thuật điều khiển thời điểm ra hoa, kỹ thuật xử lý ra hoa đồng loạt; kỹ thuật, công nghệ sau thu hoạch đối với hoa, cây cảnh; các mô hình nhà màng, nhà lưới phù hợp với điều kiện đầu tư của người sản xuất; ứng dụng chuyển đổi số trong sản xuất và tiêu thụ sản phẩm hoa, cây cảnh.</w:t>
      </w:r>
    </w:p>
    <w:p>
      <w:r>
        <w:t>4. Về xúc tiến thương mại</w:t>
      </w:r>
    </w:p>
    <w:p>
      <w:r>
        <w:t>Đẩy mạnh hỗ trợ phát triển thương mại điện tử, xây dựng website, nhãn hiệu hàng hóa cho các cơ sở sản xuất hoa, cây cảnh.</w:t>
      </w:r>
    </w:p>
    <w:p>
      <w:r>
        <w:t>Hỗ trợ các cơ sở sản xuất hoa, cây cảnh tham gia các hoạt động trưng bày, giới thiệu sản phẩm tại các hội chợ, triển lãm thương mại, sinh vật cảnh và hội hoa xuân trong và ngoài tỉnh.</w:t>
      </w:r>
    </w:p>
    <w:p>
      <w:r>
        <w:t>5. Về cơ chế, chính sách</w:t>
      </w:r>
    </w:p>
    <w:p>
      <w:r>
        <w:t>Tổ chức thực hiện tốt các chính sách liên quan đến lĩnh vực nông nghiệp, nông thôn: Chính sách tín dụng phục vụ phát triển nông nghiệp, nông thôn; chính sách khuyến khích phát triển hợp tác, liên kết trong sản xuất và tiêu thụ sản phẩm nông nghiệp; chính sách khuyến khích doanh nghiệp đầu tư vào nông nghiệp, nông thôn; chính sách chuyển giao khoa học công nghệ vào sản xuất; chính sách phát triển ngành nghề nông thôn; chính sách phát triển hợp tác xã,...</w:t>
      </w:r>
    </w:p>
    <w:p>
      <w:r>
        <w:t>III. KINH PHÍ THỰC HIỆN</w:t>
      </w:r>
    </w:p>
    <w:p>
      <w:r>
        <w:t>Nguồn kinh phí thực hiện phát triển sản xuất hoa, cây cảnh trên địa bàn tỉnh từ nguồn ngân sách nhà nước và nguồn kinh phí ngoài ngân sách đầu tư theo quy định pháp luật.</w:t>
      </w:r>
    </w:p>
    <w:p>
      <w:r>
        <w:t>- Nguồn kinh phí từ ngân sách nhà nước: Tổng dự toán thực hiện  58.318,8   triệu đồng . Ngân sách cấp tỉnh, cấp huyện đảm bảo theo quy định, được phân bổ từ nguồn kinh phí sự nghiệp giai đoạn 2024-2030 và kinh phí lồng ghép từ các chương trình, đề án, dự án, kế hoạch có liên quan (Chương trình khuyến nông, Chương trình khoa học công nghệ, Chương trình hỗ trợ xúc tiến thương mại, Chương trình mục tiêu quốc gia xây dựng nông thôn mới, Đề án Nông nghiệp đô thị vùng Tây Nam, ...).</w:t>
      </w:r>
    </w:p>
    <w:p>
      <w:r>
        <w:t>- Nguồn kinh phí ngoài ngân sách: Kinh phí đầu tư của các doanh nghiệp, tổ chức, cá nhân.</w:t>
      </w:r>
    </w:p>
    <w:p>
      <w:r>
        <w:t>(Phụ lục II đính kèm)</w:t>
      </w:r>
    </w:p>
    <w:p>
      <w:r>
        <w:t>IV. TỔ CHỨC THỰC HIỆN</w:t>
      </w:r>
    </w:p>
    <w:p>
      <w:r>
        <w:t>1. Sở Nông nghiệp và Phát triển nông thôn</w:t>
      </w:r>
    </w:p>
    <w:p>
      <w:r>
        <w:t>a) Chủ trì, phối hợp với các sở, ngành, Ủy ban nhân dân các huyện, thành phố và các đơn vị có liên quan tổ chức thực hiện Kế hoạch phát triển ngành hoa, cây cảnh trên địa bàn tỉnh Đồng Nai đến năm 2030.</w:t>
      </w:r>
    </w:p>
    <w:p>
      <w:r>
        <w:t>b) Chuyển giao tiến bộ kỹ thuật trong sản xuất hoa, cây cảnh trên địa bàn tỉnh; xây dựng và nhân rộng các mô hình ứng dụng công nghệ cao về hoa, cây cảnh, nhất là các mô hình nhà màng, nhà lưới phù hợp với điều kiện đầu tư của người sản xuất.</w:t>
      </w:r>
    </w:p>
    <w:p>
      <w:r>
        <w:t>c) Phát động các phong trào trồng hoa, cây cảnh gắn với xây dựng nông thôn mới.</w:t>
      </w:r>
    </w:p>
    <w:p>
      <w:r>
        <w:t>d) Chịu trách nhiệm theo dõi, kiểm tra, đôn đốc tình hình triển khai thực hiện kế hoạch; tổng hợp báo cáo kết quả thực hiện về Ủy ban nhân dân tỉnh và Bộ Nông nghiệp và Phát triển nông thôn.</w:t>
      </w:r>
    </w:p>
    <w:p>
      <w:r>
        <w:t>2. Ủy ban nhân dân các huyện, thành phố</w:t>
      </w:r>
    </w:p>
    <w:p>
      <w:r>
        <w:t>a) Xây dựng kế hoạch triển khai trên địa bàn huyện, thành phố.</w:t>
      </w:r>
    </w:p>
    <w:p>
      <w:r>
        <w:t>b) Thực hiện tốt các mô hình hỗ trợ phát triển sản xuất; công tác đào tạo, tập huấn kỹ thuật sản xuất hoa, cây cảnh.</w:t>
      </w:r>
    </w:p>
    <w:p>
      <w:r>
        <w:t>c) Hỗ trợ, tạo điều kiện để các doanh nghiệp lập, triển khai các dự án đầu tư phát triển sản xuất hoa, cây cảnh tại địa phương.</w:t>
      </w:r>
    </w:p>
    <w:p>
      <w:r>
        <w:t>3. Sở Kế hoạch và Đầu tư</w:t>
      </w:r>
    </w:p>
    <w:p>
      <w:r>
        <w:t>a) Thẩm định, trình Ủy ban nhân dân tỉnh phê duyệt chủ trương đầu tư các dự án đầu tư xây dựng các vùng sản xuất quy mô hàng hóa các chủng loại hoa, cây cảnh có giá trị kinh tế cao (nếu có).</w:t>
      </w:r>
    </w:p>
    <w:p>
      <w:r>
        <w:t>b) Trên cơ sở đề nghị của Sở Nông nghiệp và Phát triển nông thôn và Ủy ban nhân dân các huyện, thành phố về dự án trong lĩnh vực sản xuất hoa, cây cảnh ứng dụng công nghệ cao trên địa bàn tỉnh, Sở Kế hoạch và Đầu tư cập nhật danh mục dự án kêu gọi đầu tư trên địa bàn tỉnh đảm bảo theo quy định.</w:t>
      </w:r>
    </w:p>
    <w:p>
      <w:r>
        <w:t>4. Sở Tài chính:  Tham mưu Ủy ban nhân dân tỉnh bố trí nguồn vốn để thực hiện các nội dung của Kế hoạch theo khả năng cân đối ngân sách tỉnh.</w:t>
      </w:r>
    </w:p>
    <w:p>
      <w:r>
        <w:t>5. Sở Khoa học và Công nghệ</w:t>
      </w:r>
    </w:p>
    <w:p>
      <w:r>
        <w:t>a) Chủ trì, phối hợp với Sở Nông nghiệp và Phát triển nông thôn và các sở, ngành có liên quan tổ chức quản lý, triển khai thực hiện các nhiệm vụ khoa học và công nghệ phục vụ kế hoạch phát triển ngành hoa, cây cảnh trên cơ sở đề xuất, đặt hàng của các đơn vị.</w:t>
      </w:r>
    </w:p>
    <w:p>
      <w:r>
        <w:t>b) Hỗ trợ, hướng dẫn các cơ sở sản xuất, kinh doanh hoa, cây cảnh trên địa bàn tỉnh vận dụng chính sách, nâng cao năng suất và chất lượng sản phẩm, hàng hóa; đăng ký bảo hộ tài sản trí tuệ; ứng dụng và đổi mới công nghệ để phát triển sản xuất.</w:t>
      </w:r>
    </w:p>
    <w:p>
      <w:r>
        <w:t>6. Sở Văn hóa, Thể thao và Du lịch:  Khảo sát, nghiên cứu gắn kết các cơ sở trồng hoa phù hợp vào các tuyến điểm nội tỉnh làm phong phú sản phẩm du lịch.</w:t>
      </w:r>
    </w:p>
    <w:p>
      <w:r>
        <w:t>7. Sở Công Thương:  Chủ trì, hàng năm xây dựng chương trình xúc tiến thương mại, trong đó lồng ghép nông dung xúc tiến tiêu thụ các sản phẩm hoa, cây cảnh cho các tổ chức, cá nhân trên địa bàn tỉnh.</w:t>
      </w:r>
    </w:p>
    <w:p>
      <w:r>
        <w:t>8. Đề nghị Hội Nông dân tỉnh:  Chỉ đạo các cấp hội cơ sở tích cực phối hợp với ngành nông nghiệp và địa phương tuyên truyền, vận động nông dân tích cực sản xuất kinh doanh trong lĩnh vực hoa, cây cảnh trên địa bàn tỉnh.</w:t>
      </w:r>
    </w:p>
    <w:p>
      <w:r>
        <w:t>9. Hội Sinh vật cảnh, Hội Làm vườn tỉnh:  Phối hợp tổ chức tập huấn kỹ thuật trồng hoa, cây cảnh cho các nông hộ; hỗ trợ, hướng dẫn, tạo điều kiện cho các nhà vườn, nghệ nhân tham gia hội thi, triển lãm, tọa đàm, trao đổi kinh nghiệm sản xuất - thị trường tiêu thụ, ...</w:t>
      </w:r>
    </w:p>
    <w:p>
      <w:r>
        <w:t>10. Đài Phát thanh - Truyền hình Đồng Nai, Báo Đồng Nai</w:t>
      </w:r>
    </w:p>
    <w:p>
      <w:r>
        <w:t>Phối hợp Sở Nông nghiệp và Phát triển nông thôn xây dựng nội dung, chương trình tuyên truyền về phát triển sản xuất ngành hoa, cây cảnh trên địa bàn tỉnh.</w:t>
      </w:r>
    </w:p>
    <w:p>
      <w:r>
        <w:t>11. Chế độ báo cáo</w:t>
      </w:r>
    </w:p>
    <w:p>
      <w:r>
        <w:t>Các Sở, ngành, Ủy ban nhân dân các huyện, thành phố và các cơ quan, đơn vị liên quan trên địa bàn tỉnh thực hiện chế độ báo cáo kết quả thực hiện trước ngày 10/12 hàng năm, thông qua Sở Nông nghiệp và Phát triển nông thôn.</w:t>
      </w:r>
    </w:p>
    <w:p>
      <w:r>
        <w:t>Sở Nông nghiệp và Phát triển nông thôn chủ trì, tổng hợp báo cáo Ủy ban nhân dân tỉnh và Bộ Nông nghiệp và Phát triển nông thôn trước ngày 31/12 hàng năm.</w:t>
      </w:r>
    </w:p>
    <w:p>
      <w:r>
        <w:t>Trên đây là Kế hoạch Phát triển ngành hoa, cây cảnh trên địa bàn tỉnh Đồng Nai đến năm 2030. Trong quá trình triển khai thực hiện nếu có khó khăn, vướng mắc, các cơ quan, đơn vị phản ánh về Sở Nông nghiệp và Phát triển nông thôn để tổng hợp, báo cáo Ủy ban nhân dân tỉnh xem xét, giải quyết./.</w:t>
      </w:r>
    </w:p>
    <w:p>
      <w:r>
        <w:t>Nơi nhận:</w:t>
      </w:r>
    </w:p>
    <w:p>
      <w:r>
        <w:t>- Bộ Nông nghiệp và PTNT (báo cáo);</w:t>
      </w:r>
    </w:p>
    <w:p>
      <w:r>
        <w:t>- Thường trực Tỉnh ủy (báo cáo);</w:t>
      </w:r>
    </w:p>
    <w:p>
      <w:r>
        <w:t>- Thường trực HĐND tỉnh (báo cáo);</w:t>
      </w:r>
    </w:p>
    <w:p>
      <w:r>
        <w:t>- Hội Nông dân tỉnh;</w:t>
      </w:r>
    </w:p>
    <w:p>
      <w:r>
        <w:t>- Chủ tịch, các PCT. UBND tỉnh;</w:t>
      </w:r>
    </w:p>
    <w:p>
      <w:r>
        <w:t>- Các Sở: Nông nghiệp và PTNT, Kế hoạch và Đầu tư, Tài chính, Khoa học và Công nghệ, Công Thương, Văn hóa Thể thao và Du lịch;</w:t>
      </w:r>
    </w:p>
    <w:p>
      <w:r>
        <w:t>- Hội Sinh vật cảnh, Hội làm vườn tỉnh;</w:t>
      </w:r>
    </w:p>
    <w:p>
      <w:r>
        <w:t>- Đài Phát thanh - Truyền hình Đồng Nai;</w:t>
      </w:r>
    </w:p>
    <w:p>
      <w:r>
        <w:t>- Báo Đồng Nai;</w:t>
      </w:r>
    </w:p>
    <w:p>
      <w:r>
        <w:t>- UBND các huyện, thành phố;</w:t>
      </w:r>
    </w:p>
    <w:p>
      <w:r>
        <w:t>- Chánh, các PCVP. UBND tỉnh;</w:t>
      </w:r>
    </w:p>
    <w:p>
      <w:r>
        <w:t>- Lưu: VT, KTNS, KTN.</w:t>
      </w:r>
    </w:p>
    <w:p>
      <w:r>
        <w:t>(Khoa/Khhoavacaycanh/16.9-550)</w:t>
      </w:r>
    </w:p>
    <w:p>
      <w:r>
        <w:t>TM. ỦY BAN NHÂN DÂN</w:t>
      </w:r>
    </w:p>
    <w:p>
      <w:r>
        <w:t>KT. CHỦ TỊCH</w:t>
      </w:r>
    </w:p>
    <w:p>
      <w:r>
        <w:t>PHÓ CHỦ TỊCH</w:t>
      </w:r>
    </w:p>
    <w:p>
      <w:r>
        <w:t>Võ Văn Phi</w:t>
      </w:r>
    </w:p>
    <w:p>
      <w:r>
        <w:t>PHỤ LỤC I</w:t>
      </w:r>
    </w:p>
    <w:p>
      <w:r>
        <w:t>ĐỊNH HƯỚNG PHÁT TRIỂN SẢN XUẤT HOA, CÂY CẢNH TRÊN ĐỊA BÀN TỈNH ĐẾN NĂM 2030</w:t>
      </w:r>
    </w:p>
    <w:p>
      <w:r>
        <w:t>(Kèm theo Kế hoạch số 313/KH-UBND ngày 23 tháng 9 năm 2024 của Ủy ban nhân dân tỉnh)</w:t>
      </w:r>
    </w:p>
    <w:p>
      <w:r>
        <w:t>Stt</w:t>
      </w:r>
    </w:p>
    <w:p>
      <w:r>
        <w:t>HUYỆN/TP</w:t>
      </w:r>
    </w:p>
    <w:p>
      <w:r>
        <w:t>Hiện trạng (ha)</w:t>
      </w:r>
    </w:p>
    <w:p>
      <w:r>
        <w:t>Định hướng (ha)</w:t>
      </w:r>
    </w:p>
    <w:p>
      <w:r>
        <w:t>So sánh tăng/giảm (ha)</w:t>
      </w:r>
    </w:p>
    <w:p>
      <w:r>
        <w:t>2021</w:t>
      </w:r>
    </w:p>
    <w:p>
      <w:r>
        <w:t>2022</w:t>
      </w:r>
    </w:p>
    <w:p>
      <w:r>
        <w:t>2023</w:t>
      </w:r>
    </w:p>
    <w:p>
      <w:r>
        <w:t>2025</w:t>
      </w:r>
    </w:p>
    <w:p>
      <w:r>
        <w:t>2030</w:t>
      </w:r>
    </w:p>
    <w:p>
      <w:r>
        <w:t>So với 2023</w:t>
      </w:r>
    </w:p>
    <w:p>
      <w:r>
        <w:t>So với 2025</w:t>
      </w:r>
    </w:p>
    <w:p>
      <w:r>
        <w:t>1</w:t>
      </w:r>
    </w:p>
    <w:p>
      <w:r>
        <w:t>2</w:t>
      </w:r>
    </w:p>
    <w:p>
      <w:r>
        <w:t>3</w:t>
      </w:r>
    </w:p>
    <w:p>
      <w:r>
        <w:t>4</w:t>
      </w:r>
    </w:p>
    <w:p>
      <w:r>
        <w:t>5</w:t>
      </w:r>
    </w:p>
    <w:p>
      <w:r>
        <w:t>6</w:t>
      </w:r>
    </w:p>
    <w:p>
      <w:r>
        <w:t>7</w:t>
      </w:r>
    </w:p>
    <w:p>
      <w:r>
        <w:t>8=6-5</w:t>
      </w:r>
    </w:p>
    <w:p>
      <w:r>
        <w:t>9=7-5</w:t>
      </w:r>
    </w:p>
    <w:p>
      <w:r>
        <w:t>10=7-6</w:t>
      </w:r>
    </w:p>
    <w:p>
      <w:r>
        <w:t>TOÀN TỈNH</w:t>
      </w:r>
    </w:p>
    <w:p>
      <w:r>
        <w:t>1.137,52</w:t>
      </w:r>
    </w:p>
    <w:p>
      <w:r>
        <w:t>1.147,57</w:t>
      </w:r>
    </w:p>
    <w:p>
      <w:r>
        <w:t>689,42</w:t>
      </w:r>
    </w:p>
    <w:p>
      <w:r>
        <w:t>709,93</w:t>
      </w:r>
    </w:p>
    <w:p>
      <w:r>
        <w:t>856,00</w:t>
      </w:r>
    </w:p>
    <w:p>
      <w:r>
        <w:t>20,51</w:t>
      </w:r>
    </w:p>
    <w:p>
      <w:r>
        <w:t>166,58</w:t>
      </w:r>
    </w:p>
    <w:p>
      <w:r>
        <w:t>146,07</w:t>
      </w:r>
    </w:p>
    <w:p>
      <w:r>
        <w:t>-</w:t>
      </w:r>
    </w:p>
    <w:p>
      <w:r>
        <w:t>NHÓM HOA</w:t>
      </w:r>
    </w:p>
    <w:p>
      <w:r>
        <w:t>1.072,96</w:t>
      </w:r>
    </w:p>
    <w:p>
      <w:r>
        <w:t>1.085,41</w:t>
      </w:r>
    </w:p>
    <w:p>
      <w:r>
        <w:t>588,69</w:t>
      </w:r>
    </w:p>
    <w:p>
      <w:r>
        <w:t>605,03</w:t>
      </w:r>
    </w:p>
    <w:p>
      <w:r>
        <w:t>708,00</w:t>
      </w:r>
    </w:p>
    <w:p>
      <w:r>
        <w:t>16,34</w:t>
      </w:r>
    </w:p>
    <w:p>
      <w:r>
        <w:t>119,31</w:t>
      </w:r>
    </w:p>
    <w:p>
      <w:r>
        <w:t>102,97</w:t>
      </w:r>
    </w:p>
    <w:p>
      <w:r>
        <w:t>Hoa cắt cành</w:t>
      </w:r>
    </w:p>
    <w:p>
      <w:r>
        <w:t>152,00</w:t>
      </w:r>
    </w:p>
    <w:p>
      <w:r>
        <w:t>152,90</w:t>
      </w:r>
    </w:p>
    <w:p>
      <w:r>
        <w:t>193,40</w:t>
      </w:r>
    </w:p>
    <w:p>
      <w:r>
        <w:t>194,20</w:t>
      </w:r>
    </w:p>
    <w:p>
      <w:r>
        <w:t>231,00</w:t>
      </w:r>
    </w:p>
    <w:p>
      <w:r>
        <w:t>0,80</w:t>
      </w:r>
    </w:p>
    <w:p>
      <w:r>
        <w:t>37,60</w:t>
      </w:r>
    </w:p>
    <w:p>
      <w:r>
        <w:t>36,80</w:t>
      </w:r>
    </w:p>
    <w:p>
      <w:r>
        <w:t>Hoa trồng chậu</w:t>
      </w:r>
    </w:p>
    <w:p>
      <w:r>
        <w:t>-</w:t>
      </w:r>
    </w:p>
    <w:p>
      <w:r>
        <w:t>-</w:t>
      </w:r>
    </w:p>
    <w:p>
      <w:r>
        <w:t>-</w:t>
      </w:r>
    </w:p>
    <w:p>
      <w:r>
        <w:t>-</w:t>
      </w:r>
    </w:p>
    <w:p>
      <w:r>
        <w:t>-</w:t>
      </w:r>
    </w:p>
    <w:p>
      <w:r>
        <w:t>-</w:t>
      </w:r>
    </w:p>
    <w:p>
      <w:r>
        <w:t>-</w:t>
      </w:r>
    </w:p>
    <w:p>
      <w:r>
        <w:t>-</w:t>
      </w:r>
    </w:p>
    <w:p>
      <w:r>
        <w:t>Hoa lan</w:t>
      </w:r>
    </w:p>
    <w:p>
      <w:r>
        <w:t>54,45</w:t>
      </w:r>
    </w:p>
    <w:p>
      <w:r>
        <w:t>52,53</w:t>
      </w:r>
    </w:p>
    <w:p>
      <w:r>
        <w:t>69,34</w:t>
      </w:r>
    </w:p>
    <w:p>
      <w:r>
        <w:t>79,95</w:t>
      </w:r>
    </w:p>
    <w:p>
      <w:r>
        <w:t>114,00</w:t>
      </w:r>
    </w:p>
    <w:p>
      <w:r>
        <w:t>10,61</w:t>
      </w:r>
    </w:p>
    <w:p>
      <w:r>
        <w:t>44,66</w:t>
      </w:r>
    </w:p>
    <w:p>
      <w:r>
        <w:t>34,05</w:t>
      </w:r>
    </w:p>
    <w:p>
      <w:r>
        <w:t>Hoa sen, súng</w:t>
      </w:r>
    </w:p>
    <w:p>
      <w:r>
        <w:t>817,70</w:t>
      </w:r>
    </w:p>
    <w:p>
      <w:r>
        <w:t>830,90</w:t>
      </w:r>
    </w:p>
    <w:p>
      <w:r>
        <w:t>275,00</w:t>
      </w:r>
    </w:p>
    <w:p>
      <w:r>
        <w:t>279,00</w:t>
      </w:r>
    </w:p>
    <w:p>
      <w:r>
        <w:t>301,00</w:t>
      </w:r>
    </w:p>
    <w:p>
      <w:r>
        <w:t>4,00</w:t>
      </w:r>
    </w:p>
    <w:p>
      <w:r>
        <w:t>26,00</w:t>
      </w:r>
    </w:p>
    <w:p>
      <w:r>
        <w:t>22,00</w:t>
      </w:r>
    </w:p>
    <w:p>
      <w:r>
        <w:t>Hoa khác</w:t>
      </w:r>
    </w:p>
    <w:p>
      <w:r>
        <w:t>48,81</w:t>
      </w:r>
    </w:p>
    <w:p>
      <w:r>
        <w:t>49,08</w:t>
      </w:r>
    </w:p>
    <w:p>
      <w:r>
        <w:t>50,95</w:t>
      </w:r>
    </w:p>
    <w:p>
      <w:r>
        <w:t>51,88</w:t>
      </w:r>
    </w:p>
    <w:p>
      <w:r>
        <w:t>62,00</w:t>
      </w:r>
    </w:p>
    <w:p>
      <w:r>
        <w:t>0,93</w:t>
      </w:r>
    </w:p>
    <w:p>
      <w:r>
        <w:t>11,05</w:t>
      </w:r>
    </w:p>
    <w:p>
      <w:r>
        <w:t>10,12</w:t>
      </w:r>
    </w:p>
    <w:p>
      <w:r>
        <w:t>-</w:t>
      </w:r>
    </w:p>
    <w:p>
      <w:r>
        <w:t>NHÓM CÂY CẢNH</w:t>
      </w:r>
    </w:p>
    <w:p>
      <w:r>
        <w:t>64,56</w:t>
      </w:r>
    </w:p>
    <w:p>
      <w:r>
        <w:t>62,16</w:t>
      </w:r>
    </w:p>
    <w:p>
      <w:r>
        <w:t>100,73</w:t>
      </w:r>
    </w:p>
    <w:p>
      <w:r>
        <w:t>104,90</w:t>
      </w:r>
    </w:p>
    <w:p>
      <w:r>
        <w:t>148,00</w:t>
      </w:r>
    </w:p>
    <w:p>
      <w:r>
        <w:t>4,17</w:t>
      </w:r>
    </w:p>
    <w:p>
      <w:r>
        <w:t>47,27</w:t>
      </w:r>
    </w:p>
    <w:p>
      <w:r>
        <w:t>43,10</w:t>
      </w:r>
    </w:p>
    <w:p>
      <w:r>
        <w:t>Cây cảnh truyền thống</w:t>
      </w:r>
    </w:p>
    <w:p>
      <w:r>
        <w:t>31,34</w:t>
      </w:r>
    </w:p>
    <w:p>
      <w:r>
        <w:t>26,04</w:t>
      </w:r>
    </w:p>
    <w:p>
      <w:r>
        <w:t>30,26</w:t>
      </w:r>
    </w:p>
    <w:p>
      <w:r>
        <w:t>32,10</w:t>
      </w:r>
    </w:p>
    <w:p>
      <w:r>
        <w:t>48,00</w:t>
      </w:r>
    </w:p>
    <w:p>
      <w:r>
        <w:t>1,84</w:t>
      </w:r>
    </w:p>
    <w:p>
      <w:r>
        <w:t>17,74</w:t>
      </w:r>
    </w:p>
    <w:p>
      <w:r>
        <w:t>15,90</w:t>
      </w:r>
    </w:p>
    <w:p>
      <w:r>
        <w:t>Cây cảnh có hoa</w:t>
      </w:r>
    </w:p>
    <w:p>
      <w:r>
        <w:t>-</w:t>
      </w:r>
    </w:p>
    <w:p>
      <w:r>
        <w:t>-</w:t>
      </w:r>
    </w:p>
    <w:p>
      <w:r>
        <w:t>-</w:t>
      </w:r>
    </w:p>
    <w:p>
      <w:r>
        <w:t>-</w:t>
      </w:r>
    </w:p>
    <w:p>
      <w:r>
        <w:t>-</w:t>
      </w:r>
    </w:p>
    <w:p>
      <w:r>
        <w:t>-</w:t>
      </w:r>
    </w:p>
    <w:p>
      <w:r>
        <w:t>-</w:t>
      </w:r>
    </w:p>
    <w:p>
      <w:r>
        <w:t>-</w:t>
      </w:r>
    </w:p>
    <w:p>
      <w:r>
        <w:t>Cây cảnh có quả</w:t>
      </w:r>
    </w:p>
    <w:p>
      <w:r>
        <w:t>-</w:t>
      </w:r>
    </w:p>
    <w:p>
      <w:r>
        <w:t>-</w:t>
      </w:r>
    </w:p>
    <w:p>
      <w:r>
        <w:t>-</w:t>
      </w:r>
    </w:p>
    <w:p>
      <w:r>
        <w:t>-</w:t>
      </w:r>
    </w:p>
    <w:p>
      <w:r>
        <w:t>-</w:t>
      </w:r>
    </w:p>
    <w:p>
      <w:r>
        <w:t>-</w:t>
      </w:r>
    </w:p>
    <w:p>
      <w:r>
        <w:t>-</w:t>
      </w:r>
    </w:p>
    <w:p>
      <w:r>
        <w:t>-</w:t>
      </w:r>
    </w:p>
    <w:p>
      <w:r>
        <w:t>Cây cảnh lá</w:t>
      </w:r>
    </w:p>
    <w:p>
      <w:r>
        <w:t>-</w:t>
      </w:r>
    </w:p>
    <w:p>
      <w:r>
        <w:t>-</w:t>
      </w:r>
    </w:p>
    <w:p>
      <w:r>
        <w:t>-</w:t>
      </w:r>
    </w:p>
    <w:p>
      <w:r>
        <w:t>-</w:t>
      </w:r>
    </w:p>
    <w:p>
      <w:r>
        <w:t>-</w:t>
      </w:r>
    </w:p>
    <w:p>
      <w:r>
        <w:t>-</w:t>
      </w:r>
    </w:p>
    <w:p>
      <w:r>
        <w:t>-</w:t>
      </w:r>
    </w:p>
    <w:p>
      <w:r>
        <w:t>-</w:t>
      </w:r>
    </w:p>
    <w:p>
      <w:r>
        <w:t>Bon sai, cây thế</w:t>
      </w:r>
    </w:p>
    <w:p>
      <w:r>
        <w:t>4,72</w:t>
      </w:r>
    </w:p>
    <w:p>
      <w:r>
        <w:t>4,72</w:t>
      </w:r>
    </w:p>
    <w:p>
      <w:r>
        <w:t>7,57</w:t>
      </w:r>
    </w:p>
    <w:p>
      <w:r>
        <w:t>9,40</w:t>
      </w:r>
    </w:p>
    <w:p>
      <w:r>
        <w:t>22,00</w:t>
      </w:r>
    </w:p>
    <w:p>
      <w:r>
        <w:t>1,83</w:t>
      </w:r>
    </w:p>
    <w:p>
      <w:r>
        <w:t>14,43</w:t>
      </w:r>
    </w:p>
    <w:p>
      <w:r>
        <w:t>12,60</w:t>
      </w:r>
    </w:p>
    <w:p>
      <w:r>
        <w:t>Cây cảnh khác</w:t>
      </w:r>
    </w:p>
    <w:p>
      <w:r>
        <w:t>28,50</w:t>
      </w:r>
    </w:p>
    <w:p>
      <w:r>
        <w:t>31,40</w:t>
      </w:r>
    </w:p>
    <w:p>
      <w:r>
        <w:t>62,90</w:t>
      </w:r>
    </w:p>
    <w:p>
      <w:r>
        <w:t>63,40</w:t>
      </w:r>
    </w:p>
    <w:p>
      <w:r>
        <w:t>78,00</w:t>
      </w:r>
    </w:p>
    <w:p>
      <w:r>
        <w:t>0,50</w:t>
      </w:r>
    </w:p>
    <w:p>
      <w:r>
        <w:t>15,10</w:t>
      </w:r>
    </w:p>
    <w:p>
      <w:r>
        <w:t>14,60</w:t>
      </w:r>
    </w:p>
    <w:p>
      <w:r>
        <w:t>1</w:t>
      </w:r>
    </w:p>
    <w:p>
      <w:r>
        <w:t>Long Khánh</w:t>
      </w:r>
    </w:p>
    <w:p>
      <w:r>
        <w:t>4,57</w:t>
      </w:r>
    </w:p>
    <w:p>
      <w:r>
        <w:t>6,67</w:t>
      </w:r>
    </w:p>
    <w:p>
      <w:r>
        <w:t>3,40</w:t>
      </w:r>
    </w:p>
    <w:p>
      <w:r>
        <w:t>6,50</w:t>
      </w:r>
    </w:p>
    <w:p>
      <w:r>
        <w:t>19,00</w:t>
      </w:r>
    </w:p>
    <w:p>
      <w:r>
        <w:t>3,10</w:t>
      </w:r>
    </w:p>
    <w:p>
      <w:r>
        <w:t>15,60</w:t>
      </w:r>
    </w:p>
    <w:p>
      <w:r>
        <w:t>12,50</w:t>
      </w:r>
    </w:p>
    <w:p>
      <w:r>
        <w:t>-</w:t>
      </w:r>
    </w:p>
    <w:p>
      <w:r>
        <w:t>Nhóm hoa</w:t>
      </w:r>
    </w:p>
    <w:p>
      <w:r>
        <w:t>4,27</w:t>
      </w:r>
    </w:p>
    <w:p>
      <w:r>
        <w:t>6,27</w:t>
      </w:r>
    </w:p>
    <w:p>
      <w:r>
        <w:t>3,00</w:t>
      </w:r>
    </w:p>
    <w:p>
      <w:r>
        <w:t>6,00</w:t>
      </w:r>
    </w:p>
    <w:p>
      <w:r>
        <w:t>17,00</w:t>
      </w:r>
    </w:p>
    <w:p>
      <w:r>
        <w:t>3,00</w:t>
      </w:r>
    </w:p>
    <w:p>
      <w:r>
        <w:t>14,00</w:t>
      </w:r>
    </w:p>
    <w:p>
      <w:r>
        <w:t>11,00</w:t>
      </w:r>
    </w:p>
    <w:p>
      <w:r>
        <w:t>Hoa cắt cành</w:t>
      </w:r>
    </w:p>
    <w:p>
      <w:r>
        <w:t>1,00</w:t>
      </w:r>
    </w:p>
    <w:p>
      <w:r>
        <w:t>5,00</w:t>
      </w:r>
    </w:p>
    <w:p>
      <w:r>
        <w:t>2,00</w:t>
      </w:r>
    </w:p>
    <w:p>
      <w:r>
        <w:t>2,00</w:t>
      </w:r>
    </w:p>
    <w:p>
      <w:r>
        <w:t>5,00</w:t>
      </w:r>
    </w:p>
    <w:p>
      <w:r>
        <w:t>-</w:t>
      </w:r>
    </w:p>
    <w:p>
      <w:r>
        <w:t>3,00</w:t>
      </w:r>
    </w:p>
    <w:p>
      <w:r>
        <w:t>3,00</w:t>
      </w:r>
    </w:p>
    <w:p>
      <w:r>
        <w:t>Hoa trồng chậu</w:t>
      </w:r>
    </w:p>
    <w:p>
      <w:r>
        <w:t>-</w:t>
      </w:r>
    </w:p>
    <w:p>
      <w:r>
        <w:t>-</w:t>
      </w:r>
    </w:p>
    <w:p>
      <w:r>
        <w:t>-</w:t>
      </w:r>
    </w:p>
    <w:p>
      <w:r>
        <w:t>-</w:t>
      </w:r>
    </w:p>
    <w:p>
      <w:r>
        <w:t>-</w:t>
      </w:r>
    </w:p>
    <w:p>
      <w:r>
        <w:t>-</w:t>
      </w:r>
    </w:p>
    <w:p>
      <w:r>
        <w:t>-</w:t>
      </w:r>
    </w:p>
    <w:p>
      <w:r>
        <w:t>-</w:t>
      </w:r>
    </w:p>
    <w:p>
      <w:r>
        <w:t>Hoa lan</w:t>
      </w:r>
    </w:p>
    <w:p>
      <w:r>
        <w:t>3,27</w:t>
      </w:r>
    </w:p>
    <w:p>
      <w:r>
        <w:t>1,27</w:t>
      </w:r>
    </w:p>
    <w:p>
      <w:r>
        <w:t>1,00</w:t>
      </w:r>
    </w:p>
    <w:p>
      <w:r>
        <w:t>3,00</w:t>
      </w:r>
    </w:p>
    <w:p>
      <w:r>
        <w:t>7,00</w:t>
      </w:r>
    </w:p>
    <w:p>
      <w:r>
        <w:t>2,00</w:t>
      </w:r>
    </w:p>
    <w:p>
      <w:r>
        <w:t>6,00</w:t>
      </w:r>
    </w:p>
    <w:p>
      <w:r>
        <w:t>4,00</w:t>
      </w:r>
    </w:p>
    <w:p>
      <w:r>
        <w:t>Hoa sen, súng</w:t>
      </w:r>
    </w:p>
    <w:p>
      <w:r>
        <w:t>-</w:t>
      </w:r>
    </w:p>
    <w:p>
      <w:r>
        <w:t>-</w:t>
      </w:r>
    </w:p>
    <w:p>
      <w:r>
        <w:t>-</w:t>
      </w:r>
    </w:p>
    <w:p>
      <w:r>
        <w:t>1,00</w:t>
      </w:r>
    </w:p>
    <w:p>
      <w:r>
        <w:t>5,00</w:t>
      </w:r>
    </w:p>
    <w:p>
      <w:r>
        <w:t>1,00</w:t>
      </w:r>
    </w:p>
    <w:p>
      <w:r>
        <w:t>5,00</w:t>
      </w:r>
    </w:p>
    <w:p>
      <w:r>
        <w:t>4,00</w:t>
      </w:r>
    </w:p>
    <w:p>
      <w:r>
        <w:t>Hoa khác</w:t>
      </w:r>
    </w:p>
    <w:p>
      <w:r>
        <w:t>-</w:t>
      </w:r>
    </w:p>
    <w:p>
      <w:r>
        <w:t>-</w:t>
      </w:r>
    </w:p>
    <w:p>
      <w:r>
        <w:t>-</w:t>
      </w:r>
    </w:p>
    <w:p>
      <w:r>
        <w:t>-</w:t>
      </w:r>
    </w:p>
    <w:p>
      <w:r>
        <w:t>-</w:t>
      </w:r>
    </w:p>
    <w:p>
      <w:r>
        <w:t>-</w:t>
      </w:r>
    </w:p>
    <w:p>
      <w:r>
        <w:t>-</w:t>
      </w:r>
    </w:p>
    <w:p>
      <w:r>
        <w:t>-</w:t>
      </w:r>
    </w:p>
    <w:p>
      <w:r>
        <w:t>-</w:t>
      </w:r>
    </w:p>
    <w:p>
      <w:r>
        <w:t>Nhóm cây cảnh</w:t>
      </w:r>
    </w:p>
    <w:p>
      <w:r>
        <w:t>0,30</w:t>
      </w:r>
    </w:p>
    <w:p>
      <w:r>
        <w:t>0,40</w:t>
      </w:r>
    </w:p>
    <w:p>
      <w:r>
        <w:t>0,40</w:t>
      </w:r>
    </w:p>
    <w:p>
      <w:r>
        <w:t>0,50</w:t>
      </w:r>
    </w:p>
    <w:p>
      <w:r>
        <w:t>2,00</w:t>
      </w:r>
    </w:p>
    <w:p>
      <w:r>
        <w:t>0,10</w:t>
      </w:r>
    </w:p>
    <w:p>
      <w:r>
        <w:t>1,60</w:t>
      </w:r>
    </w:p>
    <w:p>
      <w:r>
        <w:t>1,50</w:t>
      </w:r>
    </w:p>
    <w:p>
      <w:r>
        <w:t>Cây cảnh truyền thống</w:t>
      </w:r>
    </w:p>
    <w:p>
      <w:r>
        <w:t>0,30</w:t>
      </w:r>
    </w:p>
    <w:p>
      <w:r>
        <w:t>0,40</w:t>
      </w:r>
    </w:p>
    <w:p>
      <w:r>
        <w:t>0,40</w:t>
      </w:r>
    </w:p>
    <w:p>
      <w:r>
        <w:t>0,50</w:t>
      </w:r>
    </w:p>
    <w:p>
      <w:r>
        <w:t>2,00</w:t>
      </w:r>
    </w:p>
    <w:p>
      <w:r>
        <w:t>0,10</w:t>
      </w:r>
    </w:p>
    <w:p>
      <w:r>
        <w:t>1,60</w:t>
      </w:r>
    </w:p>
    <w:p>
      <w:r>
        <w:t>1,50</w:t>
      </w:r>
    </w:p>
    <w:p>
      <w:r>
        <w:t>Cây cảnh có hoa</w:t>
      </w:r>
    </w:p>
    <w:p>
      <w:r>
        <w:t>-</w:t>
      </w:r>
    </w:p>
    <w:p>
      <w:r>
        <w:t>-</w:t>
      </w:r>
    </w:p>
    <w:p>
      <w:r>
        <w:t>-</w:t>
      </w:r>
    </w:p>
    <w:p>
      <w:r>
        <w:t>-</w:t>
      </w:r>
    </w:p>
    <w:p>
      <w:r>
        <w:t>-</w:t>
      </w:r>
    </w:p>
    <w:p>
      <w:r>
        <w:t>-</w:t>
      </w:r>
    </w:p>
    <w:p>
      <w:r>
        <w:t>-</w:t>
      </w:r>
    </w:p>
    <w:p>
      <w:r>
        <w:t>-</w:t>
      </w:r>
    </w:p>
    <w:p>
      <w:r>
        <w:t>Cây cảnh có quả</w:t>
      </w:r>
    </w:p>
    <w:p>
      <w:r>
        <w:t>-</w:t>
      </w:r>
    </w:p>
    <w:p>
      <w:r>
        <w:t>-</w:t>
      </w:r>
    </w:p>
    <w:p>
      <w:r>
        <w:t>-</w:t>
      </w:r>
    </w:p>
    <w:p>
      <w:r>
        <w:t>-</w:t>
      </w:r>
    </w:p>
    <w:p>
      <w:r>
        <w:t>-</w:t>
      </w:r>
    </w:p>
    <w:p>
      <w:r>
        <w:t>-</w:t>
      </w:r>
    </w:p>
    <w:p>
      <w:r>
        <w:t>-</w:t>
      </w:r>
    </w:p>
    <w:p>
      <w:r>
        <w:t>-</w:t>
      </w:r>
    </w:p>
    <w:p>
      <w:r>
        <w:t>Cây cảnh lá</w:t>
      </w:r>
    </w:p>
    <w:p>
      <w:r>
        <w:t>-</w:t>
      </w:r>
    </w:p>
    <w:p>
      <w:r>
        <w:t>-</w:t>
      </w:r>
    </w:p>
    <w:p>
      <w:r>
        <w:t>-</w:t>
      </w:r>
    </w:p>
    <w:p>
      <w:r>
        <w:t>-</w:t>
      </w:r>
    </w:p>
    <w:p>
      <w:r>
        <w:t>-</w:t>
      </w:r>
    </w:p>
    <w:p>
      <w:r>
        <w:t>-</w:t>
      </w:r>
    </w:p>
    <w:p>
      <w:r>
        <w:t>-</w:t>
      </w:r>
    </w:p>
    <w:p>
      <w:r>
        <w:t>-</w:t>
      </w:r>
    </w:p>
    <w:p>
      <w:r>
        <w:t>Bon sai, cây thế</w:t>
      </w:r>
    </w:p>
    <w:p>
      <w:r>
        <w:t>-</w:t>
      </w:r>
    </w:p>
    <w:p>
      <w:r>
        <w:t>-</w:t>
      </w:r>
    </w:p>
    <w:p>
      <w:r>
        <w:t>-</w:t>
      </w:r>
    </w:p>
    <w:p>
      <w:r>
        <w:t>-</w:t>
      </w:r>
    </w:p>
    <w:p>
      <w:r>
        <w:t>-</w:t>
      </w:r>
    </w:p>
    <w:p>
      <w:r>
        <w:t>-</w:t>
      </w:r>
    </w:p>
    <w:p>
      <w:r>
        <w:t>-</w:t>
      </w:r>
    </w:p>
    <w:p>
      <w:r>
        <w:t>-</w:t>
      </w:r>
    </w:p>
    <w:p>
      <w:r>
        <w:t>Cây cảnh khác</w:t>
      </w:r>
    </w:p>
    <w:p>
      <w:r>
        <w:t>-</w:t>
      </w:r>
    </w:p>
    <w:p>
      <w:r>
        <w:t>-</w:t>
      </w:r>
    </w:p>
    <w:p>
      <w:r>
        <w:t>-</w:t>
      </w:r>
    </w:p>
    <w:p>
      <w:r>
        <w:t>-</w:t>
      </w:r>
    </w:p>
    <w:p>
      <w:r>
        <w:t>-</w:t>
      </w:r>
    </w:p>
    <w:p>
      <w:r>
        <w:t>-</w:t>
      </w:r>
    </w:p>
    <w:p>
      <w:r>
        <w:t>-</w:t>
      </w:r>
    </w:p>
    <w:p>
      <w:r>
        <w:t>-</w:t>
      </w:r>
    </w:p>
    <w:p>
      <w:r>
        <w:t>2</w:t>
      </w:r>
    </w:p>
    <w:p>
      <w:r>
        <w:t>Thống Nhất</w:t>
      </w:r>
    </w:p>
    <w:p>
      <w:r>
        <w:t>33,00</w:t>
      </w:r>
    </w:p>
    <w:p>
      <w:r>
        <w:t>36,00</w:t>
      </w:r>
    </w:p>
    <w:p>
      <w:r>
        <w:t>57,00</w:t>
      </w:r>
    </w:p>
    <w:p>
      <w:r>
        <w:t>57,00</w:t>
      </w:r>
    </w:p>
    <w:p>
      <w:r>
        <w:t>72,00</w:t>
      </w:r>
    </w:p>
    <w:p>
      <w:r>
        <w:t>-</w:t>
      </w:r>
    </w:p>
    <w:p>
      <w:r>
        <w:t>15,00</w:t>
      </w:r>
    </w:p>
    <w:p>
      <w:r>
        <w:t>15,00</w:t>
      </w:r>
    </w:p>
    <w:p>
      <w:r>
        <w:t>-</w:t>
      </w:r>
    </w:p>
    <w:p>
      <w:r>
        <w:t>Nhóm hoa</w:t>
      </w:r>
    </w:p>
    <w:p>
      <w:r>
        <w:t>33,00</w:t>
      </w:r>
    </w:p>
    <w:p>
      <w:r>
        <w:t>36,00</w:t>
      </w:r>
    </w:p>
    <w:p>
      <w:r>
        <w:t>57,00</w:t>
      </w:r>
    </w:p>
    <w:p>
      <w:r>
        <w:t>57,00</w:t>
      </w:r>
    </w:p>
    <w:p>
      <w:r>
        <w:t>72,00</w:t>
      </w:r>
    </w:p>
    <w:p>
      <w:r>
        <w:t>-</w:t>
      </w:r>
    </w:p>
    <w:p>
      <w:r>
        <w:t>15,00</w:t>
      </w:r>
    </w:p>
    <w:p>
      <w:r>
        <w:t>15,00</w:t>
      </w:r>
    </w:p>
    <w:p>
      <w:r>
        <w:t>Hoa cắt cành</w:t>
      </w:r>
    </w:p>
    <w:p>
      <w:r>
        <w:t>33,00</w:t>
      </w:r>
    </w:p>
    <w:p>
      <w:r>
        <w:t>36,00</w:t>
      </w:r>
    </w:p>
    <w:p>
      <w:r>
        <w:t>57,00</w:t>
      </w:r>
    </w:p>
    <w:p>
      <w:r>
        <w:t>57,00</w:t>
      </w:r>
    </w:p>
    <w:p>
      <w:r>
        <w:t>72,00</w:t>
      </w:r>
    </w:p>
    <w:p>
      <w:r>
        <w:t>-</w:t>
      </w:r>
    </w:p>
    <w:p>
      <w:r>
        <w:t>15,00</w:t>
      </w:r>
    </w:p>
    <w:p>
      <w:r>
        <w:t>15,00</w:t>
      </w:r>
    </w:p>
    <w:p>
      <w:r>
        <w:t>Hoa trồng chậu</w:t>
      </w:r>
    </w:p>
    <w:p>
      <w:r>
        <w:t>-</w:t>
      </w:r>
    </w:p>
    <w:p>
      <w:r>
        <w:t>-</w:t>
      </w:r>
    </w:p>
    <w:p>
      <w:r>
        <w:t>-</w:t>
      </w:r>
    </w:p>
    <w:p>
      <w:r>
        <w:t>-</w:t>
      </w:r>
    </w:p>
    <w:p>
      <w:r>
        <w:t>-</w:t>
      </w:r>
    </w:p>
    <w:p>
      <w:r>
        <w:t>-</w:t>
      </w:r>
    </w:p>
    <w:p>
      <w:r>
        <w:t>-</w:t>
      </w:r>
    </w:p>
    <w:p>
      <w:r>
        <w:t>-</w:t>
      </w:r>
    </w:p>
    <w:p>
      <w:r>
        <w:t>Hoa lan</w:t>
      </w:r>
    </w:p>
    <w:p>
      <w:r>
        <w:t>-</w:t>
      </w:r>
    </w:p>
    <w:p>
      <w:r>
        <w:t>-</w:t>
      </w:r>
    </w:p>
    <w:p>
      <w:r>
        <w:t>-</w:t>
      </w:r>
    </w:p>
    <w:p>
      <w:r>
        <w:t>-</w:t>
      </w:r>
    </w:p>
    <w:p>
      <w:r>
        <w:t>-</w:t>
      </w:r>
    </w:p>
    <w:p>
      <w:r>
        <w:t>-</w:t>
      </w:r>
    </w:p>
    <w:p>
      <w:r>
        <w:t>-</w:t>
      </w:r>
    </w:p>
    <w:p>
      <w:r>
        <w:t>-</w:t>
      </w:r>
    </w:p>
    <w:p>
      <w:r>
        <w:t>Hoa sen, súng</w:t>
      </w:r>
    </w:p>
    <w:p>
      <w:r>
        <w:t>-</w:t>
      </w:r>
    </w:p>
    <w:p>
      <w:r>
        <w:t>-</w:t>
      </w:r>
    </w:p>
    <w:p>
      <w:r>
        <w:t>-</w:t>
      </w:r>
    </w:p>
    <w:p>
      <w:r>
        <w:t>-</w:t>
      </w:r>
    </w:p>
    <w:p>
      <w:r>
        <w:t>-</w:t>
      </w:r>
    </w:p>
    <w:p>
      <w:r>
        <w:t>-</w:t>
      </w:r>
    </w:p>
    <w:p>
      <w:r>
        <w:t>-</w:t>
      </w:r>
    </w:p>
    <w:p>
      <w:r>
        <w:t>-</w:t>
      </w:r>
    </w:p>
    <w:p>
      <w:r>
        <w:t>Hoa khác</w:t>
      </w:r>
    </w:p>
    <w:p>
      <w:r>
        <w:t>-</w:t>
      </w:r>
    </w:p>
    <w:p>
      <w:r>
        <w:t>-</w:t>
      </w:r>
    </w:p>
    <w:p>
      <w:r>
        <w:t>-</w:t>
      </w:r>
    </w:p>
    <w:p>
      <w:r>
        <w:t>-</w:t>
      </w:r>
    </w:p>
    <w:p>
      <w:r>
        <w:t>-</w:t>
      </w:r>
    </w:p>
    <w:p>
      <w:r>
        <w:t>-</w:t>
      </w:r>
    </w:p>
    <w:p>
      <w:r>
        <w:t>-</w:t>
      </w:r>
    </w:p>
    <w:p>
      <w:r>
        <w:t>-</w:t>
      </w:r>
    </w:p>
    <w:p>
      <w:r>
        <w:t>-</w:t>
      </w:r>
    </w:p>
    <w:p>
      <w:r>
        <w:t>Nhóm cây cảnh</w:t>
      </w:r>
    </w:p>
    <w:p>
      <w:r>
        <w:t>-</w:t>
      </w:r>
    </w:p>
    <w:p>
      <w:r>
        <w:t>-</w:t>
      </w:r>
    </w:p>
    <w:p>
      <w:r>
        <w:t>-</w:t>
      </w:r>
    </w:p>
    <w:p>
      <w:r>
        <w:t>-</w:t>
      </w:r>
    </w:p>
    <w:p>
      <w:r>
        <w:t>-</w:t>
      </w:r>
    </w:p>
    <w:p>
      <w:r>
        <w:t>-</w:t>
      </w:r>
    </w:p>
    <w:p>
      <w:r>
        <w:t>-</w:t>
      </w:r>
    </w:p>
    <w:p>
      <w:r>
        <w:t>-</w:t>
      </w:r>
    </w:p>
    <w:p>
      <w:r>
        <w:t>Cây cảnh truyền thống</w:t>
      </w:r>
    </w:p>
    <w:p>
      <w:r>
        <w:t>-</w:t>
      </w:r>
    </w:p>
    <w:p>
      <w:r>
        <w:t>-</w:t>
      </w:r>
    </w:p>
    <w:p>
      <w:r>
        <w:t>-</w:t>
      </w:r>
    </w:p>
    <w:p>
      <w:r>
        <w:t>-</w:t>
      </w:r>
    </w:p>
    <w:p>
      <w:r>
        <w:t>-</w:t>
      </w:r>
    </w:p>
    <w:p>
      <w:r>
        <w:t>-</w:t>
      </w:r>
    </w:p>
    <w:p>
      <w:r>
        <w:t>-</w:t>
      </w:r>
    </w:p>
    <w:p>
      <w:r>
        <w:t>-</w:t>
      </w:r>
    </w:p>
    <w:p>
      <w:r>
        <w:t>Cây cảnh có hoa</w:t>
      </w:r>
    </w:p>
    <w:p>
      <w:r>
        <w:t>-</w:t>
      </w:r>
    </w:p>
    <w:p>
      <w:r>
        <w:t>-</w:t>
      </w:r>
    </w:p>
    <w:p>
      <w:r>
        <w:t>-</w:t>
      </w:r>
    </w:p>
    <w:p>
      <w:r>
        <w:t>-</w:t>
      </w:r>
    </w:p>
    <w:p>
      <w:r>
        <w:t>-</w:t>
      </w:r>
    </w:p>
    <w:p>
      <w:r>
        <w:t>-</w:t>
      </w:r>
    </w:p>
    <w:p>
      <w:r>
        <w:t>-</w:t>
      </w:r>
    </w:p>
    <w:p>
      <w:r>
        <w:t>-</w:t>
      </w:r>
    </w:p>
    <w:p>
      <w:r>
        <w:t>Cây cảnh có quả</w:t>
      </w:r>
    </w:p>
    <w:p>
      <w:r>
        <w:t>-</w:t>
      </w:r>
    </w:p>
    <w:p>
      <w:r>
        <w:t>-</w:t>
      </w:r>
    </w:p>
    <w:p>
      <w:r>
        <w:t>-</w:t>
      </w:r>
    </w:p>
    <w:p>
      <w:r>
        <w:t>-</w:t>
      </w:r>
    </w:p>
    <w:p>
      <w:r>
        <w:t>-</w:t>
      </w:r>
    </w:p>
    <w:p>
      <w:r>
        <w:t>-</w:t>
      </w:r>
    </w:p>
    <w:p>
      <w:r>
        <w:t>-</w:t>
      </w:r>
    </w:p>
    <w:p>
      <w:r>
        <w:t>-</w:t>
      </w:r>
    </w:p>
    <w:p>
      <w:r>
        <w:t>Cây cảnh lá</w:t>
      </w:r>
    </w:p>
    <w:p>
      <w:r>
        <w:t>-</w:t>
      </w:r>
    </w:p>
    <w:p>
      <w:r>
        <w:t>-</w:t>
      </w:r>
    </w:p>
    <w:p>
      <w:r>
        <w:t>-</w:t>
      </w:r>
    </w:p>
    <w:p>
      <w:r>
        <w:t>-</w:t>
      </w:r>
    </w:p>
    <w:p>
      <w:r>
        <w:t>-</w:t>
      </w:r>
    </w:p>
    <w:p>
      <w:r>
        <w:t>-</w:t>
      </w:r>
    </w:p>
    <w:p>
      <w:r>
        <w:t>-</w:t>
      </w:r>
    </w:p>
    <w:p>
      <w:r>
        <w:t>-</w:t>
      </w:r>
    </w:p>
    <w:p>
      <w:r>
        <w:t>Bon sai, cây thế</w:t>
      </w:r>
    </w:p>
    <w:p>
      <w:r>
        <w:t>-</w:t>
      </w:r>
    </w:p>
    <w:p>
      <w:r>
        <w:t>-</w:t>
      </w:r>
    </w:p>
    <w:p>
      <w:r>
        <w:t>-</w:t>
      </w:r>
    </w:p>
    <w:p>
      <w:r>
        <w:t>-</w:t>
      </w:r>
    </w:p>
    <w:p>
      <w:r>
        <w:t>-</w:t>
      </w:r>
    </w:p>
    <w:p>
      <w:r>
        <w:t>-</w:t>
      </w:r>
    </w:p>
    <w:p>
      <w:r>
        <w:t>-</w:t>
      </w:r>
    </w:p>
    <w:p>
      <w:r>
        <w:t>-</w:t>
      </w:r>
    </w:p>
    <w:p>
      <w:r>
        <w:t>Cây cảnh khác</w:t>
      </w:r>
    </w:p>
    <w:p>
      <w:r>
        <w:t>-</w:t>
      </w:r>
    </w:p>
    <w:p>
      <w:r>
        <w:t>-</w:t>
      </w:r>
    </w:p>
    <w:p>
      <w:r>
        <w:t>-</w:t>
      </w:r>
    </w:p>
    <w:p>
      <w:r>
        <w:t>-</w:t>
      </w:r>
    </w:p>
    <w:p>
      <w:r>
        <w:t>-</w:t>
      </w:r>
    </w:p>
    <w:p>
      <w:r>
        <w:t>-</w:t>
      </w:r>
    </w:p>
    <w:p>
      <w:r>
        <w:t>-</w:t>
      </w:r>
    </w:p>
    <w:p>
      <w:r>
        <w:t>-</w:t>
      </w:r>
    </w:p>
    <w:p>
      <w:r>
        <w:t>3</w:t>
      </w:r>
    </w:p>
    <w:p>
      <w:r>
        <w:t>Vĩnh Cửu</w:t>
      </w:r>
    </w:p>
    <w:p>
      <w:r>
        <w:t>32,70</w:t>
      </w:r>
    </w:p>
    <w:p>
      <w:r>
        <w:t>21,82</w:t>
      </w:r>
    </w:p>
    <w:p>
      <w:r>
        <w:t>33,71</w:t>
      </w:r>
    </w:p>
    <w:p>
      <w:r>
        <w:t>34,50</w:t>
      </w:r>
    </w:p>
    <w:p>
      <w:r>
        <w:t>47,00</w:t>
      </w:r>
    </w:p>
    <w:p>
      <w:r>
        <w:t>0,79</w:t>
      </w:r>
    </w:p>
    <w:p>
      <w:r>
        <w:t>13,29</w:t>
      </w:r>
    </w:p>
    <w:p>
      <w:r>
        <w:t>12,50</w:t>
      </w:r>
    </w:p>
    <w:p>
      <w:r>
        <w:t>-</w:t>
      </w:r>
    </w:p>
    <w:p>
      <w:r>
        <w:t>Nhóm hoa</w:t>
      </w:r>
    </w:p>
    <w:p>
      <w:r>
        <w:t>24,40</w:t>
      </w:r>
    </w:p>
    <w:p>
      <w:r>
        <w:t>19,02</w:t>
      </w:r>
    </w:p>
    <w:p>
      <w:r>
        <w:t>30,70</w:t>
      </w:r>
    </w:p>
    <w:p>
      <w:r>
        <w:t>30,70</w:t>
      </w:r>
    </w:p>
    <w:p>
      <w:r>
        <w:t>42,00</w:t>
      </w:r>
    </w:p>
    <w:p>
      <w:r>
        <w:t>-</w:t>
      </w:r>
    </w:p>
    <w:p>
      <w:r>
        <w:t>11,30</w:t>
      </w:r>
    </w:p>
    <w:p>
      <w:r>
        <w:t>11,30</w:t>
      </w:r>
    </w:p>
    <w:p>
      <w:r>
        <w:t>Hoa cắt cành</w:t>
      </w:r>
    </w:p>
    <w:p>
      <w:r>
        <w:t>3,80</w:t>
      </w:r>
    </w:p>
    <w:p>
      <w:r>
        <w:t>1,20</w:t>
      </w:r>
    </w:p>
    <w:p>
      <w:r>
        <w:t>0,70</w:t>
      </w:r>
    </w:p>
    <w:p>
      <w:r>
        <w:t>0,70</w:t>
      </w:r>
    </w:p>
    <w:p>
      <w:r>
        <w:t>2,00</w:t>
      </w:r>
    </w:p>
    <w:p>
      <w:r>
        <w:t>-</w:t>
      </w:r>
    </w:p>
    <w:p>
      <w:r>
        <w:t>1,30</w:t>
      </w:r>
    </w:p>
    <w:p>
      <w:r>
        <w:t>1,30</w:t>
      </w:r>
    </w:p>
    <w:p>
      <w:r>
        <w:t>Hoa trồng chậu</w:t>
      </w:r>
    </w:p>
    <w:p>
      <w:r>
        <w:t>-</w:t>
      </w:r>
    </w:p>
    <w:p>
      <w:r>
        <w:t>-</w:t>
      </w:r>
    </w:p>
    <w:p>
      <w:r>
        <w:t>-</w:t>
      </w:r>
    </w:p>
    <w:p>
      <w:r>
        <w:t>-</w:t>
      </w:r>
    </w:p>
    <w:p>
      <w:r>
        <w:t>-</w:t>
      </w:r>
    </w:p>
    <w:p>
      <w:r>
        <w:t>-</w:t>
      </w:r>
    </w:p>
    <w:p>
      <w:r>
        <w:t>-</w:t>
      </w:r>
    </w:p>
    <w:p>
      <w:r>
        <w:t>-</w:t>
      </w:r>
    </w:p>
    <w:p>
      <w:r>
        <w:t>Hoa lan</w:t>
      </w:r>
    </w:p>
    <w:p>
      <w:r>
        <w:t>16,90</w:t>
      </w:r>
    </w:p>
    <w:p>
      <w:r>
        <w:t>13,90</w:t>
      </w:r>
    </w:p>
    <w:p>
      <w:r>
        <w:t>29,00</w:t>
      </w:r>
    </w:p>
    <w:p>
      <w:r>
        <w:t>29,00</w:t>
      </w:r>
    </w:p>
    <w:p>
      <w:r>
        <w:t>35,00</w:t>
      </w:r>
    </w:p>
    <w:p>
      <w:r>
        <w:t>-</w:t>
      </w:r>
    </w:p>
    <w:p>
      <w:r>
        <w:t>6,00</w:t>
      </w:r>
    </w:p>
    <w:p>
      <w:r>
        <w:t>6,00</w:t>
      </w:r>
    </w:p>
    <w:p>
      <w:r>
        <w:t>Hoa sen, súng</w:t>
      </w:r>
    </w:p>
    <w:p>
      <w:r>
        <w:t>3,70</w:t>
      </w:r>
    </w:p>
    <w:p>
      <w:r>
        <w:t>3,70</w:t>
      </w:r>
    </w:p>
    <w:p>
      <w:r>
        <w:t>1,00</w:t>
      </w:r>
    </w:p>
    <w:p>
      <w:r>
        <w:t>1,00</w:t>
      </w:r>
    </w:p>
    <w:p>
      <w:r>
        <w:t>5,00</w:t>
      </w:r>
    </w:p>
    <w:p>
      <w:r>
        <w:t>-</w:t>
      </w:r>
    </w:p>
    <w:p>
      <w:r>
        <w:t>4,00</w:t>
      </w:r>
    </w:p>
    <w:p>
      <w:r>
        <w:t>4,00</w:t>
      </w:r>
    </w:p>
    <w:p>
      <w:r>
        <w:t>Hoa khác</w:t>
      </w:r>
    </w:p>
    <w:p>
      <w:r>
        <w:t>-</w:t>
      </w:r>
    </w:p>
    <w:p>
      <w:r>
        <w:t>0,22</w:t>
      </w:r>
    </w:p>
    <w:p>
      <w:r>
        <w:t>-</w:t>
      </w:r>
    </w:p>
    <w:p>
      <w:r>
        <w:t>-</w:t>
      </w:r>
    </w:p>
    <w:p>
      <w:r>
        <w:t>-</w:t>
      </w:r>
    </w:p>
    <w:p>
      <w:r>
        <w:t>-</w:t>
      </w:r>
    </w:p>
    <w:p>
      <w:r>
        <w:t>-</w:t>
      </w:r>
    </w:p>
    <w:p>
      <w:r>
        <w:t>-</w:t>
      </w:r>
    </w:p>
    <w:p>
      <w:r>
        <w:t>-</w:t>
      </w:r>
    </w:p>
    <w:p>
      <w:r>
        <w:t>Nhóm cây cảnh</w:t>
      </w:r>
    </w:p>
    <w:p>
      <w:r>
        <w:t>8,30</w:t>
      </w:r>
    </w:p>
    <w:p>
      <w:r>
        <w:t>2,80</w:t>
      </w:r>
    </w:p>
    <w:p>
      <w:r>
        <w:t>3,01</w:t>
      </w:r>
    </w:p>
    <w:p>
      <w:r>
        <w:t>3,80</w:t>
      </w:r>
    </w:p>
    <w:p>
      <w:r>
        <w:t>5,00</w:t>
      </w:r>
    </w:p>
    <w:p>
      <w:r>
        <w:t>0,79</w:t>
      </w:r>
    </w:p>
    <w:p>
      <w:r>
        <w:t>1,99</w:t>
      </w:r>
    </w:p>
    <w:p>
      <w:r>
        <w:t>1,20</w:t>
      </w:r>
    </w:p>
    <w:p>
      <w:r>
        <w:t>Cây cảnh truyền thống</w:t>
      </w:r>
    </w:p>
    <w:p>
      <w:r>
        <w:t>6,00</w:t>
      </w:r>
    </w:p>
    <w:p>
      <w:r>
        <w:t>2,80</w:t>
      </w:r>
    </w:p>
    <w:p>
      <w:r>
        <w:t>3,01</w:t>
      </w:r>
    </w:p>
    <w:p>
      <w:r>
        <w:t>3,50</w:t>
      </w:r>
    </w:p>
    <w:p>
      <w:r>
        <w:t>4,00</w:t>
      </w:r>
    </w:p>
    <w:p>
      <w:r>
        <w:t>0,49</w:t>
      </w:r>
    </w:p>
    <w:p>
      <w:r>
        <w:t>0,99</w:t>
      </w:r>
    </w:p>
    <w:p>
      <w:r>
        <w:t>0,50</w:t>
      </w:r>
    </w:p>
    <w:p>
      <w:r>
        <w:t>Cây cảnh có hoa</w:t>
      </w:r>
    </w:p>
    <w:p>
      <w:r>
        <w:t>-</w:t>
      </w:r>
    </w:p>
    <w:p>
      <w:r>
        <w:t>-</w:t>
      </w:r>
    </w:p>
    <w:p>
      <w:r>
        <w:t>-</w:t>
      </w:r>
    </w:p>
    <w:p>
      <w:r>
        <w:t>-</w:t>
      </w:r>
    </w:p>
    <w:p>
      <w:r>
        <w:t>-</w:t>
      </w:r>
    </w:p>
    <w:p>
      <w:r>
        <w:t>-</w:t>
      </w:r>
    </w:p>
    <w:p>
      <w:r>
        <w:t>-</w:t>
      </w:r>
    </w:p>
    <w:p>
      <w:r>
        <w:t>-</w:t>
      </w:r>
    </w:p>
    <w:p>
      <w:r>
        <w:t>Cây cảnh có quả</w:t>
      </w:r>
    </w:p>
    <w:p>
      <w:r>
        <w:t>-</w:t>
      </w:r>
    </w:p>
    <w:p>
      <w:r>
        <w:t>-</w:t>
      </w:r>
    </w:p>
    <w:p>
      <w:r>
        <w:t>-</w:t>
      </w:r>
    </w:p>
    <w:p>
      <w:r>
        <w:t>-</w:t>
      </w:r>
    </w:p>
    <w:p>
      <w:r>
        <w:t>-</w:t>
      </w:r>
    </w:p>
    <w:p>
      <w:r>
        <w:t>-</w:t>
      </w:r>
    </w:p>
    <w:p>
      <w:r>
        <w:t>-</w:t>
      </w:r>
    </w:p>
    <w:p>
      <w:r>
        <w:t>-</w:t>
      </w:r>
    </w:p>
    <w:p>
      <w:r>
        <w:t>Cây cảnh lá</w:t>
      </w:r>
    </w:p>
    <w:p>
      <w:r>
        <w:t>-</w:t>
      </w:r>
    </w:p>
    <w:p>
      <w:r>
        <w:t>-</w:t>
      </w:r>
    </w:p>
    <w:p>
      <w:r>
        <w:t>-</w:t>
      </w:r>
    </w:p>
    <w:p>
      <w:r>
        <w:t>-</w:t>
      </w:r>
    </w:p>
    <w:p>
      <w:r>
        <w:t>-</w:t>
      </w:r>
    </w:p>
    <w:p>
      <w:r>
        <w:t>-</w:t>
      </w:r>
    </w:p>
    <w:p>
      <w:r>
        <w:t>-</w:t>
      </w:r>
    </w:p>
    <w:p>
      <w:r>
        <w:t>-</w:t>
      </w:r>
    </w:p>
    <w:p>
      <w:r>
        <w:t>Bon sai, cây thế</w:t>
      </w:r>
    </w:p>
    <w:p>
      <w:r>
        <w:t>0,30</w:t>
      </w:r>
    </w:p>
    <w:p>
      <w:r>
        <w:t>-</w:t>
      </w:r>
    </w:p>
    <w:p>
      <w:r>
        <w:t>-</w:t>
      </w:r>
    </w:p>
    <w:p>
      <w:r>
        <w:t>0,30</w:t>
      </w:r>
    </w:p>
    <w:p>
      <w:r>
        <w:t>1,00</w:t>
      </w:r>
    </w:p>
    <w:p>
      <w:r>
        <w:t>0,30</w:t>
      </w:r>
    </w:p>
    <w:p>
      <w:r>
        <w:t>1,00</w:t>
      </w:r>
    </w:p>
    <w:p>
      <w:r>
        <w:t>0,70</w:t>
      </w:r>
    </w:p>
    <w:p>
      <w:r>
        <w:t>Cây cảnh khác</w:t>
      </w:r>
    </w:p>
    <w:p>
      <w:r>
        <w:t>2,00</w:t>
      </w:r>
    </w:p>
    <w:p>
      <w:r>
        <w:t>-</w:t>
      </w:r>
    </w:p>
    <w:p>
      <w:r>
        <w:t>-</w:t>
      </w:r>
    </w:p>
    <w:p>
      <w:r>
        <w:t>-</w:t>
      </w:r>
    </w:p>
    <w:p>
      <w:r>
        <w:t>-</w:t>
      </w:r>
    </w:p>
    <w:p>
      <w:r>
        <w:t>-</w:t>
      </w:r>
    </w:p>
    <w:p>
      <w:r>
        <w:t>-</w:t>
      </w:r>
    </w:p>
    <w:p>
      <w:r>
        <w:t>-</w:t>
      </w:r>
    </w:p>
    <w:p>
      <w:r>
        <w:t>4</w:t>
      </w:r>
    </w:p>
    <w:p>
      <w:r>
        <w:t>Biên Hòa</w:t>
      </w:r>
    </w:p>
    <w:p>
      <w:r>
        <w:t>95,64</w:t>
      </w:r>
    </w:p>
    <w:p>
      <w:r>
        <w:t>98,84</w:t>
      </w:r>
    </w:p>
    <w:p>
      <w:r>
        <w:t>50,84</w:t>
      </w:r>
    </w:p>
    <w:p>
      <w:r>
        <w:t>51,10</w:t>
      </w:r>
    </w:p>
    <w:p>
      <w:r>
        <w:t>63,00</w:t>
      </w:r>
    </w:p>
    <w:p>
      <w:r>
        <w:t>0,26</w:t>
      </w:r>
    </w:p>
    <w:p>
      <w:r>
        <w:t>12,16</w:t>
      </w:r>
    </w:p>
    <w:p>
      <w:r>
        <w:t>11,90</w:t>
      </w:r>
    </w:p>
    <w:p>
      <w:r>
        <w:t>-</w:t>
      </w:r>
    </w:p>
    <w:p>
      <w:r>
        <w:t>Nhóm hoa</w:t>
      </w:r>
    </w:p>
    <w:p>
      <w:r>
        <w:t>91,70</w:t>
      </w:r>
    </w:p>
    <w:p>
      <w:r>
        <w:t>94,20</w:t>
      </w:r>
    </w:p>
    <w:p>
      <w:r>
        <w:t>46,20</w:t>
      </w:r>
    </w:p>
    <w:p>
      <w:r>
        <w:t>46,20</w:t>
      </w:r>
    </w:p>
    <w:p>
      <w:r>
        <w:t>55,00</w:t>
      </w:r>
    </w:p>
    <w:p>
      <w:r>
        <w:t>-</w:t>
      </w:r>
    </w:p>
    <w:p>
      <w:r>
        <w:t>8,80</w:t>
      </w:r>
    </w:p>
    <w:p>
      <w:r>
        <w:t>8,80</w:t>
      </w:r>
    </w:p>
    <w:p>
      <w:r>
        <w:t>Hoa cắt cành</w:t>
      </w:r>
    </w:p>
    <w:p>
      <w:r>
        <w:t>-</w:t>
      </w:r>
    </w:p>
    <w:p>
      <w:r>
        <w:t>2,50</w:t>
      </w:r>
    </w:p>
    <w:p>
      <w:r>
        <w:t>5,00</w:t>
      </w:r>
    </w:p>
    <w:p>
      <w:r>
        <w:t>5,00</w:t>
      </w:r>
    </w:p>
    <w:p>
      <w:r>
        <w:t>7,00</w:t>
      </w:r>
    </w:p>
    <w:p>
      <w:r>
        <w:t>-</w:t>
      </w:r>
    </w:p>
    <w:p>
      <w:r>
        <w:t>2,00</w:t>
      </w:r>
    </w:p>
    <w:p>
      <w:r>
        <w:t>2,00</w:t>
      </w:r>
    </w:p>
    <w:p>
      <w:r>
        <w:t>Hoa trồng chậu</w:t>
      </w:r>
    </w:p>
    <w:p>
      <w:r>
        <w:t>-</w:t>
      </w:r>
    </w:p>
    <w:p>
      <w:r>
        <w:t>-</w:t>
      </w:r>
    </w:p>
    <w:p>
      <w:r>
        <w:t>-</w:t>
      </w:r>
    </w:p>
    <w:p>
      <w:r>
        <w:t>-</w:t>
      </w:r>
    </w:p>
    <w:p>
      <w:r>
        <w:t>-</w:t>
      </w:r>
    </w:p>
    <w:p>
      <w:r>
        <w:t>-</w:t>
      </w:r>
    </w:p>
    <w:p>
      <w:r>
        <w:t>-</w:t>
      </w:r>
    </w:p>
    <w:p>
      <w:r>
        <w:t>-</w:t>
      </w:r>
    </w:p>
    <w:p>
      <w:r>
        <w:t>Hoa lan</w:t>
      </w:r>
    </w:p>
    <w:p>
      <w:r>
        <w:t>3,50</w:t>
      </w:r>
    </w:p>
    <w:p>
      <w:r>
        <w:t>4,05</w:t>
      </w:r>
    </w:p>
    <w:p>
      <w:r>
        <w:t>7,00</w:t>
      </w:r>
    </w:p>
    <w:p>
      <w:r>
        <w:t>7,00</w:t>
      </w:r>
    </w:p>
    <w:p>
      <w:r>
        <w:t>12,00</w:t>
      </w:r>
    </w:p>
    <w:p>
      <w:r>
        <w:t>-</w:t>
      </w:r>
    </w:p>
    <w:p>
      <w:r>
        <w:t>5,00</w:t>
      </w:r>
    </w:p>
    <w:p>
      <w:r>
        <w:t>5,00</w:t>
      </w:r>
    </w:p>
    <w:p>
      <w:r>
        <w:t>Hoa sen, súng</w:t>
      </w:r>
    </w:p>
    <w:p>
      <w:r>
        <w:t>75,00</w:t>
      </w:r>
    </w:p>
    <w:p>
      <w:r>
        <w:t>76,00</w:t>
      </w:r>
    </w:p>
    <w:p>
      <w:r>
        <w:t>26,00</w:t>
      </w:r>
    </w:p>
    <w:p>
      <w:r>
        <w:t>26,00</w:t>
      </w:r>
    </w:p>
    <w:p>
      <w:r>
        <w:t>26,00</w:t>
      </w:r>
    </w:p>
    <w:p>
      <w:r>
        <w:t>-</w:t>
      </w:r>
    </w:p>
    <w:p>
      <w:r>
        <w:t>-</w:t>
      </w:r>
    </w:p>
    <w:p>
      <w:r>
        <w:t>-</w:t>
      </w:r>
    </w:p>
    <w:p>
      <w:r>
        <w:t>Hoa khác</w:t>
      </w:r>
    </w:p>
    <w:p>
      <w:r>
        <w:t>13,20</w:t>
      </w:r>
    </w:p>
    <w:p>
      <w:r>
        <w:t>11,65</w:t>
      </w:r>
    </w:p>
    <w:p>
      <w:r>
        <w:t>8,20</w:t>
      </w:r>
    </w:p>
    <w:p>
      <w:r>
        <w:t>8,20</w:t>
      </w:r>
    </w:p>
    <w:p>
      <w:r>
        <w:t>10,00</w:t>
      </w:r>
    </w:p>
    <w:p>
      <w:r>
        <w:t>-</w:t>
      </w:r>
    </w:p>
    <w:p>
      <w:r>
        <w:t>1,80</w:t>
      </w:r>
    </w:p>
    <w:p>
      <w:r>
        <w:t>1,80</w:t>
      </w:r>
    </w:p>
    <w:p>
      <w:r>
        <w:t>-</w:t>
      </w:r>
    </w:p>
    <w:p>
      <w:r>
        <w:t>Nhóm cây cảnh</w:t>
      </w:r>
    </w:p>
    <w:p>
      <w:r>
        <w:t>3,94</w:t>
      </w:r>
    </w:p>
    <w:p>
      <w:r>
        <w:t>4,64</w:t>
      </w:r>
    </w:p>
    <w:p>
      <w:r>
        <w:t>4,64</w:t>
      </w:r>
    </w:p>
    <w:p>
      <w:r>
        <w:t>4,90</w:t>
      </w:r>
    </w:p>
    <w:p>
      <w:r>
        <w:t>8,00</w:t>
      </w:r>
    </w:p>
    <w:p>
      <w:r>
        <w:t>0,26</w:t>
      </w:r>
    </w:p>
    <w:p>
      <w:r>
        <w:t>3,36</w:t>
      </w:r>
    </w:p>
    <w:p>
      <w:r>
        <w:t>3,10</w:t>
      </w:r>
    </w:p>
    <w:p>
      <w:r>
        <w:t>Cây cảnh truyền thống</w:t>
      </w:r>
    </w:p>
    <w:p>
      <w:r>
        <w:t>2,62</w:t>
      </w:r>
    </w:p>
    <w:p>
      <w:r>
        <w:t>3,32</w:t>
      </w:r>
    </w:p>
    <w:p>
      <w:r>
        <w:t>3,32</w:t>
      </w:r>
    </w:p>
    <w:p>
      <w:r>
        <w:t>3,40</w:t>
      </w:r>
    </w:p>
    <w:p>
      <w:r>
        <w:t>5,00</w:t>
      </w:r>
    </w:p>
    <w:p>
      <w:r>
        <w:t>0,08</w:t>
      </w:r>
    </w:p>
    <w:p>
      <w:r>
        <w:t>1,68</w:t>
      </w:r>
    </w:p>
    <w:p>
      <w:r>
        <w:t>1,60</w:t>
      </w:r>
    </w:p>
    <w:p>
      <w:r>
        <w:t>Cây cảnh có hoa</w:t>
      </w:r>
    </w:p>
    <w:p>
      <w:r>
        <w:t>-</w:t>
      </w:r>
    </w:p>
    <w:p>
      <w:r>
        <w:t>-</w:t>
      </w:r>
    </w:p>
    <w:p>
      <w:r>
        <w:t>-</w:t>
      </w:r>
    </w:p>
    <w:p>
      <w:r>
        <w:t>-</w:t>
      </w:r>
    </w:p>
    <w:p>
      <w:r>
        <w:t>-</w:t>
      </w:r>
    </w:p>
    <w:p>
      <w:r>
        <w:t>-</w:t>
      </w:r>
    </w:p>
    <w:p>
      <w:r>
        <w:t>-</w:t>
      </w:r>
    </w:p>
    <w:p>
      <w:r>
        <w:t>-</w:t>
      </w:r>
    </w:p>
    <w:p>
      <w:r>
        <w:t>Cây cảnh có quả</w:t>
      </w:r>
    </w:p>
    <w:p>
      <w:r>
        <w:t>-</w:t>
      </w:r>
    </w:p>
    <w:p>
      <w:r>
        <w:t>-</w:t>
      </w:r>
    </w:p>
    <w:p>
      <w:r>
        <w:t>-</w:t>
      </w:r>
    </w:p>
    <w:p>
      <w:r>
        <w:t>-</w:t>
      </w:r>
    </w:p>
    <w:p>
      <w:r>
        <w:t>-</w:t>
      </w:r>
    </w:p>
    <w:p>
      <w:r>
        <w:t>-</w:t>
      </w:r>
    </w:p>
    <w:p>
      <w:r>
        <w:t>-</w:t>
      </w:r>
    </w:p>
    <w:p>
      <w:r>
        <w:t>-</w:t>
      </w:r>
    </w:p>
    <w:p>
      <w:r>
        <w:t>Cây cảnh lá</w:t>
      </w:r>
    </w:p>
    <w:p>
      <w:r>
        <w:t>-</w:t>
      </w:r>
    </w:p>
    <w:p>
      <w:r>
        <w:t>-</w:t>
      </w:r>
    </w:p>
    <w:p>
      <w:r>
        <w:t>-</w:t>
      </w:r>
    </w:p>
    <w:p>
      <w:r>
        <w:t>-</w:t>
      </w:r>
    </w:p>
    <w:p>
      <w:r>
        <w:t>-</w:t>
      </w:r>
    </w:p>
    <w:p>
      <w:r>
        <w:t>-</w:t>
      </w:r>
    </w:p>
    <w:p>
      <w:r>
        <w:t>-</w:t>
      </w:r>
    </w:p>
    <w:p>
      <w:r>
        <w:t>-</w:t>
      </w:r>
    </w:p>
    <w:p>
      <w:r>
        <w:t>Bon sai, cây thế</w:t>
      </w:r>
    </w:p>
    <w:p>
      <w:r>
        <w:t>1,32</w:t>
      </w:r>
    </w:p>
    <w:p>
      <w:r>
        <w:t>1,32</w:t>
      </w:r>
    </w:p>
    <w:p>
      <w:r>
        <w:t>1,32</w:t>
      </w:r>
    </w:p>
    <w:p>
      <w:r>
        <w:t>1,50</w:t>
      </w:r>
    </w:p>
    <w:p>
      <w:r>
        <w:t>3,00</w:t>
      </w:r>
    </w:p>
    <w:p>
      <w:r>
        <w:t>0,18</w:t>
      </w:r>
    </w:p>
    <w:p>
      <w:r>
        <w:t>1,68</w:t>
      </w:r>
    </w:p>
    <w:p>
      <w:r>
        <w:t>1,50</w:t>
      </w:r>
    </w:p>
    <w:p>
      <w:r>
        <w:t>Cây cảnh khác</w:t>
      </w:r>
    </w:p>
    <w:p>
      <w:r>
        <w:t>-</w:t>
      </w:r>
    </w:p>
    <w:p>
      <w:r>
        <w:t>-</w:t>
      </w:r>
    </w:p>
    <w:p>
      <w:r>
        <w:t>-</w:t>
      </w:r>
    </w:p>
    <w:p>
      <w:r>
        <w:t>-</w:t>
      </w:r>
    </w:p>
    <w:p>
      <w:r>
        <w:t>-</w:t>
      </w:r>
    </w:p>
    <w:p>
      <w:r>
        <w:t>-</w:t>
      </w:r>
    </w:p>
    <w:p>
      <w:r>
        <w:t>-</w:t>
      </w:r>
    </w:p>
    <w:p>
      <w:r>
        <w:t>-</w:t>
      </w:r>
    </w:p>
    <w:p>
      <w:r>
        <w:t>5</w:t>
      </w:r>
    </w:p>
    <w:p>
      <w:r>
        <w:t>Nhơn Trạch</w:t>
      </w:r>
    </w:p>
    <w:p>
      <w:r>
        <w:t>292,10</w:t>
      </w:r>
    </w:p>
    <w:p>
      <w:r>
        <w:t>304,30</w:t>
      </w:r>
    </w:p>
    <w:p>
      <w:r>
        <w:t>60,20</w:t>
      </w:r>
    </w:p>
    <w:p>
      <w:r>
        <w:t>61,00</w:t>
      </w:r>
    </w:p>
    <w:p>
      <w:r>
        <w:t>73,00</w:t>
      </w:r>
    </w:p>
    <w:p>
      <w:r>
        <w:t>0,80</w:t>
      </w:r>
    </w:p>
    <w:p>
      <w:r>
        <w:t>12,80</w:t>
      </w:r>
    </w:p>
    <w:p>
      <w:r>
        <w:t>12,00</w:t>
      </w:r>
    </w:p>
    <w:p>
      <w:r>
        <w:t>-</w:t>
      </w:r>
    </w:p>
    <w:p>
      <w:r>
        <w:t>Nhóm hoa</w:t>
      </w:r>
    </w:p>
    <w:p>
      <w:r>
        <w:t>286,60</w:t>
      </w:r>
    </w:p>
    <w:p>
      <w:r>
        <w:t>298,80</w:t>
      </w:r>
    </w:p>
    <w:p>
      <w:r>
        <w:t>54,60</w:t>
      </w:r>
    </w:p>
    <w:p>
      <w:r>
        <w:t>55,30</w:t>
      </w:r>
    </w:p>
    <w:p>
      <w:r>
        <w:t>64,00</w:t>
      </w:r>
    </w:p>
    <w:p>
      <w:r>
        <w:t>0,70</w:t>
      </w:r>
    </w:p>
    <w:p>
      <w:r>
        <w:t>9,40</w:t>
      </w:r>
    </w:p>
    <w:p>
      <w:r>
        <w:t>8,70</w:t>
      </w:r>
    </w:p>
    <w:p>
      <w:r>
        <w:t>Hoa cắt cành</w:t>
      </w:r>
    </w:p>
    <w:p>
      <w:r>
        <w:t>-</w:t>
      </w:r>
    </w:p>
    <w:p>
      <w:r>
        <w:t>-</w:t>
      </w:r>
    </w:p>
    <w:p>
      <w:r>
        <w:t>0,30</w:t>
      </w:r>
    </w:p>
    <w:p>
      <w:r>
        <w:t>1,00</w:t>
      </w:r>
    </w:p>
    <w:p>
      <w:r>
        <w:t>6,00</w:t>
      </w:r>
    </w:p>
    <w:p>
      <w:r>
        <w:t>0,70</w:t>
      </w:r>
    </w:p>
    <w:p>
      <w:r>
        <w:t>5,70</w:t>
      </w:r>
    </w:p>
    <w:p>
      <w:r>
        <w:t>5,00</w:t>
      </w:r>
    </w:p>
    <w:p>
      <w:r>
        <w:t>Hoa trồng chậu</w:t>
      </w:r>
    </w:p>
    <w:p>
      <w:r>
        <w:t>-</w:t>
      </w:r>
    </w:p>
    <w:p>
      <w:r>
        <w:t>-</w:t>
      </w:r>
    </w:p>
    <w:p>
      <w:r>
        <w:t>-</w:t>
      </w:r>
    </w:p>
    <w:p>
      <w:r>
        <w:t>-</w:t>
      </w:r>
    </w:p>
    <w:p>
      <w:r>
        <w:t>-</w:t>
      </w:r>
    </w:p>
    <w:p>
      <w:r>
        <w:t>-</w:t>
      </w:r>
    </w:p>
    <w:p>
      <w:r>
        <w:t>-</w:t>
      </w:r>
    </w:p>
    <w:p>
      <w:r>
        <w:t>-</w:t>
      </w:r>
    </w:p>
    <w:p>
      <w:r>
        <w:t>Hoa lan</w:t>
      </w:r>
    </w:p>
    <w:p>
      <w:r>
        <w:t>0,20</w:t>
      </w:r>
    </w:p>
    <w:p>
      <w:r>
        <w:t>0,6C</w:t>
      </w:r>
    </w:p>
    <w:p>
      <w:r>
        <w:t>0,60</w:t>
      </w:r>
    </w:p>
    <w:p>
      <w:r>
        <w:t>0,60</w:t>
      </w:r>
    </w:p>
    <w:p>
      <w:r>
        <w:t>3,00</w:t>
      </w:r>
    </w:p>
    <w:p>
      <w:r>
        <w:t>-</w:t>
      </w:r>
    </w:p>
    <w:p>
      <w:r>
        <w:t>2,40</w:t>
      </w:r>
    </w:p>
    <w:p>
      <w:r>
        <w:t>2,40</w:t>
      </w:r>
    </w:p>
    <w:p>
      <w:r>
        <w:t>Hoa sen, súng</w:t>
      </w:r>
    </w:p>
    <w:p>
      <w:r>
        <w:t>286,00</w:t>
      </w:r>
    </w:p>
    <w:p>
      <w:r>
        <w:t>297,oc</w:t>
      </w:r>
    </w:p>
    <w:p>
      <w:r>
        <w:t>52,00</w:t>
      </w:r>
    </w:p>
    <w:p>
      <w:r>
        <w:t>52,00</w:t>
      </w:r>
    </w:p>
    <w:p>
      <w:r>
        <w:t>52,00</w:t>
      </w:r>
    </w:p>
    <w:p>
      <w:r>
        <w:t>-</w:t>
      </w:r>
    </w:p>
    <w:p>
      <w:r>
        <w:t>-</w:t>
      </w:r>
    </w:p>
    <w:p>
      <w:r>
        <w:t>-</w:t>
      </w:r>
    </w:p>
    <w:p>
      <w:r>
        <w:t>Hoa khác</w:t>
      </w:r>
    </w:p>
    <w:p>
      <w:r>
        <w:t>0,40</w:t>
      </w:r>
    </w:p>
    <w:p>
      <w:r>
        <w:t>1,20</w:t>
      </w:r>
    </w:p>
    <w:p>
      <w:r>
        <w:t>1,70</w:t>
      </w:r>
    </w:p>
    <w:p>
      <w:r>
        <w:t>1,70</w:t>
      </w:r>
    </w:p>
    <w:p>
      <w:r>
        <w:t>3,00</w:t>
      </w:r>
    </w:p>
    <w:p>
      <w:r>
        <w:t>-</w:t>
      </w:r>
    </w:p>
    <w:p>
      <w:r>
        <w:t>1,30</w:t>
      </w:r>
    </w:p>
    <w:p>
      <w:r>
        <w:t>1,30</w:t>
      </w:r>
    </w:p>
    <w:p>
      <w:r>
        <w:t>-</w:t>
      </w:r>
    </w:p>
    <w:p>
      <w:r>
        <w:t>Nhóm cây cảnh</w:t>
      </w:r>
    </w:p>
    <w:p>
      <w:r>
        <w:t>5,50</w:t>
      </w:r>
    </w:p>
    <w:p>
      <w:r>
        <w:t>5,50</w:t>
      </w:r>
    </w:p>
    <w:p>
      <w:r>
        <w:t>5,60</w:t>
      </w:r>
    </w:p>
    <w:p>
      <w:r>
        <w:t>5,70</w:t>
      </w:r>
    </w:p>
    <w:p>
      <w:r>
        <w:t>9,00</w:t>
      </w:r>
    </w:p>
    <w:p>
      <w:r>
        <w:t>0,10</w:t>
      </w:r>
    </w:p>
    <w:p>
      <w:r>
        <w:t>3,40</w:t>
      </w:r>
    </w:p>
    <w:p>
      <w:r>
        <w:t>3,30</w:t>
      </w:r>
    </w:p>
    <w:p>
      <w:r>
        <w:t>Cây cảnh truyền thống</w:t>
      </w:r>
    </w:p>
    <w:p>
      <w:r>
        <w:t>5,00</w:t>
      </w:r>
    </w:p>
    <w:p>
      <w:r>
        <w:t>5,00</w:t>
      </w:r>
    </w:p>
    <w:p>
      <w:r>
        <w:t>5,10</w:t>
      </w:r>
    </w:p>
    <w:p>
      <w:r>
        <w:t>5,20</w:t>
      </w:r>
    </w:p>
    <w:p>
      <w:r>
        <w:t>7,00</w:t>
      </w:r>
    </w:p>
    <w:p>
      <w:r>
        <w:t>0,10</w:t>
      </w:r>
    </w:p>
    <w:p>
      <w:r>
        <w:t>1,90</w:t>
      </w:r>
    </w:p>
    <w:p>
      <w:r>
        <w:t>1,80</w:t>
      </w:r>
    </w:p>
    <w:p>
      <w:r>
        <w:t>Cây cảnh có hoa</w:t>
      </w:r>
    </w:p>
    <w:p>
      <w:r>
        <w:t>-</w:t>
      </w:r>
    </w:p>
    <w:p>
      <w:r>
        <w:t>-</w:t>
      </w:r>
    </w:p>
    <w:p>
      <w:r>
        <w:t>-</w:t>
      </w:r>
    </w:p>
    <w:p>
      <w:r>
        <w:t>-</w:t>
      </w:r>
    </w:p>
    <w:p>
      <w:r>
        <w:t>-</w:t>
      </w:r>
    </w:p>
    <w:p>
      <w:r>
        <w:t>-</w:t>
      </w:r>
    </w:p>
    <w:p>
      <w:r>
        <w:t>-</w:t>
      </w:r>
    </w:p>
    <w:p>
      <w:r>
        <w:t>-</w:t>
      </w:r>
    </w:p>
    <w:p>
      <w:r>
        <w:t>Cây cảnh có quả</w:t>
      </w:r>
    </w:p>
    <w:p>
      <w:r>
        <w:t>-</w:t>
      </w:r>
    </w:p>
    <w:p>
      <w:r>
        <w:t>-</w:t>
      </w:r>
    </w:p>
    <w:p>
      <w:r>
        <w:t>-</w:t>
      </w:r>
    </w:p>
    <w:p>
      <w:r>
        <w:t>-</w:t>
      </w:r>
    </w:p>
    <w:p>
      <w:r>
        <w:t>-</w:t>
      </w:r>
    </w:p>
    <w:p>
      <w:r>
        <w:t>-</w:t>
      </w:r>
    </w:p>
    <w:p>
      <w:r>
        <w:t>-</w:t>
      </w:r>
    </w:p>
    <w:p>
      <w:r>
        <w:t>-</w:t>
      </w:r>
    </w:p>
    <w:p>
      <w:r>
        <w:t>Cây cảnh lá</w:t>
      </w:r>
    </w:p>
    <w:p>
      <w:r>
        <w:t>-</w:t>
      </w:r>
    </w:p>
    <w:p>
      <w:r>
        <w:t>-</w:t>
      </w:r>
    </w:p>
    <w:p>
      <w:r>
        <w:t>-</w:t>
      </w:r>
    </w:p>
    <w:p>
      <w:r>
        <w:t>-</w:t>
      </w:r>
    </w:p>
    <w:p>
      <w:r>
        <w:t>-</w:t>
      </w:r>
    </w:p>
    <w:p>
      <w:r>
        <w:t>-</w:t>
      </w:r>
    </w:p>
    <w:p>
      <w:r>
        <w:t>-</w:t>
      </w:r>
    </w:p>
    <w:p>
      <w:r>
        <w:t>-</w:t>
      </w:r>
    </w:p>
    <w:p>
      <w:r>
        <w:t>Bon sai, cây thế</w:t>
      </w:r>
    </w:p>
    <w:p>
      <w:r>
        <w:t>0,50</w:t>
      </w:r>
    </w:p>
    <w:p>
      <w:r>
        <w:t>0,50</w:t>
      </w:r>
    </w:p>
    <w:p>
      <w:r>
        <w:t>0,50</w:t>
      </w:r>
    </w:p>
    <w:p>
      <w:r>
        <w:t>0,50</w:t>
      </w:r>
    </w:p>
    <w:p>
      <w:r>
        <w:t>2,00</w:t>
      </w:r>
    </w:p>
    <w:p>
      <w:r>
        <w:t>-</w:t>
      </w:r>
    </w:p>
    <w:p>
      <w:r>
        <w:t>1,50</w:t>
      </w:r>
    </w:p>
    <w:p>
      <w:r>
        <w:t>1,50</w:t>
      </w:r>
    </w:p>
    <w:p>
      <w:r>
        <w:t>Cây cảnh khác</w:t>
      </w:r>
    </w:p>
    <w:p>
      <w:r>
        <w:t>-</w:t>
      </w:r>
    </w:p>
    <w:p>
      <w:r>
        <w:t>-</w:t>
      </w:r>
    </w:p>
    <w:p>
      <w:r>
        <w:t>-</w:t>
      </w:r>
    </w:p>
    <w:p>
      <w:r>
        <w:t>-</w:t>
      </w:r>
    </w:p>
    <w:p>
      <w:r>
        <w:t>-</w:t>
      </w:r>
    </w:p>
    <w:p>
      <w:r>
        <w:t>-</w:t>
      </w:r>
    </w:p>
    <w:p>
      <w:r>
        <w:t>-</w:t>
      </w:r>
    </w:p>
    <w:p>
      <w:r>
        <w:t>-</w:t>
      </w:r>
    </w:p>
    <w:p>
      <w:r>
        <w:t>6</w:t>
      </w:r>
    </w:p>
    <w:p>
      <w:r>
        <w:t>Long Thành</w:t>
      </w:r>
    </w:p>
    <w:p>
      <w:r>
        <w:t>6,00</w:t>
      </w:r>
    </w:p>
    <w:p>
      <w:r>
        <w:t>7,00</w:t>
      </w:r>
    </w:p>
    <w:p>
      <w:r>
        <w:t>-</w:t>
      </w:r>
    </w:p>
    <w:p>
      <w:r>
        <w:t>0,80</w:t>
      </w:r>
    </w:p>
    <w:p>
      <w:r>
        <w:t>10,00</w:t>
      </w:r>
    </w:p>
    <w:p>
      <w:r>
        <w:t>0,80</w:t>
      </w:r>
    </w:p>
    <w:p>
      <w:r>
        <w:t>10,00</w:t>
      </w:r>
    </w:p>
    <w:p>
      <w:r>
        <w:t>9,20</w:t>
      </w:r>
    </w:p>
    <w:p>
      <w:r>
        <w:t>-</w:t>
      </w:r>
    </w:p>
    <w:p>
      <w:r>
        <w:t>Nhóm hoa</w:t>
      </w:r>
    </w:p>
    <w:p>
      <w:r>
        <w:t>6,00</w:t>
      </w:r>
    </w:p>
    <w:p>
      <w:r>
        <w:t>7,00</w:t>
      </w:r>
    </w:p>
    <w:p>
      <w:r>
        <w:t>-</w:t>
      </w:r>
    </w:p>
    <w:p>
      <w:r>
        <w:t>-</w:t>
      </w:r>
    </w:p>
    <w:p>
      <w:r>
        <w:t>5,00</w:t>
      </w:r>
    </w:p>
    <w:p>
      <w:r>
        <w:t>-</w:t>
      </w:r>
    </w:p>
    <w:p>
      <w:r>
        <w:t>5,00</w:t>
      </w:r>
    </w:p>
    <w:p>
      <w:r>
        <w:t>5,00</w:t>
      </w:r>
    </w:p>
    <w:p>
      <w:r>
        <w:t>Hoa cắt cành</w:t>
      </w:r>
    </w:p>
    <w:p>
      <w:r>
        <w:t>-</w:t>
      </w:r>
    </w:p>
    <w:p>
      <w:r>
        <w:t>-</w:t>
      </w:r>
    </w:p>
    <w:p>
      <w:r>
        <w:t>-</w:t>
      </w:r>
    </w:p>
    <w:p>
      <w:r>
        <w:t>-</w:t>
      </w:r>
    </w:p>
    <w:p>
      <w:r>
        <w:t>-</w:t>
      </w:r>
    </w:p>
    <w:p>
      <w:r>
        <w:t>-</w:t>
      </w:r>
    </w:p>
    <w:p>
      <w:r>
        <w:t>-</w:t>
      </w:r>
    </w:p>
    <w:p>
      <w:r>
        <w:t>-</w:t>
      </w:r>
    </w:p>
    <w:p>
      <w:r>
        <w:t>Hoa trồng chậu</w:t>
      </w:r>
    </w:p>
    <w:p>
      <w:r>
        <w:t>-</w:t>
      </w:r>
    </w:p>
    <w:p>
      <w:r>
        <w:t>-</w:t>
      </w:r>
    </w:p>
    <w:p>
      <w:r>
        <w:t>-</w:t>
      </w:r>
    </w:p>
    <w:p>
      <w:r>
        <w:t>-</w:t>
      </w:r>
    </w:p>
    <w:p>
      <w:r>
        <w:t>-</w:t>
      </w:r>
    </w:p>
    <w:p>
      <w:r>
        <w:t>-</w:t>
      </w:r>
    </w:p>
    <w:p>
      <w:r>
        <w:t>-</w:t>
      </w:r>
    </w:p>
    <w:p>
      <w:r>
        <w:t>-</w:t>
      </w:r>
    </w:p>
    <w:p>
      <w:r>
        <w:t>Hoa lan</w:t>
      </w:r>
    </w:p>
    <w:p>
      <w:r>
        <w:t>-</w:t>
      </w:r>
    </w:p>
    <w:p>
      <w:r>
        <w:t>-</w:t>
      </w:r>
    </w:p>
    <w:p>
      <w:r>
        <w:t>-</w:t>
      </w:r>
    </w:p>
    <w:p>
      <w:r>
        <w:t>-</w:t>
      </w:r>
    </w:p>
    <w:p>
      <w:r>
        <w:t>-</w:t>
      </w:r>
    </w:p>
    <w:p>
      <w:r>
        <w:t>-</w:t>
      </w:r>
    </w:p>
    <w:p>
      <w:r>
        <w:t>-</w:t>
      </w:r>
    </w:p>
    <w:p>
      <w:r>
        <w:t>-</w:t>
      </w:r>
    </w:p>
    <w:p>
      <w:r>
        <w:t>Hoa sen, súng</w:t>
      </w:r>
    </w:p>
    <w:p>
      <w:r>
        <w:t>6,00</w:t>
      </w:r>
    </w:p>
    <w:p>
      <w:r>
        <w:t>7,00</w:t>
      </w:r>
    </w:p>
    <w:p>
      <w:r>
        <w:t>-</w:t>
      </w:r>
    </w:p>
    <w:p>
      <w:r>
        <w:t>-</w:t>
      </w:r>
    </w:p>
    <w:p>
      <w:r>
        <w:t>5,00</w:t>
      </w:r>
    </w:p>
    <w:p>
      <w:r>
        <w:t>-</w:t>
      </w:r>
    </w:p>
    <w:p>
      <w:r>
        <w:t>5,00</w:t>
      </w:r>
    </w:p>
    <w:p>
      <w:r>
        <w:t>5,00</w:t>
      </w:r>
    </w:p>
    <w:p>
      <w:r>
        <w:t>Hoa khác</w:t>
      </w:r>
    </w:p>
    <w:p>
      <w:r>
        <w:t>-</w:t>
      </w:r>
    </w:p>
    <w:p>
      <w:r>
        <w:t>-</w:t>
      </w:r>
    </w:p>
    <w:p>
      <w:r>
        <w:t>-</w:t>
      </w:r>
    </w:p>
    <w:p>
      <w:r>
        <w:t>-</w:t>
      </w:r>
    </w:p>
    <w:p>
      <w:r>
        <w:t>-</w:t>
      </w:r>
    </w:p>
    <w:p>
      <w:r>
        <w:t>-</w:t>
      </w:r>
    </w:p>
    <w:p>
      <w:r>
        <w:t>-</w:t>
      </w:r>
    </w:p>
    <w:p>
      <w:r>
        <w:t>-</w:t>
      </w:r>
    </w:p>
    <w:p>
      <w:r>
        <w:t>-</w:t>
      </w:r>
    </w:p>
    <w:p>
      <w:r>
        <w:t>Nhóm cây cảnh</w:t>
      </w:r>
    </w:p>
    <w:p>
      <w:r>
        <w:t>-</w:t>
      </w:r>
    </w:p>
    <w:p>
      <w:r>
        <w:t>-</w:t>
      </w:r>
    </w:p>
    <w:p>
      <w:r>
        <w:t>-</w:t>
      </w:r>
    </w:p>
    <w:p>
      <w:r>
        <w:t>0,80</w:t>
      </w:r>
    </w:p>
    <w:p>
      <w:r>
        <w:t>5,00</w:t>
      </w:r>
    </w:p>
    <w:p>
      <w:r>
        <w:t>0,80</w:t>
      </w:r>
    </w:p>
    <w:p>
      <w:r>
        <w:t>5,00</w:t>
      </w:r>
    </w:p>
    <w:p>
      <w:r>
        <w:t>4,20</w:t>
      </w:r>
    </w:p>
    <w:p>
      <w:r>
        <w:t>Cây cảnh truyền thống</w:t>
      </w:r>
    </w:p>
    <w:p>
      <w:r>
        <w:t>-</w:t>
      </w:r>
    </w:p>
    <w:p>
      <w:r>
        <w:t>-</w:t>
      </w:r>
    </w:p>
    <w:p>
      <w:r>
        <w:t>-</w:t>
      </w:r>
    </w:p>
    <w:p>
      <w:r>
        <w:t>0,30</w:t>
      </w:r>
    </w:p>
    <w:p>
      <w:r>
        <w:t>2,00</w:t>
      </w:r>
    </w:p>
    <w:p>
      <w:r>
        <w:t>0,30</w:t>
      </w:r>
    </w:p>
    <w:p>
      <w:r>
        <w:t>2,00</w:t>
      </w:r>
    </w:p>
    <w:p>
      <w:r>
        <w:t>1,70</w:t>
      </w:r>
    </w:p>
    <w:p>
      <w:r>
        <w:t>Cây cảnh có hoa</w:t>
      </w:r>
    </w:p>
    <w:p>
      <w:r>
        <w:t>-</w:t>
      </w:r>
    </w:p>
    <w:p>
      <w:r>
        <w:t>-</w:t>
      </w:r>
    </w:p>
    <w:p>
      <w:r>
        <w:t>-</w:t>
      </w:r>
    </w:p>
    <w:p>
      <w:r>
        <w:t>-</w:t>
      </w:r>
    </w:p>
    <w:p>
      <w:r>
        <w:t>-</w:t>
      </w:r>
    </w:p>
    <w:p>
      <w:r>
        <w:t>-</w:t>
      </w:r>
    </w:p>
    <w:p>
      <w:r>
        <w:t>-</w:t>
      </w:r>
    </w:p>
    <w:p>
      <w:r>
        <w:t>-</w:t>
      </w:r>
    </w:p>
    <w:p>
      <w:r>
        <w:t>Cây cảnh có quả</w:t>
      </w:r>
    </w:p>
    <w:p>
      <w:r>
        <w:t>-</w:t>
      </w:r>
    </w:p>
    <w:p>
      <w:r>
        <w:t>-</w:t>
      </w:r>
    </w:p>
    <w:p>
      <w:r>
        <w:t>-</w:t>
      </w:r>
    </w:p>
    <w:p>
      <w:r>
        <w:t>-</w:t>
      </w:r>
    </w:p>
    <w:p>
      <w:r>
        <w:t>-</w:t>
      </w:r>
    </w:p>
    <w:p>
      <w:r>
        <w:t>-</w:t>
      </w:r>
    </w:p>
    <w:p>
      <w:r>
        <w:t>-</w:t>
      </w:r>
    </w:p>
    <w:p>
      <w:r>
        <w:t>-</w:t>
      </w:r>
    </w:p>
    <w:p>
      <w:r>
        <w:t>Cây cảnh lá</w:t>
      </w:r>
    </w:p>
    <w:p>
      <w:r>
        <w:t>-</w:t>
      </w:r>
    </w:p>
    <w:p>
      <w:r>
        <w:t>-</w:t>
      </w:r>
    </w:p>
    <w:p>
      <w:r>
        <w:t>-</w:t>
      </w:r>
    </w:p>
    <w:p>
      <w:r>
        <w:t>-</w:t>
      </w:r>
    </w:p>
    <w:p>
      <w:r>
        <w:t>-</w:t>
      </w:r>
    </w:p>
    <w:p>
      <w:r>
        <w:t>-</w:t>
      </w:r>
    </w:p>
    <w:p>
      <w:r>
        <w:t>-</w:t>
      </w:r>
    </w:p>
    <w:p>
      <w:r>
        <w:t>-</w:t>
      </w:r>
    </w:p>
    <w:p>
      <w:r>
        <w:t>Bon sai, cây thế</w:t>
      </w:r>
    </w:p>
    <w:p>
      <w:r>
        <w:t>-</w:t>
      </w:r>
    </w:p>
    <w:p>
      <w:r>
        <w:t>-</w:t>
      </w:r>
    </w:p>
    <w:p>
      <w:r>
        <w:t>-</w:t>
      </w:r>
    </w:p>
    <w:p>
      <w:r>
        <w:t>0,50</w:t>
      </w:r>
    </w:p>
    <w:p>
      <w:r>
        <w:t>3,00</w:t>
      </w:r>
    </w:p>
    <w:p>
      <w:r>
        <w:t>0,50</w:t>
      </w:r>
    </w:p>
    <w:p>
      <w:r>
        <w:t>3,00</w:t>
      </w:r>
    </w:p>
    <w:p>
      <w:r>
        <w:t>2,50</w:t>
      </w:r>
    </w:p>
    <w:p>
      <w:r>
        <w:t>Cây cảnh khác</w:t>
      </w:r>
    </w:p>
    <w:p>
      <w:r>
        <w:t>-</w:t>
      </w:r>
    </w:p>
    <w:p>
      <w:r>
        <w:t>-</w:t>
      </w:r>
    </w:p>
    <w:p>
      <w:r>
        <w:t>-</w:t>
      </w:r>
    </w:p>
    <w:p>
      <w:r>
        <w:t>-</w:t>
      </w:r>
    </w:p>
    <w:p>
      <w:r>
        <w:t>-</w:t>
      </w:r>
    </w:p>
    <w:p>
      <w:r>
        <w:t>-</w:t>
      </w:r>
    </w:p>
    <w:p>
      <w:r>
        <w:t>-</w:t>
      </w:r>
    </w:p>
    <w:p>
      <w:r>
        <w:t>-</w:t>
      </w:r>
    </w:p>
    <w:p>
      <w:r>
        <w:t>7</w:t>
      </w:r>
    </w:p>
    <w:p>
      <w:r>
        <w:t>Trảng Bom</w:t>
      </w:r>
    </w:p>
    <w:p>
      <w:r>
        <w:t>40,50</w:t>
      </w:r>
    </w:p>
    <w:p>
      <w:r>
        <w:t>44,17</w:t>
      </w:r>
    </w:p>
    <w:p>
      <w:r>
        <w:t>39,31</w:t>
      </w:r>
    </w:p>
    <w:p>
      <w:r>
        <w:t>40,23</w:t>
      </w:r>
    </w:p>
    <w:p>
      <w:r>
        <w:t>51,00</w:t>
      </w:r>
    </w:p>
    <w:p>
      <w:r>
        <w:t>0,92</w:t>
      </w:r>
    </w:p>
    <w:p>
      <w:r>
        <w:t>11,69</w:t>
      </w:r>
    </w:p>
    <w:p>
      <w:r>
        <w:t>10,77</w:t>
      </w:r>
    </w:p>
    <w:p>
      <w:r>
        <w:t>-</w:t>
      </w:r>
    </w:p>
    <w:p>
      <w:r>
        <w:t>Nhóm hoa</w:t>
      </w:r>
    </w:p>
    <w:p>
      <w:r>
        <w:t>14,48</w:t>
      </w:r>
    </w:p>
    <w:p>
      <w:r>
        <w:t>13,85</w:t>
      </w:r>
    </w:p>
    <w:p>
      <w:r>
        <w:t>10,33</w:t>
      </w:r>
    </w:p>
    <w:p>
      <w:r>
        <w:t>10,33</w:t>
      </w:r>
    </w:p>
    <w:p>
      <w:r>
        <w:t>12,00</w:t>
      </w:r>
    </w:p>
    <w:p>
      <w:r>
        <w:t>-</w:t>
      </w:r>
    </w:p>
    <w:p>
      <w:r>
        <w:t>1,67</w:t>
      </w:r>
    </w:p>
    <w:p>
      <w:r>
        <w:t>1,67</w:t>
      </w:r>
    </w:p>
    <w:p>
      <w:r>
        <w:t>Hoa cắt cành</w:t>
      </w:r>
    </w:p>
    <w:p>
      <w:r>
        <w:t>0,30</w:t>
      </w:r>
    </w:p>
    <w:p>
      <w:r>
        <w:t>1,00</w:t>
      </w:r>
    </w:p>
    <w:p>
      <w:r>
        <w:t>-</w:t>
      </w:r>
    </w:p>
    <w:p>
      <w:r>
        <w:t>-</w:t>
      </w:r>
    </w:p>
    <w:p>
      <w:r>
        <w:t>-</w:t>
      </w:r>
    </w:p>
    <w:p>
      <w:r>
        <w:t>-</w:t>
      </w:r>
    </w:p>
    <w:p>
      <w:r>
        <w:t>-</w:t>
      </w:r>
    </w:p>
    <w:p>
      <w:r>
        <w:t>-</w:t>
      </w:r>
    </w:p>
    <w:p>
      <w:r>
        <w:t>Hoa trồng chậu</w:t>
      </w:r>
    </w:p>
    <w:p>
      <w:r>
        <w:t>-</w:t>
      </w:r>
    </w:p>
    <w:p>
      <w:r>
        <w:t>-</w:t>
      </w:r>
    </w:p>
    <w:p>
      <w:r>
        <w:t>-</w:t>
      </w:r>
    </w:p>
    <w:p>
      <w:r>
        <w:t>-</w:t>
      </w:r>
    </w:p>
    <w:p>
      <w:r>
        <w:t>-</w:t>
      </w:r>
    </w:p>
    <w:p>
      <w:r>
        <w:t>-</w:t>
      </w:r>
    </w:p>
    <w:p>
      <w:r>
        <w:t>-</w:t>
      </w:r>
    </w:p>
    <w:p>
      <w:r>
        <w:t>-</w:t>
      </w:r>
    </w:p>
    <w:p>
      <w:r>
        <w:t>Hoa lan</w:t>
      </w:r>
    </w:p>
    <w:p>
      <w:r>
        <w:t>5,35</w:t>
      </w:r>
    </w:p>
    <w:p>
      <w:r>
        <w:t>4,70</w:t>
      </w:r>
    </w:p>
    <w:p>
      <w:r>
        <w:t>2,85</w:t>
      </w:r>
    </w:p>
    <w:p>
      <w:r>
        <w:t>2,85</w:t>
      </w:r>
    </w:p>
    <w:p>
      <w:r>
        <w:t>4,00</w:t>
      </w:r>
    </w:p>
    <w:p>
      <w:r>
        <w:t>-</w:t>
      </w:r>
    </w:p>
    <w:p>
      <w:r>
        <w:t>1,15</w:t>
      </w:r>
    </w:p>
    <w:p>
      <w:r>
        <w:t>1,15</w:t>
      </w:r>
    </w:p>
    <w:p>
      <w:r>
        <w:t>Hoa sen, súng</w:t>
      </w:r>
    </w:p>
    <w:p>
      <w:r>
        <w:t>-</w:t>
      </w:r>
    </w:p>
    <w:p>
      <w:r>
        <w:t>-</w:t>
      </w:r>
    </w:p>
    <w:p>
      <w:r>
        <w:t>-</w:t>
      </w:r>
    </w:p>
    <w:p>
      <w:r>
        <w:t>-</w:t>
      </w:r>
    </w:p>
    <w:p>
      <w:r>
        <w:t>-</w:t>
      </w:r>
    </w:p>
    <w:p>
      <w:r>
        <w:t>-</w:t>
      </w:r>
    </w:p>
    <w:p>
      <w:r>
        <w:t>-</w:t>
      </w:r>
    </w:p>
    <w:p>
      <w:r>
        <w:t>-</w:t>
      </w:r>
    </w:p>
    <w:p>
      <w:r>
        <w:t>Hoa khác</w:t>
      </w:r>
    </w:p>
    <w:p>
      <w:r>
        <w:t>8,83</w:t>
      </w:r>
    </w:p>
    <w:p>
      <w:r>
        <w:t>8,15</w:t>
      </w:r>
    </w:p>
    <w:p>
      <w:r>
        <w:t>7,48</w:t>
      </w:r>
    </w:p>
    <w:p>
      <w:r>
        <w:t>7,48</w:t>
      </w:r>
    </w:p>
    <w:p>
      <w:r>
        <w:t>8,00</w:t>
      </w:r>
    </w:p>
    <w:p>
      <w:r>
        <w:t>-</w:t>
      </w:r>
    </w:p>
    <w:p>
      <w:r>
        <w:t>0,52</w:t>
      </w:r>
    </w:p>
    <w:p>
      <w:r>
        <w:t>0,52</w:t>
      </w:r>
    </w:p>
    <w:p>
      <w:r>
        <w:t>-</w:t>
      </w:r>
    </w:p>
    <w:p>
      <w:r>
        <w:t>Nhóm cây cảnh</w:t>
      </w:r>
    </w:p>
    <w:p>
      <w:r>
        <w:t>26,02</w:t>
      </w:r>
    </w:p>
    <w:p>
      <w:r>
        <w:t>30,32</w:t>
      </w:r>
    </w:p>
    <w:p>
      <w:r>
        <w:t>28,98</w:t>
      </w:r>
    </w:p>
    <w:p>
      <w:r>
        <w:t>29,90</w:t>
      </w:r>
    </w:p>
    <w:p>
      <w:r>
        <w:t>39,00</w:t>
      </w:r>
    </w:p>
    <w:p>
      <w:r>
        <w:t>0,92</w:t>
      </w:r>
    </w:p>
    <w:p>
      <w:r>
        <w:t>10,02</w:t>
      </w:r>
    </w:p>
    <w:p>
      <w:r>
        <w:t>9,10</w:t>
      </w:r>
    </w:p>
    <w:p>
      <w:r>
        <w:t>Cây cảnh truyền thống</w:t>
      </w:r>
    </w:p>
    <w:p>
      <w:r>
        <w:t>3,72</w:t>
      </w:r>
    </w:p>
    <w:p>
      <w:r>
        <w:t>2,82</w:t>
      </w:r>
    </w:p>
    <w:p>
      <w:r>
        <w:t>4,73</w:t>
      </w:r>
    </w:p>
    <w:p>
      <w:r>
        <w:t>5,00</w:t>
      </w:r>
    </w:p>
    <w:p>
      <w:r>
        <w:t>7,00</w:t>
      </w:r>
    </w:p>
    <w:p>
      <w:r>
        <w:t>0,27</w:t>
      </w:r>
    </w:p>
    <w:p>
      <w:r>
        <w:t>2,27</w:t>
      </w:r>
    </w:p>
    <w:p>
      <w:r>
        <w:t>2,00</w:t>
      </w:r>
    </w:p>
    <w:p>
      <w:r>
        <w:t>Cây cảnh có hoa</w:t>
      </w:r>
    </w:p>
    <w:p>
      <w:r>
        <w:t>-</w:t>
      </w:r>
    </w:p>
    <w:p>
      <w:r>
        <w:t>-</w:t>
      </w:r>
    </w:p>
    <w:p>
      <w:r>
        <w:t>-</w:t>
      </w:r>
    </w:p>
    <w:p>
      <w:r>
        <w:t>-</w:t>
      </w:r>
    </w:p>
    <w:p>
      <w:r>
        <w:t>-</w:t>
      </w:r>
    </w:p>
    <w:p>
      <w:r>
        <w:t>-</w:t>
      </w:r>
    </w:p>
    <w:p>
      <w:r>
        <w:t>-</w:t>
      </w:r>
    </w:p>
    <w:p>
      <w:r>
        <w:t>-</w:t>
      </w:r>
    </w:p>
    <w:p>
      <w:r>
        <w:t>Cây cảnh có quả</w:t>
      </w:r>
    </w:p>
    <w:p>
      <w:r>
        <w:t>-</w:t>
      </w:r>
    </w:p>
    <w:p>
      <w:r>
        <w:t>-</w:t>
      </w:r>
    </w:p>
    <w:p>
      <w:r>
        <w:t>-</w:t>
      </w:r>
    </w:p>
    <w:p>
      <w:r>
        <w:t>-</w:t>
      </w:r>
    </w:p>
    <w:p>
      <w:r>
        <w:t>-</w:t>
      </w:r>
    </w:p>
    <w:p>
      <w:r>
        <w:t>-</w:t>
      </w:r>
    </w:p>
    <w:p>
      <w:r>
        <w:t>-</w:t>
      </w:r>
    </w:p>
    <w:p>
      <w:r>
        <w:t>-</w:t>
      </w:r>
    </w:p>
    <w:p>
      <w:r>
        <w:t>Cây cảnh lá</w:t>
      </w:r>
    </w:p>
    <w:p>
      <w:r>
        <w:t>-</w:t>
      </w:r>
    </w:p>
    <w:p>
      <w:r>
        <w:t>-</w:t>
      </w:r>
    </w:p>
    <w:p>
      <w:r>
        <w:t>-</w:t>
      </w:r>
    </w:p>
    <w:p>
      <w:r>
        <w:t>-</w:t>
      </w:r>
    </w:p>
    <w:p>
      <w:r>
        <w:t>-</w:t>
      </w:r>
    </w:p>
    <w:p>
      <w:r>
        <w:t>-</w:t>
      </w:r>
    </w:p>
    <w:p>
      <w:r>
        <w:t>-</w:t>
      </w:r>
    </w:p>
    <w:p>
      <w:r>
        <w:t>-</w:t>
      </w:r>
    </w:p>
    <w:p>
      <w:r>
        <w:t>Bon sai, cây thế</w:t>
      </w:r>
    </w:p>
    <w:p>
      <w:r>
        <w:t>1,40</w:t>
      </w:r>
    </w:p>
    <w:p>
      <w:r>
        <w:t>0,40</w:t>
      </w:r>
    </w:p>
    <w:p>
      <w:r>
        <w:t>0,75</w:t>
      </w:r>
    </w:p>
    <w:p>
      <w:r>
        <w:t>0,90</w:t>
      </w:r>
    </w:p>
    <w:p>
      <w:r>
        <w:t>2,00</w:t>
      </w:r>
    </w:p>
    <w:p>
      <w:r>
        <w:t>0,15</w:t>
      </w:r>
    </w:p>
    <w:p>
      <w:r>
        <w:t>1,25</w:t>
      </w:r>
    </w:p>
    <w:p>
      <w:r>
        <w:t>1,10</w:t>
      </w:r>
    </w:p>
    <w:p>
      <w:r>
        <w:t>Cây cảnh khác</w:t>
      </w:r>
    </w:p>
    <w:p>
      <w:r>
        <w:t>20,90</w:t>
      </w:r>
    </w:p>
    <w:p>
      <w:r>
        <w:t>27,10</w:t>
      </w:r>
    </w:p>
    <w:p>
      <w:r>
        <w:t>23,50</w:t>
      </w:r>
    </w:p>
    <w:p>
      <w:r>
        <w:t>24,00</w:t>
      </w:r>
    </w:p>
    <w:p>
      <w:r>
        <w:t>30,00</w:t>
      </w:r>
    </w:p>
    <w:p>
      <w:r>
        <w:t>0,50</w:t>
      </w:r>
    </w:p>
    <w:p>
      <w:r>
        <w:t>6,50</w:t>
      </w:r>
    </w:p>
    <w:p>
      <w:r>
        <w:t>6,00</w:t>
      </w:r>
    </w:p>
    <w:p>
      <w:r>
        <w:t>8</w:t>
      </w:r>
    </w:p>
    <w:p>
      <w:r>
        <w:t>Cẩm Mỹ</w:t>
      </w:r>
    </w:p>
    <w:p>
      <w:r>
        <w:t>4,00</w:t>
      </w:r>
    </w:p>
    <w:p>
      <w:r>
        <w:t>4,00</w:t>
      </w:r>
    </w:p>
    <w:p>
      <w:r>
        <w:t>4,00</w:t>
      </w:r>
    </w:p>
    <w:p>
      <w:r>
        <w:t>4,00</w:t>
      </w:r>
    </w:p>
    <w:p>
      <w:r>
        <w:t>6,00</w:t>
      </w:r>
    </w:p>
    <w:p>
      <w:r>
        <w:t>-</w:t>
      </w:r>
    </w:p>
    <w:p>
      <w:r>
        <w:t>2,00</w:t>
      </w:r>
    </w:p>
    <w:p>
      <w:r>
        <w:t>2,00</w:t>
      </w:r>
    </w:p>
    <w:p>
      <w:r>
        <w:t>-</w:t>
      </w:r>
    </w:p>
    <w:p>
      <w:r>
        <w:t>Nhóm hoa</w:t>
      </w:r>
    </w:p>
    <w:p>
      <w:r>
        <w:t>4,00</w:t>
      </w:r>
    </w:p>
    <w:p>
      <w:r>
        <w:t>4,00</w:t>
      </w:r>
    </w:p>
    <w:p>
      <w:r>
        <w:t>4,00</w:t>
      </w:r>
    </w:p>
    <w:p>
      <w:r>
        <w:t>4,00</w:t>
      </w:r>
    </w:p>
    <w:p>
      <w:r>
        <w:t>6,00</w:t>
      </w:r>
    </w:p>
    <w:p>
      <w:r>
        <w:t>-</w:t>
      </w:r>
    </w:p>
    <w:p>
      <w:r>
        <w:t>2,00</w:t>
      </w:r>
    </w:p>
    <w:p>
      <w:r>
        <w:t>2,00</w:t>
      </w:r>
    </w:p>
    <w:p>
      <w:r>
        <w:t>Hoa cắt cành</w:t>
      </w:r>
    </w:p>
    <w:p>
      <w:r>
        <w:t>2,00</w:t>
      </w:r>
    </w:p>
    <w:p>
      <w:r>
        <w:t>2,00</w:t>
      </w:r>
    </w:p>
    <w:p>
      <w:r>
        <w:t>2,00</w:t>
      </w:r>
    </w:p>
    <w:p>
      <w:r>
        <w:t>2,00</w:t>
      </w:r>
    </w:p>
    <w:p>
      <w:r>
        <w:t>3,00</w:t>
      </w:r>
    </w:p>
    <w:p>
      <w:r>
        <w:t>-</w:t>
      </w:r>
    </w:p>
    <w:p>
      <w:r>
        <w:t>1,00</w:t>
      </w:r>
    </w:p>
    <w:p>
      <w:r>
        <w:t>1,00</w:t>
      </w:r>
    </w:p>
    <w:p>
      <w:r>
        <w:t>Hoa trồng chậu</w:t>
      </w:r>
    </w:p>
    <w:p>
      <w:r>
        <w:t>-</w:t>
      </w:r>
    </w:p>
    <w:p>
      <w:r>
        <w:t>-</w:t>
      </w:r>
    </w:p>
    <w:p>
      <w:r>
        <w:t>-</w:t>
      </w:r>
    </w:p>
    <w:p>
      <w:r>
        <w:t>-</w:t>
      </w:r>
    </w:p>
    <w:p>
      <w:r>
        <w:t>-</w:t>
      </w:r>
    </w:p>
    <w:p>
      <w:r>
        <w:t>-</w:t>
      </w:r>
    </w:p>
    <w:p>
      <w:r>
        <w:t>-</w:t>
      </w:r>
    </w:p>
    <w:p>
      <w:r>
        <w:t>-</w:t>
      </w:r>
    </w:p>
    <w:p>
      <w:r>
        <w:t>Hoa lan</w:t>
      </w:r>
    </w:p>
    <w:p>
      <w:r>
        <w:t>-</w:t>
      </w:r>
    </w:p>
    <w:p>
      <w:r>
        <w:t>-</w:t>
      </w:r>
    </w:p>
    <w:p>
      <w:r>
        <w:t>-</w:t>
      </w:r>
    </w:p>
    <w:p>
      <w:r>
        <w:t>-</w:t>
      </w:r>
    </w:p>
    <w:p>
      <w:r>
        <w:t>-</w:t>
      </w:r>
    </w:p>
    <w:p>
      <w:r>
        <w:t>-</w:t>
      </w:r>
    </w:p>
    <w:p>
      <w:r>
        <w:t>-</w:t>
      </w:r>
    </w:p>
    <w:p>
      <w:r>
        <w:t>-</w:t>
      </w:r>
    </w:p>
    <w:p>
      <w:r>
        <w:t>Hoa sen, súng</w:t>
      </w:r>
    </w:p>
    <w:p>
      <w:r>
        <w:t>-</w:t>
      </w:r>
    </w:p>
    <w:p>
      <w:r>
        <w:t>-</w:t>
      </w:r>
    </w:p>
    <w:p>
      <w:r>
        <w:t>-</w:t>
      </w:r>
    </w:p>
    <w:p>
      <w:r>
        <w:t>-</w:t>
      </w:r>
    </w:p>
    <w:p>
      <w:r>
        <w:t>-</w:t>
      </w:r>
    </w:p>
    <w:p>
      <w:r>
        <w:t>-</w:t>
      </w:r>
    </w:p>
    <w:p>
      <w:r>
        <w:t>-</w:t>
      </w:r>
    </w:p>
    <w:p>
      <w:r>
        <w:t>-</w:t>
      </w:r>
    </w:p>
    <w:p>
      <w:r>
        <w:t>Hoa khác</w:t>
      </w:r>
    </w:p>
    <w:p>
      <w:r>
        <w:t>2,00</w:t>
      </w:r>
    </w:p>
    <w:p>
      <w:r>
        <w:t>2,00</w:t>
      </w:r>
    </w:p>
    <w:p>
      <w:r>
        <w:t>2,00</w:t>
      </w:r>
    </w:p>
    <w:p>
      <w:r>
        <w:t>2,00</w:t>
      </w:r>
    </w:p>
    <w:p>
      <w:r>
        <w:t>3,00</w:t>
      </w:r>
    </w:p>
    <w:p>
      <w:r>
        <w:t>-</w:t>
      </w:r>
    </w:p>
    <w:p>
      <w:r>
        <w:t>1,00</w:t>
      </w:r>
    </w:p>
    <w:p>
      <w:r>
        <w:t>1,00</w:t>
      </w:r>
    </w:p>
    <w:p>
      <w:r>
        <w:t>-</w:t>
      </w:r>
    </w:p>
    <w:p>
      <w:r>
        <w:t>Nhóm cây cảnh</w:t>
      </w:r>
    </w:p>
    <w:p>
      <w:r>
        <w:t>-</w:t>
      </w:r>
    </w:p>
    <w:p>
      <w:r>
        <w:t>-</w:t>
      </w:r>
    </w:p>
    <w:p>
      <w:r>
        <w:t>-</w:t>
      </w:r>
    </w:p>
    <w:p>
      <w:r>
        <w:t>-</w:t>
      </w:r>
    </w:p>
    <w:p>
      <w:r>
        <w:t>-</w:t>
      </w:r>
    </w:p>
    <w:p>
      <w:r>
        <w:t>-</w:t>
      </w:r>
    </w:p>
    <w:p>
      <w:r>
        <w:t>-</w:t>
      </w:r>
    </w:p>
    <w:p>
      <w:r>
        <w:t>-</w:t>
      </w:r>
    </w:p>
    <w:p>
      <w:r>
        <w:t>Cây cảnh truyền thống</w:t>
      </w:r>
    </w:p>
    <w:p>
      <w:r>
        <w:t>-</w:t>
      </w:r>
    </w:p>
    <w:p>
      <w:r>
        <w:t>-</w:t>
      </w:r>
    </w:p>
    <w:p>
      <w:r>
        <w:t>-</w:t>
      </w:r>
    </w:p>
    <w:p>
      <w:r>
        <w:t>-</w:t>
      </w:r>
    </w:p>
    <w:p>
      <w:r>
        <w:t>-</w:t>
      </w:r>
    </w:p>
    <w:p>
      <w:r>
        <w:t>-</w:t>
      </w:r>
    </w:p>
    <w:p>
      <w:r>
        <w:t>-</w:t>
      </w:r>
    </w:p>
    <w:p>
      <w:r>
        <w:t>-</w:t>
      </w:r>
    </w:p>
    <w:p>
      <w:r>
        <w:t>Cây cảnh có hoa</w:t>
      </w:r>
    </w:p>
    <w:p>
      <w:r>
        <w:t>-</w:t>
      </w:r>
    </w:p>
    <w:p>
      <w:r>
        <w:t>-</w:t>
      </w:r>
    </w:p>
    <w:p>
      <w:r>
        <w:t>-</w:t>
      </w:r>
    </w:p>
    <w:p>
      <w:r>
        <w:t>-</w:t>
      </w:r>
    </w:p>
    <w:p>
      <w:r>
        <w:t>-</w:t>
      </w:r>
    </w:p>
    <w:p>
      <w:r>
        <w:t>-</w:t>
      </w:r>
    </w:p>
    <w:p>
      <w:r>
        <w:t>-</w:t>
      </w:r>
    </w:p>
    <w:p>
      <w:r>
        <w:t>-</w:t>
      </w:r>
    </w:p>
    <w:p>
      <w:r>
        <w:t>Cây cảnh có quả</w:t>
      </w:r>
    </w:p>
    <w:p>
      <w:r>
        <w:t>-</w:t>
      </w:r>
    </w:p>
    <w:p>
      <w:r>
        <w:t>-</w:t>
      </w:r>
    </w:p>
    <w:p>
      <w:r>
        <w:t>-</w:t>
      </w:r>
    </w:p>
    <w:p>
      <w:r>
        <w:t>-</w:t>
      </w:r>
    </w:p>
    <w:p>
      <w:r>
        <w:t>-</w:t>
      </w:r>
    </w:p>
    <w:p>
      <w:r>
        <w:t>-</w:t>
      </w:r>
    </w:p>
    <w:p>
      <w:r>
        <w:t>-</w:t>
      </w:r>
    </w:p>
    <w:p>
      <w:r>
        <w:t>-</w:t>
      </w:r>
    </w:p>
    <w:p>
      <w:r>
        <w:t>Cây cảnh lá</w:t>
      </w:r>
    </w:p>
    <w:p>
      <w:r>
        <w:t>-</w:t>
      </w:r>
    </w:p>
    <w:p>
      <w:r>
        <w:t>-</w:t>
      </w:r>
    </w:p>
    <w:p>
      <w:r>
        <w:t>-</w:t>
      </w:r>
    </w:p>
    <w:p>
      <w:r>
        <w:t>-</w:t>
      </w:r>
    </w:p>
    <w:p>
      <w:r>
        <w:t>-</w:t>
      </w:r>
    </w:p>
    <w:p>
      <w:r>
        <w:t>-</w:t>
      </w:r>
    </w:p>
    <w:p>
      <w:r>
        <w:t>-</w:t>
      </w:r>
    </w:p>
    <w:p>
      <w:r>
        <w:t>-</w:t>
      </w:r>
    </w:p>
    <w:p>
      <w:r>
        <w:t>Bon sai, cây thế</w:t>
      </w:r>
    </w:p>
    <w:p>
      <w:r>
        <w:t>-</w:t>
      </w:r>
    </w:p>
    <w:p>
      <w:r>
        <w:t>-</w:t>
      </w:r>
    </w:p>
    <w:p>
      <w:r>
        <w:t>-</w:t>
      </w:r>
    </w:p>
    <w:p>
      <w:r>
        <w:t>-</w:t>
      </w:r>
    </w:p>
    <w:p>
      <w:r>
        <w:t>-</w:t>
      </w:r>
    </w:p>
    <w:p>
      <w:r>
        <w:t>-</w:t>
      </w:r>
    </w:p>
    <w:p>
      <w:r>
        <w:t>-</w:t>
      </w:r>
    </w:p>
    <w:p>
      <w:r>
        <w:t>-</w:t>
      </w:r>
    </w:p>
    <w:p>
      <w:r>
        <w:t>Cây cảnh khác</w:t>
      </w:r>
    </w:p>
    <w:p>
      <w:r>
        <w:t>-</w:t>
      </w:r>
    </w:p>
    <w:p>
      <w:r>
        <w:t>-</w:t>
      </w:r>
    </w:p>
    <w:p>
      <w:r>
        <w:t>-</w:t>
      </w:r>
    </w:p>
    <w:p>
      <w:r>
        <w:t>-</w:t>
      </w:r>
    </w:p>
    <w:p>
      <w:r>
        <w:t>-</w:t>
      </w:r>
    </w:p>
    <w:p>
      <w:r>
        <w:t>-</w:t>
      </w:r>
    </w:p>
    <w:p>
      <w:r>
        <w:t>-</w:t>
      </w:r>
    </w:p>
    <w:p>
      <w:r>
        <w:t>-</w:t>
      </w:r>
    </w:p>
    <w:p>
      <w:r>
        <w:t>9</w:t>
      </w:r>
    </w:p>
    <w:p>
      <w:r>
        <w:t>Xuân Lộc</w:t>
      </w:r>
    </w:p>
    <w:p>
      <w:r>
        <w:t>124,80</w:t>
      </w:r>
    </w:p>
    <w:p>
      <w:r>
        <w:t>122,30</w:t>
      </w:r>
    </w:p>
    <w:p>
      <w:r>
        <w:t>151,00</w:t>
      </w:r>
    </w:p>
    <w:p>
      <w:r>
        <w:t>160,50</w:t>
      </w:r>
    </w:p>
    <w:p>
      <w:r>
        <w:t>188,00</w:t>
      </w:r>
    </w:p>
    <w:p>
      <w:r>
        <w:t>9,50</w:t>
      </w:r>
    </w:p>
    <w:p>
      <w:r>
        <w:t>37,00</w:t>
      </w:r>
    </w:p>
    <w:p>
      <w:r>
        <w:t>27,50</w:t>
      </w:r>
    </w:p>
    <w:p>
      <w:r>
        <w:t>-</w:t>
      </w:r>
    </w:p>
    <w:p>
      <w:r>
        <w:t>Nhóm hoa</w:t>
      </w:r>
    </w:p>
    <w:p>
      <w:r>
        <w:t>119,00</w:t>
      </w:r>
    </w:p>
    <w:p>
      <w:r>
        <w:t>116,50</w:t>
      </w:r>
    </w:p>
    <w:p>
      <w:r>
        <w:t>143,90</w:t>
      </w:r>
    </w:p>
    <w:p>
      <w:r>
        <w:t>153,00</w:t>
      </w:r>
    </w:p>
    <w:p>
      <w:r>
        <w:t>175,00</w:t>
      </w:r>
    </w:p>
    <w:p>
      <w:r>
        <w:t>9,10</w:t>
      </w:r>
    </w:p>
    <w:p>
      <w:r>
        <w:t>31,10</w:t>
      </w:r>
    </w:p>
    <w:p>
      <w:r>
        <w:t>22,00</w:t>
      </w:r>
    </w:p>
    <w:p>
      <w:r>
        <w:t>Hoa cắt cành</w:t>
      </w:r>
    </w:p>
    <w:p>
      <w:r>
        <w:t>111,00</w:t>
      </w:r>
    </w:p>
    <w:p>
      <w:r>
        <w:t>103,50</w:t>
      </w:r>
    </w:p>
    <w:p>
      <w:r>
        <w:t>124,00</w:t>
      </w:r>
    </w:p>
    <w:p>
      <w:r>
        <w:t>124,00</w:t>
      </w:r>
    </w:p>
    <w:p>
      <w:r>
        <w:t>130,00</w:t>
      </w:r>
    </w:p>
    <w:p>
      <w:r>
        <w:t>-</w:t>
      </w:r>
    </w:p>
    <w:p>
      <w:r>
        <w:t>6,00</w:t>
      </w:r>
    </w:p>
    <w:p>
      <w:r>
        <w:t>6,00</w:t>
      </w:r>
    </w:p>
    <w:p>
      <w:r>
        <w:t>Hoa trồng chậu</w:t>
      </w:r>
    </w:p>
    <w:p>
      <w:r>
        <w:t>-</w:t>
      </w:r>
    </w:p>
    <w:p>
      <w:r>
        <w:t>-</w:t>
      </w:r>
    </w:p>
    <w:p>
      <w:r>
        <w:t>-</w:t>
      </w:r>
    </w:p>
    <w:p>
      <w:r>
        <w:t>-</w:t>
      </w:r>
    </w:p>
    <w:p>
      <w:r>
        <w:t>-</w:t>
      </w:r>
    </w:p>
    <w:p>
      <w:r>
        <w:t>-</w:t>
      </w:r>
    </w:p>
    <w:p>
      <w:r>
        <w:t>-</w:t>
      </w:r>
    </w:p>
    <w:p>
      <w:r>
        <w:t>-</w:t>
      </w:r>
    </w:p>
    <w:p>
      <w:r>
        <w:t>Hoa lan</w:t>
      </w:r>
    </w:p>
    <w:p>
      <w:r>
        <w:t>8,00</w:t>
      </w:r>
    </w:p>
    <w:p>
      <w:r>
        <w:t>13,00</w:t>
      </w:r>
    </w:p>
    <w:p>
      <w:r>
        <w:t>11,90</w:t>
      </w:r>
    </w:p>
    <w:p>
      <w:r>
        <w:t>20,00</w:t>
      </w:r>
    </w:p>
    <w:p>
      <w:r>
        <w:t>30,00</w:t>
      </w:r>
    </w:p>
    <w:p>
      <w:r>
        <w:t>8,10</w:t>
      </w:r>
    </w:p>
    <w:p>
      <w:r>
        <w:t>18,10</w:t>
      </w:r>
    </w:p>
    <w:p>
      <w:r>
        <w:t>10,00</w:t>
      </w:r>
    </w:p>
    <w:p>
      <w:r>
        <w:t>Hoa sen, súng</w:t>
      </w:r>
    </w:p>
    <w:p>
      <w:r>
        <w:t>-</w:t>
      </w:r>
    </w:p>
    <w:p>
      <w:r>
        <w:t>-</w:t>
      </w:r>
    </w:p>
    <w:p>
      <w:r>
        <w:t>-</w:t>
      </w:r>
    </w:p>
    <w:p>
      <w:r>
        <w:t>1,00</w:t>
      </w:r>
    </w:p>
    <w:p>
      <w:r>
        <w:t>5,00</w:t>
      </w:r>
    </w:p>
    <w:p>
      <w:r>
        <w:t>1,00</w:t>
      </w:r>
    </w:p>
    <w:p>
      <w:r>
        <w:t>5,00</w:t>
      </w:r>
    </w:p>
    <w:p>
      <w:r>
        <w:t>4,00</w:t>
      </w:r>
    </w:p>
    <w:p>
      <w:r>
        <w:t>Hoa khác</w:t>
      </w:r>
    </w:p>
    <w:p>
      <w:r>
        <w:t>-</w:t>
      </w:r>
    </w:p>
    <w:p>
      <w:r>
        <w:t>-</w:t>
      </w:r>
    </w:p>
    <w:p>
      <w:r>
        <w:t>8,00</w:t>
      </w:r>
    </w:p>
    <w:p>
      <w:r>
        <w:t>8,00</w:t>
      </w:r>
    </w:p>
    <w:p>
      <w:r>
        <w:t>10,00</w:t>
      </w:r>
    </w:p>
    <w:p>
      <w:r>
        <w:t>-</w:t>
      </w:r>
    </w:p>
    <w:p>
      <w:r>
        <w:t>2,00</w:t>
      </w:r>
    </w:p>
    <w:p>
      <w:r>
        <w:t>2,00</w:t>
      </w:r>
    </w:p>
    <w:p>
      <w:r>
        <w:t>-</w:t>
      </w:r>
    </w:p>
    <w:p>
      <w:r>
        <w:t>Nhóm cây cảnh</w:t>
      </w:r>
    </w:p>
    <w:p>
      <w:r>
        <w:t>5,80</w:t>
      </w:r>
    </w:p>
    <w:p>
      <w:r>
        <w:t>5,80</w:t>
      </w:r>
    </w:p>
    <w:p>
      <w:r>
        <w:t>7,10</w:t>
      </w:r>
    </w:p>
    <w:p>
      <w:r>
        <w:t>7,50</w:t>
      </w:r>
    </w:p>
    <w:p>
      <w:r>
        <w:t>13,00</w:t>
      </w:r>
    </w:p>
    <w:p>
      <w:r>
        <w:t>0,40</w:t>
      </w:r>
    </w:p>
    <w:p>
      <w:r>
        <w:t>5,90</w:t>
      </w:r>
    </w:p>
    <w:p>
      <w:r>
        <w:t>5,50</w:t>
      </w:r>
    </w:p>
    <w:p>
      <w:r>
        <w:t>Cây cảnh truyền thống</w:t>
      </w:r>
    </w:p>
    <w:p>
      <w:r>
        <w:t>3,50</w:t>
      </w:r>
    </w:p>
    <w:p>
      <w:r>
        <w:t>3,50</w:t>
      </w:r>
    </w:p>
    <w:p>
      <w:r>
        <w:t>4,80</w:t>
      </w:r>
    </w:p>
    <w:p>
      <w:r>
        <w:t>5,00</w:t>
      </w:r>
    </w:p>
    <w:p>
      <w:r>
        <w:t>7,00</w:t>
      </w:r>
    </w:p>
    <w:p>
      <w:r>
        <w:t>0,20</w:t>
      </w:r>
    </w:p>
    <w:p>
      <w:r>
        <w:t>2,20</w:t>
      </w:r>
    </w:p>
    <w:p>
      <w:r>
        <w:t>2,00</w:t>
      </w:r>
    </w:p>
    <w:p>
      <w:r>
        <w:t>Cây cảnh có hoa</w:t>
      </w:r>
    </w:p>
    <w:p>
      <w:r>
        <w:t>-</w:t>
      </w:r>
    </w:p>
    <w:p>
      <w:r>
        <w:t>-</w:t>
      </w:r>
    </w:p>
    <w:p>
      <w:r>
        <w:t>-</w:t>
      </w:r>
    </w:p>
    <w:p>
      <w:r>
        <w:t>-</w:t>
      </w:r>
    </w:p>
    <w:p>
      <w:r>
        <w:t>-</w:t>
      </w:r>
    </w:p>
    <w:p>
      <w:r>
        <w:t>-</w:t>
      </w:r>
    </w:p>
    <w:p>
      <w:r>
        <w:t>-</w:t>
      </w:r>
    </w:p>
    <w:p>
      <w:r>
        <w:t>-</w:t>
      </w:r>
    </w:p>
    <w:p>
      <w:r>
        <w:t>Cây cảnh có quả</w:t>
      </w:r>
    </w:p>
    <w:p>
      <w:r>
        <w:t>-</w:t>
      </w:r>
    </w:p>
    <w:p>
      <w:r>
        <w:t>-</w:t>
      </w:r>
    </w:p>
    <w:p>
      <w:r>
        <w:t>-</w:t>
      </w:r>
    </w:p>
    <w:p>
      <w:r>
        <w:t>-</w:t>
      </w:r>
    </w:p>
    <w:p>
      <w:r>
        <w:t>-</w:t>
      </w:r>
    </w:p>
    <w:p>
      <w:r>
        <w:t>-</w:t>
      </w:r>
    </w:p>
    <w:p>
      <w:r>
        <w:t>-</w:t>
      </w:r>
    </w:p>
    <w:p>
      <w:r>
        <w:t>-</w:t>
      </w:r>
    </w:p>
    <w:p>
      <w:r>
        <w:t>Cây cảnh lá</w:t>
      </w:r>
    </w:p>
    <w:p>
      <w:r>
        <w:t>-</w:t>
      </w:r>
    </w:p>
    <w:p>
      <w:r>
        <w:t>-</w:t>
      </w:r>
    </w:p>
    <w:p>
      <w:r>
        <w:t>-</w:t>
      </w:r>
    </w:p>
    <w:p>
      <w:r>
        <w:t>-</w:t>
      </w:r>
    </w:p>
    <w:p>
      <w:r>
        <w:t>-</w:t>
      </w:r>
    </w:p>
    <w:p>
      <w:r>
        <w:t>-</w:t>
      </w:r>
    </w:p>
    <w:p>
      <w:r>
        <w:t>-</w:t>
      </w:r>
    </w:p>
    <w:p>
      <w:r>
        <w:t>-</w:t>
      </w:r>
    </w:p>
    <w:p>
      <w:r>
        <w:t>Bon sai, cây thế</w:t>
      </w:r>
    </w:p>
    <w:p>
      <w:r>
        <w:t>-</w:t>
      </w:r>
    </w:p>
    <w:p>
      <w:r>
        <w:t>1,30</w:t>
      </w:r>
    </w:p>
    <w:p>
      <w:r>
        <w:t>1,30</w:t>
      </w:r>
    </w:p>
    <w:p>
      <w:r>
        <w:t>1,50</w:t>
      </w:r>
    </w:p>
    <w:p>
      <w:r>
        <w:t>3,00</w:t>
      </w:r>
    </w:p>
    <w:p>
      <w:r>
        <w:t>0,20</w:t>
      </w:r>
    </w:p>
    <w:p>
      <w:r>
        <w:t>1,70</w:t>
      </w:r>
    </w:p>
    <w:p>
      <w:r>
        <w:t>1,50</w:t>
      </w:r>
    </w:p>
    <w:p>
      <w:r>
        <w:t>Cây cảnh khác</w:t>
      </w:r>
    </w:p>
    <w:p>
      <w:r>
        <w:t>2,30</w:t>
      </w:r>
    </w:p>
    <w:p>
      <w:r>
        <w:t>1,00</w:t>
      </w:r>
    </w:p>
    <w:p>
      <w:r>
        <w:t>1,00</w:t>
      </w:r>
    </w:p>
    <w:p>
      <w:r>
        <w:t>1,00</w:t>
      </w:r>
    </w:p>
    <w:p>
      <w:r>
        <w:t>3,00</w:t>
      </w:r>
    </w:p>
    <w:p>
      <w:r>
        <w:t>-</w:t>
      </w:r>
    </w:p>
    <w:p>
      <w:r>
        <w:t>2,00</w:t>
      </w:r>
    </w:p>
    <w:p>
      <w:r>
        <w:t>2,00</w:t>
      </w:r>
    </w:p>
    <w:p>
      <w:r>
        <w:t>10</w:t>
      </w:r>
    </w:p>
    <w:p>
      <w:r>
        <w:t>Tân Phú</w:t>
      </w:r>
    </w:p>
    <w:p>
      <w:r>
        <w:t>473,20</w:t>
      </w:r>
    </w:p>
    <w:p>
      <w:r>
        <w:t>471,90</w:t>
      </w:r>
    </w:p>
    <w:p>
      <w:r>
        <w:t>235,50</w:t>
      </w:r>
    </w:p>
    <w:p>
      <w:r>
        <w:t>236,20</w:t>
      </w:r>
    </w:p>
    <w:p>
      <w:r>
        <w:t>247,00</w:t>
      </w:r>
    </w:p>
    <w:p>
      <w:r>
        <w:t>0,70</w:t>
      </w:r>
    </w:p>
    <w:p>
      <w:r>
        <w:t>11,50</w:t>
      </w:r>
    </w:p>
    <w:p>
      <w:r>
        <w:t>10,80</w:t>
      </w:r>
    </w:p>
    <w:p>
      <w:r>
        <w:t>-</w:t>
      </w:r>
    </w:p>
    <w:p>
      <w:r>
        <w:t>Nhóm hoa</w:t>
      </w:r>
    </w:p>
    <w:p>
      <w:r>
        <w:t>461,80</w:t>
      </w:r>
    </w:p>
    <w:p>
      <w:r>
        <w:t>462,50</w:t>
      </w:r>
    </w:p>
    <w:p>
      <w:r>
        <w:t>205,50</w:t>
      </w:r>
    </w:p>
    <w:p>
      <w:r>
        <w:t>205,50</w:t>
      </w:r>
    </w:p>
    <w:p>
      <w:r>
        <w:t>208,00</w:t>
      </w:r>
    </w:p>
    <w:p>
      <w:r>
        <w:t>-</w:t>
      </w:r>
    </w:p>
    <w:p>
      <w:r>
        <w:t>2,50</w:t>
      </w:r>
    </w:p>
    <w:p>
      <w:r>
        <w:t>2,50</w:t>
      </w:r>
    </w:p>
    <w:p>
      <w:r>
        <w:t>Hoa cắt cành</w:t>
      </w:r>
    </w:p>
    <w:p>
      <w:r>
        <w:t>-</w:t>
      </w:r>
    </w:p>
    <w:p>
      <w:r>
        <w:t>-</w:t>
      </w:r>
    </w:p>
    <w:p>
      <w:r>
        <w:t>0,50</w:t>
      </w:r>
    </w:p>
    <w:p>
      <w:r>
        <w:t>0,50</w:t>
      </w:r>
    </w:p>
    <w:p>
      <w:r>
        <w:t>1,00</w:t>
      </w:r>
    </w:p>
    <w:p>
      <w:r>
        <w:t>-</w:t>
      </w:r>
    </w:p>
    <w:p>
      <w:r>
        <w:t>0,50</w:t>
      </w:r>
    </w:p>
    <w:p>
      <w:r>
        <w:t>0,50</w:t>
      </w:r>
    </w:p>
    <w:p>
      <w:r>
        <w:t>Hoa trồng chậu</w:t>
      </w:r>
    </w:p>
    <w:p>
      <w:r>
        <w:t>-</w:t>
      </w:r>
    </w:p>
    <w:p>
      <w:r>
        <w:t>-</w:t>
      </w:r>
    </w:p>
    <w:p>
      <w:r>
        <w:t>-</w:t>
      </w:r>
    </w:p>
    <w:p>
      <w:r>
        <w:t>-</w:t>
      </w:r>
    </w:p>
    <w:p>
      <w:r>
        <w:t>-</w:t>
      </w:r>
    </w:p>
    <w:p>
      <w:r>
        <w:t>-</w:t>
      </w:r>
    </w:p>
    <w:p>
      <w:r>
        <w:t>-</w:t>
      </w:r>
    </w:p>
    <w:p>
      <w:r>
        <w:t>-</w:t>
      </w:r>
    </w:p>
    <w:p>
      <w:r>
        <w:t>Hoa lan</w:t>
      </w:r>
    </w:p>
    <w:p>
      <w:r>
        <w:t>5,30</w:t>
      </w:r>
    </w:p>
    <w:p>
      <w:r>
        <w:t>4,70</w:t>
      </w:r>
    </w:p>
    <w:p>
      <w:r>
        <w:t>1,50</w:t>
      </w:r>
    </w:p>
    <w:p>
      <w:r>
        <w:t>1,50</w:t>
      </w:r>
    </w:p>
    <w:p>
      <w:r>
        <w:t>3,00</w:t>
      </w:r>
    </w:p>
    <w:p>
      <w:r>
        <w:t>-</w:t>
      </w:r>
    </w:p>
    <w:p>
      <w:r>
        <w:t>1,50</w:t>
      </w:r>
    </w:p>
    <w:p>
      <w:r>
        <w:t>1,50</w:t>
      </w:r>
    </w:p>
    <w:p>
      <w:r>
        <w:t>Hoa sen, súng</w:t>
      </w:r>
    </w:p>
    <w:p>
      <w:r>
        <w:t>447,00</w:t>
      </w:r>
    </w:p>
    <w:p>
      <w:r>
        <w:t>447,20</w:t>
      </w:r>
    </w:p>
    <w:p>
      <w:r>
        <w:t>196,00</w:t>
      </w:r>
    </w:p>
    <w:p>
      <w:r>
        <w:t>196,00</w:t>
      </w:r>
    </w:p>
    <w:p>
      <w:r>
        <w:t>196,00</w:t>
      </w:r>
    </w:p>
    <w:p>
      <w:r>
        <w:t>-</w:t>
      </w:r>
    </w:p>
    <w:p>
      <w:r>
        <w:t>-</w:t>
      </w:r>
    </w:p>
    <w:p>
      <w:r>
        <w:t>-</w:t>
      </w:r>
    </w:p>
    <w:p>
      <w:r>
        <w:t>Hoa khác</w:t>
      </w:r>
    </w:p>
    <w:p>
      <w:r>
        <w:t>9,50</w:t>
      </w:r>
    </w:p>
    <w:p>
      <w:r>
        <w:t>10,60</w:t>
      </w:r>
    </w:p>
    <w:p>
      <w:r>
        <w:t>7,50</w:t>
      </w:r>
    </w:p>
    <w:p>
      <w:r>
        <w:t>7,50</w:t>
      </w:r>
    </w:p>
    <w:p>
      <w:r>
        <w:t>8,00</w:t>
      </w:r>
    </w:p>
    <w:p>
      <w:r>
        <w:t>-</w:t>
      </w:r>
    </w:p>
    <w:p>
      <w:r>
        <w:t>0,50</w:t>
      </w:r>
    </w:p>
    <w:p>
      <w:r>
        <w:t>0,50</w:t>
      </w:r>
    </w:p>
    <w:p>
      <w:r>
        <w:t>-</w:t>
      </w:r>
    </w:p>
    <w:p>
      <w:r>
        <w:t>Nhóm cây cảnh</w:t>
      </w:r>
    </w:p>
    <w:p>
      <w:r>
        <w:t>11,40</w:t>
      </w:r>
    </w:p>
    <w:p>
      <w:r>
        <w:t>9,40</w:t>
      </w:r>
    </w:p>
    <w:p>
      <w:r>
        <w:t>30,00</w:t>
      </w:r>
    </w:p>
    <w:p>
      <w:r>
        <w:t>30,70</w:t>
      </w:r>
    </w:p>
    <w:p>
      <w:r>
        <w:t>39,00</w:t>
      </w:r>
    </w:p>
    <w:p>
      <w:r>
        <w:t>0,70</w:t>
      </w:r>
    </w:p>
    <w:p>
      <w:r>
        <w:t>9,00</w:t>
      </w:r>
    </w:p>
    <w:p>
      <w:r>
        <w:t>8,30</w:t>
      </w:r>
    </w:p>
    <w:p>
      <w:r>
        <w:t>Cây cảnh truyền thống</w:t>
      </w:r>
    </w:p>
    <w:p>
      <w:r>
        <w:t>7,50</w:t>
      </w:r>
    </w:p>
    <w:p>
      <w:r>
        <w:t>5,50</w:t>
      </w:r>
    </w:p>
    <w:p>
      <w:r>
        <w:t>5.00</w:t>
      </w:r>
    </w:p>
    <w:p>
      <w:r>
        <w:t>5,20</w:t>
      </w:r>
    </w:p>
    <w:p>
      <w:r>
        <w:t>8,00</w:t>
      </w:r>
    </w:p>
    <w:p>
      <w:r>
        <w:t>0,20</w:t>
      </w:r>
    </w:p>
    <w:p>
      <w:r>
        <w:t>3,00</w:t>
      </w:r>
    </w:p>
    <w:p>
      <w:r>
        <w:t>2,80</w:t>
      </w:r>
    </w:p>
    <w:p>
      <w:r>
        <w:t>Cây cảnh có hoa</w:t>
      </w:r>
    </w:p>
    <w:p>
      <w:r>
        <w:t>-</w:t>
      </w:r>
    </w:p>
    <w:p>
      <w:r>
        <w:t>-</w:t>
      </w:r>
    </w:p>
    <w:p>
      <w:r>
        <w:t>-</w:t>
      </w:r>
    </w:p>
    <w:p>
      <w:r>
        <w:t>-</w:t>
      </w:r>
    </w:p>
    <w:p>
      <w:r>
        <w:t>-</w:t>
      </w:r>
    </w:p>
    <w:p>
      <w:r>
        <w:t>-</w:t>
      </w:r>
    </w:p>
    <w:p>
      <w:r>
        <w:t>-</w:t>
      </w:r>
    </w:p>
    <w:p>
      <w:r>
        <w:t>-</w:t>
      </w:r>
    </w:p>
    <w:p>
      <w:r>
        <w:t>Cây cảnh có quả</w:t>
      </w:r>
    </w:p>
    <w:p>
      <w:r>
        <w:t>-</w:t>
      </w:r>
    </w:p>
    <w:p>
      <w:r>
        <w:t>-</w:t>
      </w:r>
    </w:p>
    <w:p>
      <w:r>
        <w:t>-</w:t>
      </w:r>
    </w:p>
    <w:p>
      <w:r>
        <w:t>-</w:t>
      </w:r>
    </w:p>
    <w:p>
      <w:r>
        <w:t>-</w:t>
      </w:r>
    </w:p>
    <w:p>
      <w:r>
        <w:t>-</w:t>
      </w:r>
    </w:p>
    <w:p>
      <w:r>
        <w:t>-</w:t>
      </w:r>
    </w:p>
    <w:p>
      <w:r>
        <w:t>-</w:t>
      </w:r>
    </w:p>
    <w:p>
      <w:r>
        <w:t>Cây cảnh lá</w:t>
      </w:r>
    </w:p>
    <w:p>
      <w:r>
        <w:t>-</w:t>
      </w:r>
    </w:p>
    <w:p>
      <w:r>
        <w:t>-</w:t>
      </w:r>
    </w:p>
    <w:p>
      <w:r>
        <w:t>-</w:t>
      </w:r>
    </w:p>
    <w:p>
      <w:r>
        <w:t>-</w:t>
      </w:r>
    </w:p>
    <w:p>
      <w:r>
        <w:t>-</w:t>
      </w:r>
    </w:p>
    <w:p>
      <w:r>
        <w:t>-</w:t>
      </w:r>
    </w:p>
    <w:p>
      <w:r>
        <w:t>-</w:t>
      </w:r>
    </w:p>
    <w:p>
      <w:r>
        <w:t>-</w:t>
      </w:r>
    </w:p>
    <w:p>
      <w:r>
        <w:t>Bon sai, cây thế</w:t>
      </w:r>
    </w:p>
    <w:p>
      <w:r>
        <w:t>1,00</w:t>
      </w:r>
    </w:p>
    <w:p>
      <w:r>
        <w:t>1,00</w:t>
      </w:r>
    </w:p>
    <w:p>
      <w:r>
        <w:t>3,50</w:t>
      </w:r>
    </w:p>
    <w:p>
      <w:r>
        <w:t>4,00</w:t>
      </w:r>
    </w:p>
    <w:p>
      <w:r>
        <w:t>6,00</w:t>
      </w:r>
    </w:p>
    <w:p>
      <w:r>
        <w:t>0,50</w:t>
      </w:r>
    </w:p>
    <w:p>
      <w:r>
        <w:t>2,50</w:t>
      </w:r>
    </w:p>
    <w:p>
      <w:r>
        <w:t>2,00</w:t>
      </w:r>
    </w:p>
    <w:p>
      <w:r>
        <w:t>Cây cảnh khác</w:t>
      </w:r>
    </w:p>
    <w:p>
      <w:r>
        <w:t>2,90</w:t>
      </w:r>
    </w:p>
    <w:p>
      <w:r>
        <w:t>2,90</w:t>
      </w:r>
    </w:p>
    <w:p>
      <w:r>
        <w:t>21,50</w:t>
      </w:r>
    </w:p>
    <w:p>
      <w:r>
        <w:t>21,50</w:t>
      </w:r>
    </w:p>
    <w:p>
      <w:r>
        <w:t>25,00</w:t>
      </w:r>
    </w:p>
    <w:p>
      <w:r>
        <w:t>-</w:t>
      </w:r>
    </w:p>
    <w:p>
      <w:r>
        <w:t>3,50</w:t>
      </w:r>
    </w:p>
    <w:p>
      <w:r>
        <w:t>3,50</w:t>
      </w:r>
    </w:p>
    <w:p>
      <w:r>
        <w:t>11</w:t>
      </w:r>
    </w:p>
    <w:p>
      <w:r>
        <w:t>Định Quán</w:t>
      </w:r>
    </w:p>
    <w:p>
      <w:r>
        <w:t>31,01</w:t>
      </w:r>
    </w:p>
    <w:p>
      <w:r>
        <w:t>30,57</w:t>
      </w:r>
    </w:p>
    <w:p>
      <w:r>
        <w:t>54,46</w:t>
      </w:r>
    </w:p>
    <w:p>
      <w:r>
        <w:t>58,10</w:t>
      </w:r>
    </w:p>
    <w:p>
      <w:r>
        <w:t>80,00</w:t>
      </w:r>
    </w:p>
    <w:p>
      <w:r>
        <w:t>3,64</w:t>
      </w:r>
    </w:p>
    <w:p>
      <w:r>
        <w:t>25,54</w:t>
      </w:r>
    </w:p>
    <w:p>
      <w:r>
        <w:t>21,90</w:t>
      </w:r>
    </w:p>
    <w:p>
      <w:r>
        <w:t>-</w:t>
      </w:r>
    </w:p>
    <w:p>
      <w:r>
        <w:t>Nhóm hoa</w:t>
      </w:r>
    </w:p>
    <w:p>
      <w:r>
        <w:t>27,71</w:t>
      </w:r>
    </w:p>
    <w:p>
      <w:r>
        <w:t>27,27</w:t>
      </w:r>
    </w:p>
    <w:p>
      <w:r>
        <w:t>33,46</w:t>
      </w:r>
    </w:p>
    <w:p>
      <w:r>
        <w:t>37,00</w:t>
      </w:r>
    </w:p>
    <w:p>
      <w:r>
        <w:t>52,00</w:t>
      </w:r>
    </w:p>
    <w:p>
      <w:r>
        <w:t>3,54</w:t>
      </w:r>
    </w:p>
    <w:p>
      <w:r>
        <w:t>18,54</w:t>
      </w:r>
    </w:p>
    <w:p>
      <w:r>
        <w:t>15,00</w:t>
      </w:r>
    </w:p>
    <w:p>
      <w:r>
        <w:t>Hoa cắt cành</w:t>
      </w:r>
    </w:p>
    <w:p>
      <w:r>
        <w:t>0,90</w:t>
      </w:r>
    </w:p>
    <w:p>
      <w:r>
        <w:t>1,70</w:t>
      </w:r>
    </w:p>
    <w:p>
      <w:r>
        <w:t>1,90</w:t>
      </w:r>
    </w:p>
    <w:p>
      <w:r>
        <w:t>2,00</w:t>
      </w:r>
    </w:p>
    <w:p>
      <w:r>
        <w:t>5,00</w:t>
      </w:r>
    </w:p>
    <w:p>
      <w:r>
        <w:t>0,10</w:t>
      </w:r>
    </w:p>
    <w:p>
      <w:r>
        <w:t>3,10</w:t>
      </w:r>
    </w:p>
    <w:p>
      <w:r>
        <w:t>3,00</w:t>
      </w:r>
    </w:p>
    <w:p>
      <w:r>
        <w:t>Hoa trồng chậu</w:t>
      </w:r>
    </w:p>
    <w:p>
      <w:r>
        <w:t>-</w:t>
      </w:r>
    </w:p>
    <w:p>
      <w:r>
        <w:t>-</w:t>
      </w:r>
    </w:p>
    <w:p>
      <w:r>
        <w:t>-</w:t>
      </w:r>
    </w:p>
    <w:p>
      <w:r>
        <w:t>-</w:t>
      </w:r>
    </w:p>
    <w:p>
      <w:r>
        <w:t>-</w:t>
      </w:r>
    </w:p>
    <w:p>
      <w:r>
        <w:t>-</w:t>
      </w:r>
    </w:p>
    <w:p>
      <w:r>
        <w:t>-</w:t>
      </w:r>
    </w:p>
    <w:p>
      <w:r>
        <w:t>-</w:t>
      </w:r>
    </w:p>
    <w:p>
      <w:r>
        <w:t>Hoa lan</w:t>
      </w:r>
    </w:p>
    <w:p>
      <w:r>
        <w:t>11,93</w:t>
      </w:r>
    </w:p>
    <w:p>
      <w:r>
        <w:t>10,31</w:t>
      </w:r>
    </w:p>
    <w:p>
      <w:r>
        <w:t>15,49</w:t>
      </w:r>
    </w:p>
    <w:p>
      <w:r>
        <w:t>16,00</w:t>
      </w:r>
    </w:p>
    <w:p>
      <w:r>
        <w:t>20,00</w:t>
      </w:r>
    </w:p>
    <w:p>
      <w:r>
        <w:t>0,51</w:t>
      </w:r>
    </w:p>
    <w:p>
      <w:r>
        <w:t>4,51</w:t>
      </w:r>
    </w:p>
    <w:p>
      <w:r>
        <w:t>4,00</w:t>
      </w:r>
    </w:p>
    <w:p>
      <w:r>
        <w:t>Hoa sen, súng</w:t>
      </w:r>
    </w:p>
    <w:p>
      <w:r>
        <w:t>-</w:t>
      </w:r>
    </w:p>
    <w:p>
      <w:r>
        <w:t>-</w:t>
      </w:r>
    </w:p>
    <w:p>
      <w:r>
        <w:t>-</w:t>
      </w:r>
    </w:p>
    <w:p>
      <w:r>
        <w:t>2,00</w:t>
      </w:r>
    </w:p>
    <w:p>
      <w:r>
        <w:t>7,00</w:t>
      </w:r>
    </w:p>
    <w:p>
      <w:r>
        <w:t>2,00</w:t>
      </w:r>
    </w:p>
    <w:p>
      <w:r>
        <w:t>7,00</w:t>
      </w:r>
    </w:p>
    <w:p>
      <w:r>
        <w:t>5,00</w:t>
      </w:r>
    </w:p>
    <w:p>
      <w:r>
        <w:t>Hoa khác</w:t>
      </w:r>
    </w:p>
    <w:p>
      <w:r>
        <w:t>14,88</w:t>
      </w:r>
    </w:p>
    <w:p>
      <w:r>
        <w:t>15,26</w:t>
      </w:r>
    </w:p>
    <w:p>
      <w:r>
        <w:t>16,07</w:t>
      </w:r>
    </w:p>
    <w:p>
      <w:r>
        <w:t>17,00</w:t>
      </w:r>
    </w:p>
    <w:p>
      <w:r>
        <w:t>20,00</w:t>
      </w:r>
    </w:p>
    <w:p>
      <w:r>
        <w:t>0,93</w:t>
      </w:r>
    </w:p>
    <w:p>
      <w:r>
        <w:t>3,93</w:t>
      </w:r>
    </w:p>
    <w:p>
      <w:r>
        <w:t>3,00</w:t>
      </w:r>
    </w:p>
    <w:p>
      <w:r>
        <w:t>-</w:t>
      </w:r>
    </w:p>
    <w:p>
      <w:r>
        <w:t>Nhóm cây cảnh</w:t>
      </w:r>
    </w:p>
    <w:p>
      <w:r>
        <w:t>3,30</w:t>
      </w:r>
    </w:p>
    <w:p>
      <w:r>
        <w:t>3,30</w:t>
      </w:r>
    </w:p>
    <w:p>
      <w:r>
        <w:t>21,00</w:t>
      </w:r>
    </w:p>
    <w:p>
      <w:r>
        <w:t>21,10</w:t>
      </w:r>
    </w:p>
    <w:p>
      <w:r>
        <w:t>28,00</w:t>
      </w:r>
    </w:p>
    <w:p>
      <w:r>
        <w:t>0,10</w:t>
      </w:r>
    </w:p>
    <w:p>
      <w:r>
        <w:t>7,00</w:t>
      </w:r>
    </w:p>
    <w:p>
      <w:r>
        <w:t>6,90</w:t>
      </w:r>
    </w:p>
    <w:p>
      <w:r>
        <w:t>Cây cảnh truyền thống</w:t>
      </w:r>
    </w:p>
    <w:p>
      <w:r>
        <w:t>2,70</w:t>
      </w:r>
    </w:p>
    <w:p>
      <w:r>
        <w:t>2,70</w:t>
      </w:r>
    </w:p>
    <w:p>
      <w:r>
        <w:t>3,90</w:t>
      </w:r>
    </w:p>
    <w:p>
      <w:r>
        <w:t>4,00</w:t>
      </w:r>
    </w:p>
    <w:p>
      <w:r>
        <w:t>6,00</w:t>
      </w:r>
    </w:p>
    <w:p>
      <w:r>
        <w:t>0,10</w:t>
      </w:r>
    </w:p>
    <w:p>
      <w:r>
        <w:t>2,10</w:t>
      </w:r>
    </w:p>
    <w:p>
      <w:r>
        <w:t>2,00</w:t>
      </w:r>
    </w:p>
    <w:p>
      <w:r>
        <w:t>Cây cảnh có hoa</w:t>
      </w:r>
    </w:p>
    <w:p>
      <w:r>
        <w:t>-</w:t>
      </w:r>
    </w:p>
    <w:p>
      <w:r>
        <w:t>-</w:t>
      </w:r>
    </w:p>
    <w:p>
      <w:r>
        <w:t>-</w:t>
      </w:r>
    </w:p>
    <w:p>
      <w:r>
        <w:t>-</w:t>
      </w:r>
    </w:p>
    <w:p>
      <w:r>
        <w:t>-</w:t>
      </w:r>
    </w:p>
    <w:p>
      <w:r>
        <w:t>-</w:t>
      </w:r>
    </w:p>
    <w:p>
      <w:r>
        <w:t>-</w:t>
      </w:r>
    </w:p>
    <w:p>
      <w:r>
        <w:t>-</w:t>
      </w:r>
    </w:p>
    <w:p>
      <w:r>
        <w:t>Cây cảnh có quả</w:t>
      </w:r>
    </w:p>
    <w:p>
      <w:r>
        <w:t>-</w:t>
      </w:r>
    </w:p>
    <w:p>
      <w:r>
        <w:t>-</w:t>
      </w:r>
    </w:p>
    <w:p>
      <w:r>
        <w:t>-</w:t>
      </w:r>
    </w:p>
    <w:p>
      <w:r>
        <w:t>-</w:t>
      </w:r>
    </w:p>
    <w:p>
      <w:r>
        <w:t>-</w:t>
      </w:r>
    </w:p>
    <w:p>
      <w:r>
        <w:t>-</w:t>
      </w:r>
    </w:p>
    <w:p>
      <w:r>
        <w:t>-</w:t>
      </w:r>
    </w:p>
    <w:p>
      <w:r>
        <w:t>-</w:t>
      </w:r>
    </w:p>
    <w:p>
      <w:r>
        <w:t>Cây cảnh lá</w:t>
      </w:r>
    </w:p>
    <w:p>
      <w:r>
        <w:t>-</w:t>
      </w:r>
    </w:p>
    <w:p>
      <w:r>
        <w:t>-</w:t>
      </w:r>
    </w:p>
    <w:p>
      <w:r>
        <w:t>-</w:t>
      </w:r>
    </w:p>
    <w:p>
      <w:r>
        <w:t>-</w:t>
      </w:r>
    </w:p>
    <w:p>
      <w:r>
        <w:t>-</w:t>
      </w:r>
    </w:p>
    <w:p>
      <w:r>
        <w:t>-</w:t>
      </w:r>
    </w:p>
    <w:p>
      <w:r>
        <w:t>-</w:t>
      </w:r>
    </w:p>
    <w:p>
      <w:r>
        <w:t>-</w:t>
      </w:r>
    </w:p>
    <w:p>
      <w:r>
        <w:t>Bon sai, cây thế</w:t>
      </w:r>
    </w:p>
    <w:p>
      <w:r>
        <w:t>0,20</w:t>
      </w:r>
    </w:p>
    <w:p>
      <w:r>
        <w:t>0,20</w:t>
      </w:r>
    </w:p>
    <w:p>
      <w:r>
        <w:t>0,20</w:t>
      </w:r>
    </w:p>
    <w:p>
      <w:r>
        <w:t>0,20</w:t>
      </w:r>
    </w:p>
    <w:p>
      <w:r>
        <w:t>2,00</w:t>
      </w:r>
    </w:p>
    <w:p>
      <w:r>
        <w:t>-</w:t>
      </w:r>
    </w:p>
    <w:p>
      <w:r>
        <w:t>1,80</w:t>
      </w:r>
    </w:p>
    <w:p>
      <w:r>
        <w:t>1,80</w:t>
      </w:r>
    </w:p>
    <w:p>
      <w:r>
        <w:t>Cây cảnh khác</w:t>
      </w:r>
    </w:p>
    <w:p>
      <w:r>
        <w:t>0,40</w:t>
      </w:r>
    </w:p>
    <w:p>
      <w:r>
        <w:t>0,40</w:t>
      </w:r>
    </w:p>
    <w:p>
      <w:r>
        <w:t>16,90</w:t>
      </w:r>
    </w:p>
    <w:p>
      <w:r>
        <w:t>16,90</w:t>
      </w:r>
    </w:p>
    <w:p>
      <w:r>
        <w:t>20,00</w:t>
      </w:r>
    </w:p>
    <w:p>
      <w:r>
        <w:t>-</w:t>
      </w:r>
    </w:p>
    <w:p>
      <w:r>
        <w:t>3,10</w:t>
      </w:r>
    </w:p>
    <w:p>
      <w:r>
        <w:t>3,10</w:t>
      </w:r>
    </w:p>
    <w:p>
      <w:r>
        <w:t>PHÂN NHÓM HOA, CÂY CẢNH</w:t>
      </w:r>
    </w:p>
    <w:p>
      <w:r>
        <w:t>I</w:t>
      </w:r>
    </w:p>
    <w:p>
      <w:r>
        <w:t>NHÓM HOA</w:t>
      </w:r>
    </w:p>
    <w:p>
      <w:r>
        <w:t>CỤ THỂ</w:t>
      </w:r>
    </w:p>
    <w:p>
      <w:r>
        <w:t>1</w:t>
      </w:r>
    </w:p>
    <w:p>
      <w:r>
        <w:t>Hoa cắt cành</w:t>
      </w:r>
    </w:p>
    <w:p>
      <w:r>
        <w:t>cúc, lay ơn, huệ, hồng, lily cao, đồng tiền cao, thược dược, hướng dương, ...</w:t>
      </w:r>
    </w:p>
    <w:p>
      <w:r>
        <w:t>9</w:t>
      </w:r>
    </w:p>
    <w:p>
      <w:r>
        <w:t>Hoa trồng chậu</w:t>
      </w:r>
    </w:p>
    <w:p>
      <w:r>
        <w:t>dạ yến thảo, đồng tiền lùn, lily lùn, sống đời, tiểu hồng môn,...</w:t>
      </w:r>
    </w:p>
    <w:p>
      <w:r>
        <w:t>3</w:t>
      </w:r>
    </w:p>
    <w:p>
      <w:r>
        <w:t>Hoa lan</w:t>
      </w:r>
    </w:p>
    <w:p>
      <w:r>
        <w:t>4</w:t>
      </w:r>
    </w:p>
    <w:p>
      <w:r>
        <w:t>Hoa sen, súng</w:t>
      </w:r>
    </w:p>
    <w:p>
      <w:r>
        <w:t>5</w:t>
      </w:r>
    </w:p>
    <w:p>
      <w:r>
        <w:t>Hoa khác</w:t>
      </w:r>
    </w:p>
    <w:p>
      <w:r>
        <w:t>II</w:t>
      </w:r>
    </w:p>
    <w:p>
      <w:r>
        <w:t>NHÓM CÂY CẢNH</w:t>
      </w:r>
    </w:p>
    <w:p>
      <w:r>
        <w:t>1</w:t>
      </w:r>
    </w:p>
    <w:p>
      <w:r>
        <w:t>Cây cảnh truyền thống</w:t>
      </w:r>
    </w:p>
    <w:p>
      <w:r>
        <w:t>mai, đào, quất, trà, đỗ quyên,...</w:t>
      </w:r>
    </w:p>
    <w:p>
      <w:r>
        <w:t>2</w:t>
      </w:r>
    </w:p>
    <w:p>
      <w:r>
        <w:t>Cây cảnh có hoa</w:t>
      </w:r>
    </w:p>
    <w:p>
      <w:r>
        <w:t>hoa giấy, mẫu đơn,...</w:t>
      </w:r>
    </w:p>
    <w:p>
      <w:r>
        <w:t>3</w:t>
      </w:r>
    </w:p>
    <w:p>
      <w:r>
        <w:t>Cây cảnh có quả</w:t>
      </w:r>
    </w:p>
    <w:p>
      <w:r>
        <w:t>cam đường canh, bưởi, đu đủ,...</w:t>
      </w:r>
    </w:p>
    <w:p>
      <w:r>
        <w:t>4</w:t>
      </w:r>
    </w:p>
    <w:p>
      <w:r>
        <w:t>Cây cảnh lá</w:t>
      </w:r>
    </w:p>
    <w:p>
      <w:r>
        <w:t>trầu bà, phú quý, thanh thiên, hồng môn, như ý, đuôi công, phát tài,...</w:t>
      </w:r>
    </w:p>
    <w:p>
      <w:r>
        <w:t>5</w:t>
      </w:r>
    </w:p>
    <w:p>
      <w:r>
        <w:t>Bon sai, cây thế</w:t>
      </w:r>
    </w:p>
    <w:p>
      <w:r>
        <w:t>6</w:t>
      </w:r>
    </w:p>
    <w:p>
      <w:r>
        <w:t>Cây cảnh khác</w:t>
      </w:r>
    </w:p>
    <w:p>
      <w:r>
        <w:t>tùng, xanh, si,...</w:t>
      </w:r>
    </w:p>
    <w:p>
      <w:r>
        <w:t>PHỤ LỤC II</w:t>
      </w:r>
    </w:p>
    <w:p>
      <w:r>
        <w:t>DỰ TOÁN KINH PHÍ THỰC HIỆN ĐỀ ÁN PHÁT TRIỂN NGÀNH HOA, CÂY CẢNH ĐẾN NĂM 2030</w:t>
      </w:r>
    </w:p>
    <w:p>
      <w:r>
        <w:t>(Kèm theo Kế hoạch số 313/KH-UBND ngày 23 tháng 9 năm 2024 của Ủy ban nhân dân tỉnh)</w:t>
      </w:r>
    </w:p>
    <w:p>
      <w:r>
        <w:t>ĐVT: Triệu đồng</w:t>
      </w:r>
    </w:p>
    <w:p>
      <w:r>
        <w:t>Stt</w:t>
      </w:r>
    </w:p>
    <w:p>
      <w:r>
        <w:t>Nội dung thực hiện</w:t>
      </w:r>
    </w:p>
    <w:p>
      <w:r>
        <w:t>Đơn vị</w:t>
      </w:r>
    </w:p>
    <w:p>
      <w:r>
        <w:t>Số lượng</w:t>
      </w:r>
    </w:p>
    <w:p>
      <w:r>
        <w:t>Đơn giá</w:t>
      </w:r>
    </w:p>
    <w:p>
      <w:r>
        <w:t>Tổng kinh phí</w:t>
      </w:r>
    </w:p>
    <w:p>
      <w:r>
        <w:t>Phân cấp ngân sách</w:t>
      </w:r>
    </w:p>
    <w:p>
      <w:r>
        <w:t>Căn cứ pháp lý</w:t>
      </w:r>
    </w:p>
    <w:p>
      <w:r>
        <w:t>Ngân sách tỉnh</w:t>
      </w:r>
    </w:p>
    <w:p>
      <w:r>
        <w:t>Ngân sách huyện</w:t>
      </w:r>
    </w:p>
    <w:p>
      <w:r>
        <w:t>TỔNG CỘNG</w:t>
      </w:r>
    </w:p>
    <w:p>
      <w:r>
        <w:t>58.318,80</w:t>
      </w:r>
    </w:p>
    <w:p>
      <w:r>
        <w:t>8.395,30</w:t>
      </w:r>
    </w:p>
    <w:p>
      <w:r>
        <w:t>49.923,50</w:t>
      </w:r>
    </w:p>
    <w:p>
      <w:r>
        <w:t>1</w:t>
      </w:r>
    </w:p>
    <w:p>
      <w:r>
        <w:t>Tuyên truyền về sản xuất hoa, cây cảnh</w:t>
      </w:r>
    </w:p>
    <w:p>
      <w:r>
        <w:t>861,70</w:t>
      </w:r>
    </w:p>
    <w:p>
      <w:r>
        <w:t>607,60</w:t>
      </w:r>
    </w:p>
    <w:p>
      <w:r>
        <w:t>254,10</w:t>
      </w:r>
    </w:p>
    <w:p>
      <w:r>
        <w:t>-</w:t>
      </w:r>
    </w:p>
    <w:p>
      <w:r>
        <w:t>Tuyên truyền qua Đài truyền hình (2 phóng sự/năm)</w:t>
      </w:r>
    </w:p>
    <w:p>
      <w:r>
        <w:t>Phóng sự</w:t>
      </w:r>
    </w:p>
    <w:p>
      <w:r>
        <w:t>14</w:t>
      </w:r>
    </w:p>
    <w:p>
      <w:r>
        <w:t>30,00</w:t>
      </w:r>
    </w:p>
    <w:p>
      <w:r>
        <w:t>420,00</w:t>
      </w:r>
    </w:p>
    <w:p>
      <w:r>
        <w:t>420,00</w:t>
      </w:r>
    </w:p>
    <w:p>
      <w:r>
        <w:t>Theo thực tế</w:t>
      </w:r>
    </w:p>
    <w:p>
      <w:r>
        <w:t>-</w:t>
      </w:r>
    </w:p>
    <w:p>
      <w:r>
        <w:t>Tuyên truyền qua Báo (2 bài viết + 5 tin/năm)</w:t>
      </w:r>
    </w:p>
    <w:p>
      <w:r>
        <w:t>154,00</w:t>
      </w:r>
    </w:p>
    <w:p>
      <w:r>
        <w:t>154,00</w:t>
      </w:r>
    </w:p>
    <w:p>
      <w:r>
        <w:t>-</w:t>
      </w:r>
    </w:p>
    <w:p>
      <w:r>
        <w:t>+</w:t>
      </w:r>
    </w:p>
    <w:p>
      <w:r>
        <w:t>Bài viết + hình ảnh (khoảng từ 800 - 1200 từ/bài)</w:t>
      </w:r>
    </w:p>
    <w:p>
      <w:r>
        <w:t>Bài viết</w:t>
      </w:r>
    </w:p>
    <w:p>
      <w:r>
        <w:t>14</w:t>
      </w:r>
    </w:p>
    <w:p>
      <w:r>
        <w:t>6,00</w:t>
      </w:r>
    </w:p>
    <w:p>
      <w:r>
        <w:t>84,00</w:t>
      </w:r>
    </w:p>
    <w:p>
      <w:r>
        <w:t>84,00</w:t>
      </w:r>
    </w:p>
    <w:p>
      <w:r>
        <w:t>+</w:t>
      </w:r>
    </w:p>
    <w:p>
      <w:r>
        <w:t>Tin + hình ảnh (khoảng từ 150 - 300 từ/tin)</w:t>
      </w:r>
    </w:p>
    <w:p>
      <w:r>
        <w:t>Tin</w:t>
      </w:r>
    </w:p>
    <w:p>
      <w:r>
        <w:t>35</w:t>
      </w:r>
    </w:p>
    <w:p>
      <w:r>
        <w:t>2,00</w:t>
      </w:r>
    </w:p>
    <w:p>
      <w:r>
        <w:t>70,00</w:t>
      </w:r>
    </w:p>
    <w:p>
      <w:r>
        <w:t>70,00</w:t>
      </w:r>
    </w:p>
    <w:p>
      <w:r>
        <w:t>-</w:t>
      </w:r>
    </w:p>
    <w:p>
      <w:r>
        <w:t>Tuyên truyền trên trang thông tin điện tử Sở NN&amp;PTNT (2 bài viết + 2 tin/năm) và cấp huyện (2 bài viết + 2 tin/năm)</w:t>
      </w:r>
    </w:p>
    <w:p>
      <w:r>
        <w:t>287,70</w:t>
      </w:r>
    </w:p>
    <w:p>
      <w:r>
        <w:t>33,60</w:t>
      </w:r>
    </w:p>
    <w:p>
      <w:r>
        <w:t>254,10</w:t>
      </w:r>
    </w:p>
    <w:p>
      <w:r>
        <w:t>Quyết định số 29/2015/QĐ-UBND ngày 02/10/2015 và Quyết định số 46/2018/QĐ-UBND ngày 05/11/2018</w:t>
      </w:r>
    </w:p>
    <w:p>
      <w:r>
        <w:t>+</w:t>
      </w:r>
    </w:p>
    <w:p>
      <w:r>
        <w:t>Bài viết + hình ảnh</w:t>
      </w:r>
    </w:p>
    <w:p>
      <w:r>
        <w:t>Bài viết</w:t>
      </w:r>
    </w:p>
    <w:p>
      <w:r>
        <w:t>91</w:t>
      </w:r>
    </w:p>
    <w:p>
      <w:r>
        <w:t>1,50</w:t>
      </w:r>
    </w:p>
    <w:p>
      <w:r>
        <w:t>136,50</w:t>
      </w:r>
    </w:p>
    <w:p>
      <w:r>
        <w:t>21,00</w:t>
      </w:r>
    </w:p>
    <w:p>
      <w:r>
        <w:t>115,50</w:t>
      </w:r>
    </w:p>
    <w:p>
      <w:r>
        <w:t>+</w:t>
      </w:r>
    </w:p>
    <w:p>
      <w:r>
        <w:t>Tin + hình ảnh</w:t>
      </w:r>
    </w:p>
    <w:p>
      <w:r>
        <w:t>Tin</w:t>
      </w:r>
    </w:p>
    <w:p>
      <w:r>
        <w:t>168</w:t>
      </w:r>
    </w:p>
    <w:p>
      <w:r>
        <w:t>0,90</w:t>
      </w:r>
    </w:p>
    <w:p>
      <w:r>
        <w:t>151,20</w:t>
      </w:r>
    </w:p>
    <w:p>
      <w:r>
        <w:t>12,60</w:t>
      </w:r>
    </w:p>
    <w:p>
      <w:r>
        <w:t>138,60</w:t>
      </w:r>
    </w:p>
    <w:p>
      <w:r>
        <w:t>2</w:t>
      </w:r>
    </w:p>
    <w:p>
      <w:r>
        <w:t>Tổ chức sản xuất</w:t>
      </w:r>
    </w:p>
    <w:p>
      <w:r>
        <w:t>6.609,60</w:t>
      </w:r>
    </w:p>
    <w:p>
      <w:r>
        <w:t>275,80</w:t>
      </w:r>
    </w:p>
    <w:p>
      <w:r>
        <w:t>6.333,80</w:t>
      </w:r>
    </w:p>
    <w:p>
      <w:r>
        <w:t>-</w:t>
      </w:r>
    </w:p>
    <w:p>
      <w:r>
        <w:t>Đào tạo, bồi dưỡng nâng cao năng lực quản lý, điều hành HTX  (cấp tỉnh 1 lớp/năm, cấp huyện 1 lớp/năm)</w:t>
      </w:r>
    </w:p>
    <w:p>
      <w:r>
        <w:t>Lớp</w:t>
      </w:r>
    </w:p>
    <w:p>
      <w:r>
        <w:t>84</w:t>
      </w:r>
    </w:p>
    <w:p>
      <w:r>
        <w:t>8,80</w:t>
      </w:r>
    </w:p>
    <w:p>
      <w:r>
        <w:t>739,20</w:t>
      </w:r>
    </w:p>
    <w:p>
      <w:r>
        <w:t>61,60</w:t>
      </w:r>
    </w:p>
    <w:p>
      <w:r>
        <w:t>677,60</w:t>
      </w:r>
    </w:p>
    <w:p>
      <w:r>
        <w:t>Nghị quyết số 10/2020/NQ-HĐND ngày 10/7/2020</w:t>
      </w:r>
    </w:p>
    <w:p>
      <w:r>
        <w:t>-</w:t>
      </w:r>
    </w:p>
    <w:p>
      <w:r>
        <w:t>Hỗ trợ tư vấn xây dựng liên kết sản xuất hoa, cây cảnh  (01 dự án/huyện)</w:t>
      </w:r>
    </w:p>
    <w:p>
      <w:r>
        <w:t>Dự án</w:t>
      </w:r>
    </w:p>
    <w:p>
      <w:r>
        <w:t>11</w:t>
      </w:r>
    </w:p>
    <w:p>
      <w:r>
        <w:t>300,00</w:t>
      </w:r>
    </w:p>
    <w:p>
      <w:r>
        <w:t>3.300,00</w:t>
      </w:r>
    </w:p>
    <w:p>
      <w:r>
        <w:t>3.300,00</w:t>
      </w:r>
    </w:p>
    <w:p>
      <w:r>
        <w:t>Nghị quyết số 143/2018/NQ-HĐND ngày 07/12/2018</w:t>
      </w:r>
    </w:p>
    <w:p>
      <w:r>
        <w:t>-</w:t>
      </w:r>
    </w:p>
    <w:p>
      <w:r>
        <w:t>Tổ chức học tập kinh nghiệm sản xuất hoa, cây cảnh ngoài tỉnh  (cấp tỉnh 1 chuyến/năm, cấp huyện 1 chuyến/năm)</w:t>
      </w:r>
    </w:p>
    <w:p>
      <w:r>
        <w:t>Chuyến</w:t>
      </w:r>
    </w:p>
    <w:p>
      <w:r>
        <w:t>84</w:t>
      </w:r>
    </w:p>
    <w:p>
      <w:r>
        <w:t>30,60</w:t>
      </w:r>
    </w:p>
    <w:p>
      <w:r>
        <w:t>2.570,40</w:t>
      </w:r>
    </w:p>
    <w:p>
      <w:r>
        <w:t>214,20</w:t>
      </w:r>
    </w:p>
    <w:p>
      <w:r>
        <w:t>2.356,20</w:t>
      </w:r>
    </w:p>
    <w:p>
      <w:r>
        <w:t>Nghị quyết số 10/2020/NQ-HĐND ngày 10/7/2020</w:t>
      </w:r>
    </w:p>
    <w:p>
      <w:r>
        <w:t>3</w:t>
      </w:r>
    </w:p>
    <w:p>
      <w:r>
        <w:t>Khoa học công nghệ</w:t>
      </w:r>
    </w:p>
    <w:p>
      <w:r>
        <w:t>45.128,30</w:t>
      </w:r>
    </w:p>
    <w:p>
      <w:r>
        <w:t>4.010,30</w:t>
      </w:r>
    </w:p>
    <w:p>
      <w:r>
        <w:t>41.118,00</w:t>
      </w:r>
    </w:p>
    <w:p>
      <w:r>
        <w:t>-</w:t>
      </w:r>
    </w:p>
    <w:p>
      <w:r>
        <w:t>Tập huấn cho đối tượng nhận chuyển giao khoa học kỹ thuật - công nghệ  (cấp tỉnh 1 lớp/năm, cấp huyện 1 lớp/năm)</w:t>
      </w:r>
    </w:p>
    <w:p>
      <w:r>
        <w:t>Lớp</w:t>
      </w:r>
    </w:p>
    <w:p>
      <w:r>
        <w:t>84</w:t>
      </w:r>
    </w:p>
    <w:p>
      <w:r>
        <w:t>8,80</w:t>
      </w:r>
    </w:p>
    <w:p>
      <w:r>
        <w:t>739,20</w:t>
      </w:r>
    </w:p>
    <w:p>
      <w:r>
        <w:t>61,60</w:t>
      </w:r>
    </w:p>
    <w:p>
      <w:r>
        <w:t>677,60</w:t>
      </w:r>
    </w:p>
    <w:p>
      <w:r>
        <w:t>Nghị quyết số 10/2020/NQ-HĐND ngày 10/7/2020</w:t>
      </w:r>
    </w:p>
    <w:p>
      <w:r>
        <w:t>-</w:t>
      </w:r>
    </w:p>
    <w:p>
      <w:r>
        <w:t>Xây dựng mô hình khuyến nông về giống, quy trình canh tác, ứng dụng công nghệ cao,...  (cấp tỉnh 1 MH/năm, cấp huyện 1 MH/năm)</w:t>
      </w:r>
    </w:p>
    <w:p>
      <w:r>
        <w:t>Mô hình</w:t>
      </w:r>
    </w:p>
    <w:p>
      <w:r>
        <w:t>84</w:t>
      </w:r>
    </w:p>
    <w:p>
      <w:r>
        <w:t>500,00</w:t>
      </w:r>
    </w:p>
    <w:p>
      <w:r>
        <w:t>42.000,00</w:t>
      </w:r>
    </w:p>
    <w:p>
      <w:r>
        <w:t>3.500,00</w:t>
      </w:r>
    </w:p>
    <w:p>
      <w:r>
        <w:t>38.500,00</w:t>
      </w:r>
    </w:p>
    <w:p>
      <w:r>
        <w:t>-</w:t>
      </w:r>
    </w:p>
    <w:p>
      <w:r>
        <w:t>Tổ chức hội thảo nhân rộng mô hình</w:t>
      </w:r>
    </w:p>
    <w:p>
      <w:r>
        <w:t>Cuộc</w:t>
      </w:r>
    </w:p>
    <w:p>
      <w:r>
        <w:t>84</w:t>
      </w:r>
    </w:p>
    <w:p>
      <w:r>
        <w:t>2.389,10</w:t>
      </w:r>
    </w:p>
    <w:p>
      <w:r>
        <w:t>448,70</w:t>
      </w:r>
    </w:p>
    <w:p>
      <w:r>
        <w:t>1.940,40</w:t>
      </w:r>
    </w:p>
    <w:p>
      <w:r>
        <w:t>+</w:t>
      </w:r>
    </w:p>
    <w:p>
      <w:r>
        <w:t>Cấp tỉnh  (01 cuộc/năm)</w:t>
      </w:r>
    </w:p>
    <w:p>
      <w:r>
        <w:t>Cuộc</w:t>
      </w:r>
    </w:p>
    <w:p>
      <w:r>
        <w:t>7</w:t>
      </w:r>
    </w:p>
    <w:p>
      <w:r>
        <w:t>64,10</w:t>
      </w:r>
    </w:p>
    <w:p>
      <w:r>
        <w:t>448,70</w:t>
      </w:r>
    </w:p>
    <w:p>
      <w:r>
        <w:t>448,70</w:t>
      </w:r>
    </w:p>
    <w:p>
      <w:r>
        <w:t>+</w:t>
      </w:r>
    </w:p>
    <w:p>
      <w:r>
        <w:t>Cấp huyện  (01 cuộc/năm)</w:t>
      </w:r>
    </w:p>
    <w:p>
      <w:r>
        <w:t>Cuộc</w:t>
      </w:r>
    </w:p>
    <w:p>
      <w:r>
        <w:t>77</w:t>
      </w:r>
    </w:p>
    <w:p>
      <w:r>
        <w:t>25,20</w:t>
      </w:r>
    </w:p>
    <w:p>
      <w:r>
        <w:t>1.940,40</w:t>
      </w:r>
    </w:p>
    <w:p>
      <w:r>
        <w:t>1.940,40</w:t>
      </w:r>
    </w:p>
    <w:p>
      <w:r>
        <w:t>4</w:t>
      </w:r>
    </w:p>
    <w:p>
      <w:r>
        <w:t>Xúc tiến thương mại</w:t>
      </w:r>
    </w:p>
    <w:p>
      <w:r>
        <w:t>2.419,20</w:t>
      </w:r>
    </w:p>
    <w:p>
      <w:r>
        <w:t>201,60</w:t>
      </w:r>
    </w:p>
    <w:p>
      <w:r>
        <w:t>2.217,60</w:t>
      </w:r>
    </w:p>
    <w:p>
      <w:r>
        <w:t>-</w:t>
      </w:r>
    </w:p>
    <w:p>
      <w:r>
        <w:t>Đào tạo, tập huấn nâng cao nghiệp vụ xúc tiến thương mại cho người sản xuất  (cấp tỉnh 1 lớp/năm, cấp huyện 1 lớp/năm)</w:t>
      </w:r>
    </w:p>
    <w:p>
      <w:r>
        <w:t>Lớp</w:t>
      </w:r>
    </w:p>
    <w:p>
      <w:r>
        <w:t>84</w:t>
      </w:r>
    </w:p>
    <w:p>
      <w:r>
        <w:t>8,80</w:t>
      </w:r>
    </w:p>
    <w:p>
      <w:r>
        <w:t>739,20</w:t>
      </w:r>
    </w:p>
    <w:p>
      <w:r>
        <w:t>61,60</w:t>
      </w:r>
    </w:p>
    <w:p>
      <w:r>
        <w:t>677,60</w:t>
      </w:r>
    </w:p>
    <w:p>
      <w:r>
        <w:t>Nghị quyết số 10/2020/NQ-HĐND ngày 10/7/2020</w:t>
      </w:r>
    </w:p>
    <w:p>
      <w:r>
        <w:t>Hỗ trợ tham gia các hội chợ triển lãm trong và ngoài tỉnh  (cấp tỉnh 1 lần/năm, cấp huyện 1 lần/năm)</w:t>
      </w:r>
    </w:p>
    <w:p>
      <w:r>
        <w:t>Lần/Đơn vị tham gia</w:t>
      </w:r>
    </w:p>
    <w:p>
      <w:r>
        <w:t>84</w:t>
      </w:r>
    </w:p>
    <w:p>
      <w:r>
        <w:t>20,00</w:t>
      </w:r>
    </w:p>
    <w:p>
      <w:r>
        <w:t>1.680,00</w:t>
      </w:r>
    </w:p>
    <w:p>
      <w:r>
        <w:t>140,00</w:t>
      </w:r>
    </w:p>
    <w:p>
      <w:r>
        <w:t>1.540,00</w:t>
      </w:r>
    </w:p>
    <w:p>
      <w:r>
        <w:t>Nghị quyết số 12/2021/NQ-HĐND ngày 30/7/2021</w:t>
      </w:r>
    </w:p>
    <w:p>
      <w:r>
        <w:t>5</w:t>
      </w:r>
    </w:p>
    <w:p>
      <w:r>
        <w:t>Hỗ trợ các doanh nghiệp có dự án đầu tư sản xuất hoa cây cảnh ứng dụng công nghệ cao</w:t>
      </w:r>
    </w:p>
    <w:p>
      <w:r>
        <w:t>ha</w:t>
      </w:r>
    </w:p>
    <w:p>
      <w:r>
        <w:t>11</w:t>
      </w:r>
    </w:p>
    <w:p>
      <w:r>
        <w:t>300,00</w:t>
      </w:r>
    </w:p>
    <w:p>
      <w:r>
        <w:t>3.300,00</w:t>
      </w:r>
    </w:p>
    <w:p>
      <w:r>
        <w:t>3.300,00</w:t>
      </w:r>
    </w:p>
    <w:p>
      <w:r>
        <w:t>Nghị định số 57/2018/NĐ-CP ngày 17/4/2018, Quyết định số 35/2021/QĐ-UBND ngày 16/8/2021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