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310/KH-UBND năm 2023 thực hiện Chỉ thị 26/CT-TTg chấn chỉnh, tăng cường công tác thanh tra, kiểm tra, giám sát hoạt động công vụ; tăng cường kỷ luật, kỷ cương hành chính nhà nước các cấp trên địa bàn tỉnh Hà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310/KH-UBND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06/12/2023</w:t>
            </w:r>
          </w:p>
        </w:tc>
      </w:tr>
      <w:tr>
        <w:tc>
          <w:tcPr>
            <w:tcW w:type="dxa" w:w="4320"/>
          </w:tcPr>
          <w:p>
            <w:r>
              <w:t>Ngày hiệu lực</w:t>
            </w:r>
          </w:p>
        </w:tc>
        <w:tc>
          <w:tcPr>
            <w:tcW w:type="dxa" w:w="4320"/>
          </w:tcPr>
          <w:p>
            <w:r>
              <w:t>06/12/2023</w:t>
            </w:r>
          </w:p>
        </w:tc>
      </w:tr>
      <w:tr>
        <w:tc>
          <w:tcPr>
            <w:tcW w:type="dxa" w:w="4320"/>
          </w:tcPr>
          <w:p>
            <w:r>
              <w:t>Tình trạng</w:t>
            </w:r>
          </w:p>
        </w:tc>
        <w:tc>
          <w:tcPr>
            <w:tcW w:type="dxa" w:w="4320"/>
          </w:tcPr>
          <w:p>
            <w:r>
              <w:t>Chưa xác định</w:t>
            </w:r>
          </w:p>
        </w:tc>
      </w:tr>
    </w:tbl>
    <w:p/>
    <w:p>
      <w:r>
        <w:t>ỦY BAN NHÂN DÂN</w:t>
      </w:r>
    </w:p>
    <w:p>
      <w:r>
        <w:t>TỈNH HÀ GIANG</w:t>
      </w:r>
    </w:p>
    <w:p>
      <w:r>
        <w:t>-------</w:t>
      </w:r>
    </w:p>
    <w:p>
      <w:r>
        <w:t>CỘNG HÒA XÃ HỘI CHỦ NGHĨA VIỆT NAM</w:t>
      </w:r>
    </w:p>
    <w:p>
      <w:r>
        <w:t>Độc lập - Tự do - Hạnh phúc</w:t>
      </w:r>
    </w:p>
    <w:p>
      <w:r>
        <w:t>---------------</w:t>
      </w:r>
    </w:p>
    <w:p>
      <w:r>
        <w:t>Số: 310/KH-UBND</w:t>
      </w:r>
    </w:p>
    <w:p>
      <w:r>
        <w:t>Hà Giang, ngày 06 tháng 12 năm 2023</w:t>
      </w:r>
    </w:p>
    <w:p>
      <w:r>
        <w:t>KẾ HOẠCH</w:t>
      </w:r>
    </w:p>
    <w:p>
      <w:r>
        <w:t>TRIỂN KHAI THỰC HIỆN CHỈ THỊ SỐ 26/CT-TTG NGÀY 20/10/2023 CỦA THỦ TƯỚNG CHÍNH PHỦ VỀ VIỆC CHẤN CHỈNH, TĂNG CƯỜNG CÔNG TÁC THANH TRA, KIỂM TRA, GIÁM SÁT HOẠT ĐỘNG CÔNG VỤ; TĂNG CƯỜNG KỶ LUẬT, KỶ CƯƠNG HÀNH CHÍNH NHÀ NƯỚC CÁC CẤP TRÊN ĐỊA BÀN TỈNH HÀ GIANG</w:t>
      </w:r>
    </w:p>
    <w:p>
      <w:r>
        <w:t>Thực hiện Chỉ thị số 26/CT-TTg ngày 20/10/2023 của Thủ tướng Chính phủ về việc chấn chỉnh, tăng cường công tác thanh tra, kiểm tra, giám sát hoạt động công vụ; Công văn số 3805-CV/TU ngày 13/10/2023 của Tỉnh ủy về chấn chỉnh tác phong, kỷ luật, kỷ cương hành chính, Ủy ban nhân dân tỉnh ban hành Kế hoạch tổ chức triển khai thực hiện, cụ thể như sau:</w:t>
      </w:r>
    </w:p>
    <w:p>
      <w:r>
        <w:t>I. MỤC ĐÍCH, YÊU CẦU</w:t>
      </w:r>
    </w:p>
    <w:p>
      <w:r>
        <w:t>1. Mục đích</w:t>
      </w:r>
    </w:p>
    <w:p>
      <w:r>
        <w:t>- Nâng cao vai trò, trách nhiệm của cơ quan hành chính nhà nước, các đơn vị sự nghiệp trên địa bàn tỉnh Hà Giang đối với công tác thanh tra, kiểm tra, giám sát hoạt động công vụ; nâng cao nhận thức, trách nhiệm, thái độ phục vụ của đội ngũ cán bộ, công chức, viên chức trong hoạt động công vụ, nhất là người đứng đầu cơ quan, tổ chức, đơn vị; nâng cao chất lượng, hiệu quả việc thực hiện quy chế, quy tắc, đề án xây dựng văn hóa công sở, văn hóa công vụ theo hướng hành chính hiện đại, văn minh; huy động sự vào cuộc của các cấp, các ngành và toàn thể cán bộ, đảng viên. Góp phần tăng cường hiệu lực hiệu quả quản lý nhà nước, nâng cao chất lượng chỉ đạo, điều hành của chính quyền các cấp phục vụ cho sự phát triển kinh tế- xã hội của tỉnh và của đất nước.</w:t>
      </w:r>
    </w:p>
    <w:p>
      <w:r>
        <w:t>- Khắc phục tình trạng né tránh, đùn đẩy trách nhiệm, thiếu tinh thần trách nhiệm, sợ sai khi xử lý công việc, gây chậm, muộn ảnh hưởng đến tiến độ, chất lượng và hiệu quả công việc của một bộ phận cán bộ, công chức; xử lý dứt điểm hành vi gây khó khăn, vướng mắc, phiền hà cho người dân và doanh nghiệp, làm giảm sự hài lòng của người dân, doanh nghiệp đối với sự phục vụ của cơ quan hành chính nhà nước.</w:t>
      </w:r>
    </w:p>
    <w:p>
      <w:r>
        <w:t>2. Yêu cầu</w:t>
      </w:r>
    </w:p>
    <w:p>
      <w:r>
        <w:t>- Các cơ quan, tổ chức, đơn vị trong tỉnh tuyên truyền, phổ biến, quán triệt nội dung Chỉ thị số 26/CT-TTg ngày 20/10/2023 của Thủ tướng Chính phủ, Công văn số 3805-CV/TU ngày 13/10/2023 của Tỉnh ủy đến toàn thể cán bộ, công chức, viên chức trong các cơ quan, đơn vị trên địa bàn tỉnh.</w:t>
      </w:r>
    </w:p>
    <w:p>
      <w:r>
        <w:t>- Thủ trưởng các cơ quan, tổ chức, đơn vị nêu cao tinh thần trách nhiệm, tổ chức thực hiện nghiêm túc Chỉ thị, quá trình thanh tra, kiểm tra, giám sát phải công tâm, khách quan và kiên quyết xử lý nghiêm minh những hành vi vi phạm, tuyệt đối không bao che, dung túng hoặc tiếp tay cho các hành vi vi phạm.</w:t>
      </w:r>
    </w:p>
    <w:p>
      <w:r>
        <w:t>II. NHIỆM VỤ, TRỌNG TÂM</w:t>
      </w:r>
    </w:p>
    <w:p>
      <w:r>
        <w:t>1. Tăng cường trách nhiệm của người đứng đầu trong lãnh đạo, chỉ đạo thực hiện công tác thanh tra, kiểm tra, giám sát hoạt động công vụ</w:t>
      </w:r>
    </w:p>
    <w:p>
      <w:r>
        <w:t>a) Tiếp tục quán triệt và tổ chức thực hiện nghiêm Nghị định số 73/2023/NĐ-CP ngày 29/9/2023 của Chính phủ quy định về khuyến khích, bảo vệ cán bộ năng động, sáng tạo, dám nghĩ, dám làm, dám chịu trách nhiệm vì lợi ích chung và các Chỉ thị, văn bản chỉ đạo của Thủ tướng Chính phủ[1]; Nghị quyết số 14-NQ/TU ngày 24/8/2021 của Ban Thường vụ Tỉnh ủy về đẩy mạnh cải cách hành chính (CCHC), nâng cao chất lượng công vụ tỉnh Hà Giang giai đoạn 2021- 2025; Chỉ thị số 28-CT/TU của Ban Thường vụ Tỉnh ủy, Công văn số 3805-CV/TU của ngày 13/10/2023 của Tỉnh ủy; các văn bản chỉ đạo của UBND tỉnh[2]...</w:t>
      </w:r>
    </w:p>
    <w:p>
      <w:r>
        <w:t>b) Quán triệt và chỉ đạo cán bộ, công chức, viên chức thuộc quyền quản lý thực hiện nghiêm tác phong, lề lối, chế độ, giờ giấc làm việc theo đúng quy định. Thực hiện nghiêm túc chế độ họp trong hoạt động của cơ quan theo quy định, quy chế; tham dự đầy đủ, đúng thành phần, đúng thời gian các cuộc họp do cơ quan cấp trên mời, triệu tập. Tổ chức thực hiện nghiêm quy tắc ứng xử, đạo đức công vụ của cán bộ, công chức. Tăng cường kiểm tra công vụ, kỷ luật, kỷ cương hành chính. Những trường hợp đùn đẩy, né tránh, thiếu trách nhiệm, gây hậu quả, ảnh hưởng đến tiến độ, chất lượng công việc phải kiểm điểm, xử lý trách nhiệm theo đúng quy định của Đảng và Nhà nước. Gắn việc kiểm tra, thanh tra hoạt động công vụ với hoạt động tự kiểm tra, phòng, chống tham nhũng, tiêu cực trong nội bộ, kịp thời xử lý, ngăn chặn các hành vi vi phạm quy định về phòng, chống tham nhũng, tiêu cực; tăng cường các biện pháp kiểm soát tài sản, thu nhập trong cơ quan, đơn vị.</w:t>
      </w:r>
    </w:p>
    <w:p>
      <w:r>
        <w:t>c) Tích cực, chủ động tổ chức thực hiện kịp thời, hiệu quả nhiệm vụ được giao; khẩn trương tham mưu, trình UBND tỉnh quyết định phân cấp, ủy quyền TTHC theo ngành, lĩnh vực được phê duyệt tại quyết định số 1015/QĐ-TTg ngày 30/8/2022 của Thủ tướng Chính phủ, các Thông tư hướng dẫn của các bộ, ngành, mô hình phân cấp, ủy quyền của địa phương khác[3], đảm bảo chất lượng, hiệu quả. Thường xuyên rà soát, theo dõi, báo cáo việc thực hiện phân cấp, ủy quyền và kịp thời kiến nghị, sửa đổi, bổ sung các quy định của nhà nước về phân cấp, ủy quyền theo ngành, lĩnh vực.</w:t>
      </w:r>
    </w:p>
    <w:p>
      <w:r>
        <w:t>d) Tiếp tục thực hiện hiệu quả, hoàn thành các mục tiêu đề ra tại Quyết định số 1808/QĐ-UBND ngày 17/10/2022 của UBND tỉnh Hà Giang về việc phê duyệt Kế hoạch tổ chức triển khai thực hiện Quyết định số 1085/QĐ-TTg ngày 15/9/2022 của Thủ tướng Chính phủ ban hành Kế hoạch rà soát, đem giản hóa thủ tục hành chính nội bộ trong hệ thống hành chính nhà nước, giai đoạn 2022-2025. Chỉ đạo, quyết liệt, thực hiện giải quyết TTHC đảm bảo thuận tiện, chất lượng, hiệu quả, đúng hạn, dân chủ, công khai, minh bạch. Kiên quyết không để xảy ra tình trạng chậm trễ, nhũng nhiễu, tiêu cực, đùn đẩy trách nhiệm, lãng phí nguồn lực, cơ hội của Nhà nước, xã hội, người dân, doanh nghiệp trong giải quyết TTHC. Tăng cường kiểm tra, giám sát việc thực hiện TTHC để kịp thời phát hiện, xử lý nghiêm các cơ quan, đơn vị, người đứng đầu, cán bộ, công chức có hành vi vi phạm. Đẩy mạnh thực hiện cải cách hành chính, từng bước nâng cao mức độ hài lòng của người dân, tổ chức, doanh nghiệp trong giải quyết TTHC; ứng dụng công nghệ thông tin, tích cực chuyển đổi số trong hoạt động của cơ quan, đơn vị để nâng cao chất lượng thực thi nhiệm vụ.</w:t>
      </w:r>
    </w:p>
    <w:p>
      <w:r>
        <w:t>đ) Thủ trưởng các sở, ban, ngành, Chủ tịch UBND các huyện, thành phố tiếp tục theo dõi sát tình hình, phối hợp chặt chẽ, thực hiện linh hoạt, đồng bộ, hiệu quả các nhiệm vụ, giải pháp đề ra trên các lĩnh vực; phát huy đoàn kết, thống nhất trong chỉ đạo, điều hành, kiên quyết khắc phục tình trạng né tránh, đùn đẩy trách nhiệm, tâm lý e dè, sợ sai, sợ trách nhiệm, không dám tham mưu, đề xuất xử lý công việc. Quyết liệt thực hiện các giải pháp cụ thể, khả thi, hiệu quả để phấn đấu hoàn thành cao nhất các chỉ tiêu của năm 2023 theo chỉ đạo của Chính phủ tại Nghị quyết số 185/NQ-CP ngày 07/11/2023.</w:t>
      </w:r>
    </w:p>
    <w:p>
      <w:r>
        <w:t>2. Tăng cường hoạt động thanh tra, kiểm tra công vụ; xây dựng cơ chế giám sát, phát hiện vi phạm</w:t>
      </w:r>
    </w:p>
    <w:p>
      <w:r>
        <w:t>- Thủ trưởng các cơ quan, tổ chức, đơn vị quán triệt và tăng cường chỉ đạo công tác thanh tra, kiểm tra theo quy định của Luật Thanh tra năm 2022, Nghị định số 43/2023/NĐ-CP ngày 30/6/2023 của Chính phủ quy định chi tiết một số điều và hướng dẫn thi hành Luật Thanh tra và các quy định khác có liên quan. Tăng cường công tác kiểm tra hoạt động công vụ, nhất là kiểm tra đột xuất; phát huy vai trò, trách nhiệm, tính nêu gương của người đứng đầu cơ quan, đơn vị thường xuyên tổ chức thanh tra, kiểm tra nội bộ. Tăng cường công tác giám sát, xử lý sau thanh tra, theo dõi, đôn đốc, kiểm tra việc thực hiện kết luận thanh tra; kịp thời xử lý trách nhiệm đối với các cơ quan, tổ chức, đơn vị và cán bộ, công chức, viên chức có vi phạm pháp luật trong thực thi công vụ.</w:t>
      </w:r>
    </w:p>
    <w:p>
      <w:r>
        <w:t>- Tiếp tục chấn chỉnh hoạt động thanh tra, kiểm tra công vụ, thường xuyên rà soát kế hoạch thanh tra, kiểm tra, khắc phục triệt để tình trạng chồng chéo, trùng lặp, gây ảnh hưởng đến hoạt động bình thường của cơ quan, đơn vị.</w:t>
      </w:r>
    </w:p>
    <w:p>
      <w:r>
        <w:t>- Thực hiện Nghị định số 59/2019/NĐ-CP ngày 01/7/2019 của Chính phủ các cấp, các ngành phải xây dựng kế hoạch và thực hiện chuyển đổi vị trí công tác đối với cán bộ, công chức, viên chức để phù hợp với chuyên môn nghiệp vụ theo từng lĩnh vực cụ thể. Thường xuyên rà soát, thay thế hoặc điều chuyển sang công việc khác đối với cán bộ, công chức năng lực yếu kém, không dám làm, né tránh, đùn đẩy công việc, làm việc cầm chừng, sợ sai, sợ trách nhiệm, không dám tham mưu, đề xuất xử lý công việc gây cản trở cho công tác chỉ đạo điều hành làm giảm hiệu lực, hiệu quả của quản lý nhà nước, không đáp ứng yêu cầu, nhiệm vụ công việc được giao.</w:t>
      </w:r>
    </w:p>
    <w:p>
      <w:r>
        <w:t>- Tổ chức thực hiện nghiêm quy tắc ứng xử, đạo đức công vụ của cán bộ, công chức, viên chức trong cơ quan hành chính. Trách nhiệm cá nhân trong từng khâu của quy trình xử lý công việc, bảo đảm các công việc thuộc thẩm quyền phải được xử lý nhanh chóng, kịp thời, hiệu quả.</w:t>
      </w:r>
    </w:p>
    <w:p>
      <w:r>
        <w:t>- Phát huy hiệu quả các kênh tiếp nhận phản ánh, kiến nghị của người dân, doanh nghiệp trên Cổng dịch vụ công quốc gia, trên Hệ thống thông tin giải quyết TTHC của ngành, địa phương, nhất là cấp huyện, thành phố, cơ sở xã, phường, thị trấn.</w:t>
      </w:r>
    </w:p>
    <w:p>
      <w:r>
        <w:t>- Chủ động, tích cực tổ chức đối thoại với người dân, doanh nghiệp khi có khó khăn, vướng mắc để kịp thời giải quyết triệt để, dứt điểm các phản ánh, kiến nghị thuộc thẩm quyền, đồng thời tiếp thu tâm tư, nguyện vọng, hiến kế của người dân, doanh nghiệp để xử lý công việc đảm bảo lợi ích hài hòa đúng pháp luật; Báo cáo cấp có thẩm quyền xem xét, xử lý đối với những vấn đề vượt thẩm quyền, tuyệt đối không được đùn đẩy, lòng vòng, né tránh trách nhiệm.</w:t>
      </w:r>
    </w:p>
    <w:p>
      <w:r>
        <w:t>- Sở Nội vụ xây dựng kế hoạch thanh tra hằng năm phải có nội dung thanh tra hoạt động công vụ, trong đó chú trọng việc đánh giá, nhận xét việc hoàn thành chức trách, nhiệm vụ được giao của cơ quan nhà nước và cán bộ, công chức, viên chức; tăng cường công tác thanh tra, kiểm tra giám sát hoạt động công vụ, văn hóa giao tiếp và trách nhiệm thực thi nhiệm vụ của cán bộ, công chức, viên chức trong việc giải quyết hồ sơ, công việc đối với tổ chức, công dân thuộc thẩm quyền của các cơ quan, đơn vị, các cấp; kịp thời xử lý nghiêm các trường hợp có hành vi né tránh, đùn đẩy, không làm đúng, không thực hiện đầy đủ chức trách nhiệm vụ được giao, kéo dài thời gian, giải quyết chậm trễ hồ sơ, công việc của tổ chức, công dân; gắn đánh giá cá nhân với tập thể và kết quả thực hiện nhiệm vụ của cơ quan, đơn vị để làm căn cứ trong bố trí, sử dụng, bổ nhiệm, khen thưởng, kỷ luật cán bộ, công chức, viên chức.</w:t>
      </w:r>
    </w:p>
    <w:p>
      <w:r>
        <w:t>- Các cơ quan dân cử, Mặt trận tổ quốc, các tổ chức chính trị - xã hội, các doanh nghiệp, các cơ quan thông tấn, báo chí và Nhân dân tăng cường giám sát hoạt động công vụ của các cấp chính quyền, các cơ quan, tổ chức, đơn vị có liên quan; kịp thời có ý kiến phản ánh đến UBND các cấp về hành vi vi phạm kỷ cương, kỷ luật công vụ, nhất là hành vi gây khó khăn, vướng mắc, phiền hà cho người dân và doanh nghiệp trong giải quyết công việc.</w:t>
      </w:r>
    </w:p>
    <w:p>
      <w:r>
        <w:t>III. TỔ CHỨC THỰC HIỆN</w:t>
      </w:r>
    </w:p>
    <w:p>
      <w:r>
        <w:t>1. Thủ trưởng các sở, ban ngành tỉnh, Chủ tịch UBND các huyện, thành phố</w:t>
      </w:r>
    </w:p>
    <w:p>
      <w:r>
        <w:t>Căn cứ chức năng nhiệm vụ của ngành, lĩnh vực được giao triển khai và chỉ đạo thực hiện quyết liệt nội dung kế hoạch này, gắn liền với việc triển khai thực hiện công tác thanh tra, kiểm tra, giám sát hoạt động công vụ. Phát huy vai trò, trách nhiệm nêu gương của người đứng đầu, triển khai thực hiện nghiêm túc kế hoạch, mang lại kết quả thiết thực. Bảo vệ và khen thưởng kịp thời người phát hiện, hành vi vi phạm của cán bộ, công chức, viên chức khi thi hành công vụ.</w:t>
      </w:r>
    </w:p>
    <w:p>
      <w:r>
        <w:t>Định kỳ hằng năm báo cáo kết quả thực hiện kế hoạch này, gửi về Thanh tra tỉnh tổng hợp  trước ngày 30/11 hằng năm.</w:t>
      </w:r>
    </w:p>
    <w:p>
      <w:r>
        <w:t>2. Sở Nội vụ</w:t>
      </w:r>
    </w:p>
    <w:p>
      <w:r>
        <w:t>- Tăng cường chỉ đạo hướng dẫn, triển khai công tác thanh tra, kiểm tra, giám sát việc thực hiện tuyển dụng, bổ nhiệm, đào tạo, bồi dưỡng, điều động, luân chuyển, biệt phái, miễn nhiệm, khen thưởng, xử lý kỷ luật cán bộ, công chức, viên chức có vi phạm trong thi hành công vụ theo quy định. Định kỳ hằng năm rà soát, tổng hợp, xây dựng kế hoạch tiến hành các cuộc thanh tra hoạt động công vụ, gửi Thanh tra tỉnh tổng hợp chung vào Kế hoạch thanh tra hàng năm của tỉnh theo đúng thời hạn quy định.</w:t>
      </w:r>
    </w:p>
    <w:p>
      <w:r>
        <w:t>- Phối hợp với Thanh tra tỉnh thường xuyên yêu cầu các cơ quan Thanh tra sở, ngành, Thanh tra cấp huyện rà soát kế hoạch thanh tra và triển khai các cuộc thanh tra công vụ theo đúng quy định. Tăng cường công tác xử lý sau thanh tra, theo dõi, đôn đốc, kiểm tra việc thực hiện kết luận thanh tra, kịp thời xử lý, tham mưu xử lý trách nhiệm đối với cơ quan, tổ chức, đơn vị và cán bộ, công chức, viên chức có vi phạm pháp luật.</w:t>
      </w:r>
    </w:p>
    <w:p>
      <w:r>
        <w:t>3. Thanh tra tỉnh</w:t>
      </w:r>
    </w:p>
    <w:p>
      <w:r>
        <w:t>- Chủ trì phối hợp với các ngành liên quan, hướng dẫn triển khai công tác thanh tra theo đúng quy định của Luật Thanh tra năm 2022, Nghị định số 43/2023/NĐ-CP ngày 30/6/2023 của Chính phủ và các văn bản có liên quan.</w:t>
      </w:r>
    </w:p>
    <w:p>
      <w:r>
        <w:t>- Chủ trì, phối hợp với các cơ quan, đơn vị theo dõi, đôn đốc, giám sát, kiểm tra việc thực hiện Kế hoạch này. Tổng hợp kết quả thực hiện kế hoạch này định kỳ, báo cáo UBND tỉnh  trước ngày 10/12 hằng năm.</w:t>
      </w:r>
    </w:p>
    <w:p>
      <w:r>
        <w:t>- Tổng hợp, hoàn thành việc xây dựng Kế hoạch thanh tra hằng năm, trình Chủ tịch UBND tỉnh phê duyệt theo đúng quy định của Luật Thanh tra năm 2022, trong đó cần tăng cường số lượng các cuộc thanh tra hoạt động công vụ của các cơ quan Nhà nước trên địa bàn tỉnh.</w:t>
      </w:r>
    </w:p>
    <w:p>
      <w:r>
        <w:t>4. Sở thông Tin và Truyền thông</w:t>
      </w:r>
    </w:p>
    <w:p>
      <w:r>
        <w:t>Chủ trì phối hợp với đơn vị có liên quan, tăng cường thông tin, tuyên truyền về hoạt động công vụ và kết quả thanh tra, kiểm tra, giám sát hoạt động công vụ; trong đó, quan tâm tuyên truyền biểu dương các điển hình tiên tiến có thành tích trong hoạt động công vụ, những cá nhân dám nghĩ, dám làm có tính đột phá, góp phần nâng cao hiệu quả phát triển kinh tế - xã hội, đồng thời, phát hiện góp ý phê bình các cá nhân thiếu trách nhiệm, gây cản trở, khó khăn, phiền hà cho người dân và doanh nghiệp hoặc có hành vi vi phạm pháp luật, tham nhũng, tiêu cực.</w:t>
      </w:r>
    </w:p>
    <w:p>
      <w:r>
        <w:t>5. Đề nghị Hội đồng nhân dân, Ủy ban MTTQVN và các tổ chức chính trị -xã hội tỉnh, các cơ quan thông tấn, báo chí, doanh nghiệp và Nhân dân trên địa bàn tỉnh</w:t>
      </w:r>
    </w:p>
    <w:p>
      <w:r>
        <w:t>Tăng cường thực hiện chức năng phản biện xã hội, giám sát hoạt động công vụ của các cơ quan, tổ chức, đơn vị và cán bộ, công chức, viên chức; tổ chức tuyên truyền, phổ biến, giáo dục pháp luật, vận động hội viên, đoàn viên, Nhân dân thực hiện chính sách, pháp luật về phòng, chống tham nhũng, tiêu cực; kịp thời phản ánh, tố giác hành vi vi phạm công vụ, nhũng nhiễu, gây phiền hà của cán bộ, công chức đến cơ quan có thẩm quyền để kịp thời ngăn chặn, xử lý theo quy định pháp luật.</w:t>
      </w:r>
    </w:p>
    <w:p>
      <w:r>
        <w:t>Trên đây là Kế hoạch triển khai thực hiện Chỉ thị số 26/CT-TTg ngày 20/10/2023 của Thủ tướng Chính phủ về việc chấn chỉnh, tăng cường công tác thanh tra, kiểm tra, giám sát hoạt động công vụ; tăng cường kỷ luật, kỷ cương hành chính nhà nước các cấp trên địa bàn tỉnh Hà Giang. Trong quá trình triển khai thực hiện, nếu có khó khăn, vướng mắc, các cơ quan, đơn vị báo cáo, đề xuất UBND tỉnh (qua Thanh tra tỉnh tổng hợp) để được xem xét, giải quyết theo quy định./.</w:t>
      </w:r>
    </w:p>
    <w:p>
      <w:r>
        <w:t>Nơi nhận:</w:t>
      </w:r>
    </w:p>
    <w:p>
      <w:r>
        <w:t>- Thanh tra Chính phủ;</w:t>
      </w:r>
    </w:p>
    <w:p>
      <w:r>
        <w:t>- Thường trực Tỉnh ủy;</w:t>
      </w:r>
    </w:p>
    <w:p>
      <w:r>
        <w:t>- Thường trực HĐND tỉnh;</w:t>
      </w:r>
    </w:p>
    <w:p>
      <w:r>
        <w:t>- Chủ tịch, các PCT UBND</w:t>
      </w:r>
    </w:p>
    <w:p>
      <w:r>
        <w:t>- Ủy ban MTTQVM tỉnh;</w:t>
      </w:r>
    </w:p>
    <w:p>
      <w:r>
        <w:t>- Các Ban Xây dựng Đảng Tỉnh ủy;</w:t>
      </w:r>
    </w:p>
    <w:p>
      <w:r>
        <w:t>- Các sở, ban, ngành, đoàn thể tỉnh;</w:t>
      </w:r>
    </w:p>
    <w:p>
      <w:r>
        <w:t>- UBND các huyện, thành phố;</w:t>
      </w:r>
    </w:p>
    <w:p>
      <w:r>
        <w:t>- Báo HG, Đài PT-TH (đăng tải);</w:t>
      </w:r>
    </w:p>
    <w:p>
      <w:r>
        <w:t>- Trung tâm TT-CB;</w:t>
      </w:r>
    </w:p>
    <w:p>
      <w:r>
        <w:t>- Lưu: VT, NCPC, CVNCTH.</w:t>
      </w:r>
    </w:p>
    <w:p>
      <w:r>
        <w:t>CHỦ TỊCH</w:t>
      </w:r>
    </w:p>
    <w:p>
      <w:r>
        <w:t>Nguyễn Văn Sơn</w:t>
      </w:r>
    </w:p>
    <w:p>
      <w:r>
        <w:t>[1] Chỉ thị số 10/CT-TTg ngày 22/4/2019 về việc tăng cường xử lý, ngăn chặn có hiệu quả tình trạng nhũng nhiễu, gây phiền hà cho người dân, doanh nghiệp trong giải quyết công việc; Chỉ thị số 22/CT-TTg ngày 23/6/2023 về việc chấn chỉnh, tăng cường kỷ cương, kỷ luật trong việc chấp hành pháp luật về tài chính - ngân sách nhà nước; Công điện số 280/CĐ-TTg ngày 19/4/2023 về chấn chỉnh, tăng cường trách nhiệm trong xử lý công việc của các bộ, cơ quan, địa phương; Công điện 644/CĐ-TTg ngày 13/7/2023 về việc chấn chỉnh, tăng cường trách nhiệm và nâng cao hiệu quả công tác cải cách TTHC, kịp thời tháo gỡ vướng mắc, khó khăn cho người dân, doanh nghiệp; Công điện số 968/CĐ-TTg ngày 16/10/2023 của Thủ tướng Chính phủ.</w:t>
      </w:r>
    </w:p>
    <w:p>
      <w:r>
        <w:t>[2] Đề án số 56/ĐA-UBND ngày 30/8/2021 về đẩy mạnh cải cách hành chính, nâng cao chất lượng công vụ tỉnh Hà Giang giai đoạn 2021-2025; Chỉ thị số 623/CT-UBND ngày 31/3/2021 của Chủ tịch UBND tỉnh; Công văn số 1267/UBND-NCPC ngày 04/5/2023, Công văn số 2275/UBND-NCPC ngày 24/7/2023...</w:t>
      </w:r>
    </w:p>
    <w:p>
      <w:r>
        <w:t>[3] Công văn số 5143/BNV-TCBC ngày 11/9/2023 của Bộ Nội vụ về việc nhân rộng mô hình phân cấp của UBND thành phố Hà Nội để áp dụng tại các tỉnh, thành phố.</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