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năm 2024 thực hiện Quyết định 1343/QĐ-TTg phê duyệt Chiến lược quốc gia phòng thủ dân sự đến năm 2030 và những năm tiếp theo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31/KH-UBND</w:t>
      </w:r>
    </w:p>
    <w:p>
      <w:r>
        <w:t>Hà Nội, ngày 24 tháng 01 năm 2024</w:t>
      </w:r>
    </w:p>
    <w:p>
      <w:r>
        <w:t>KẾ HOẠCH</w:t>
      </w:r>
    </w:p>
    <w:p>
      <w:r>
        <w:t>TRIỂN KHAI THỰC HIỆN QUYẾT ĐỊNH SỐ 1343/QĐ-TTG NGÀY 14/11/2023 CỦA THỦ TƯỚNG CHÍNH PHỦ VỀ PHÊ DUYỆT CHIẾN LƯỢC QUỐC GIA PHÒNG THỦ DÂN SỰ ĐẾN NĂM 2030 VÀ NHỮNG NĂM TIẾP THEO</w:t>
      </w:r>
    </w:p>
    <w:p>
      <w:r>
        <w:t>Căn cứ Luật Phòng thủ dân sự ngày 20/6/2023;</w:t>
      </w:r>
    </w:p>
    <w:p>
      <w:r>
        <w:t>Căn cứ Nghị quyết số 22-NQ/TW ngày 30/8/2022 của Bộ Chính trị về phòng thủ dân sự đến năm 2030 và những năm tiếp theo;</w:t>
      </w:r>
    </w:p>
    <w:p>
      <w:r>
        <w:t>Căn cứ Nghị quyết số 28/NQ-CP ngày 01/3/2023 của Chính phủ ban hành Chương trình hành động thực hiện Nghị quyết số 22-NQ/TW ngày 30/8/2022 của Bộ Chính trị;</w:t>
      </w:r>
    </w:p>
    <w:p>
      <w:r>
        <w:t>Căn cứ Quyết định số 1343/QĐ-TTg ngày 14/11/2023 của Thủ tướng Chính phủ về phê duyệt Chiến lược quốc gia phòng thủ dân sự đến năm 2030 và những năm tiếp theo (gọi tắt là Quyết định số 1343/QĐ-TTg ngày 14/11/2023 của Thủ tướng Chính phủ).</w:t>
      </w:r>
    </w:p>
    <w:p>
      <w:r>
        <w:t>Để triển khai kịp thời, hiệu quả Chiến lược quốc gia phòng thủ dân sự đến năm 2030 và những năm tiếp theo. Ủy ban nhân dân (UBND) Thành phố ban hành kế hoạch, cụ thể như sau:</w:t>
      </w:r>
    </w:p>
    <w:p>
      <w:r>
        <w:t>I. MỤC ĐÍCH, YÊU CẦU</w:t>
      </w:r>
    </w:p>
    <w:p>
      <w:r>
        <w:t>1. Mục đích</w:t>
      </w:r>
    </w:p>
    <w:p>
      <w:r>
        <w:t>- Quán triệt, triển khai, thực hiện các nội dung, quan điểm chiến lược, mục tiêu, nhiệm vụ và giải pháp theo Quyết định số 1343/QĐ-TTg ngày 14/11/2023 của Thủ tướng Chính phủ, cụ thể hóa các nội dung của Nghị quyết số 22-NQ/TW ngày 30/8/2022 của Bộ Chính trị;</w:t>
      </w:r>
    </w:p>
    <w:p>
      <w:r>
        <w:t>- Xác định trách nhiệm và phân công nhiệm vụ cụ thể cho các Sở, ban, ngành Thành phố và các quận, huyện, thị xã, bảo đảm kịp thời, thống nhất, hiệu quả, nâng cao hiệu lực, quản lý, điều hành của chính quyền các cấp, vai trò trách nhiệm tham gia của các đoàn thể, tổ chức chính trị - xã hội và Nhân dân, góp phần tạo sức mạnh tổng hợp của cả hệ thống chính trị và toàn dân đối với Chiến lược quốc gia phòng thủ dân sự đến năm 2030 và những năm tiếp theo.</w:t>
      </w:r>
    </w:p>
    <w:p>
      <w:r>
        <w:t>2. Yêu cầu</w:t>
      </w:r>
    </w:p>
    <w:p>
      <w:r>
        <w:t>- Quán triệt nghiêm túc Quyết định số 1343/QĐ-TTg của Thủ tướng Chính phủ; Kế hoạch của UBND Thành phố gắn với trách nhiệm tổ chức thực hiện của người đứng đầu các Sở, ban, ngành; Thủ trưởng các cơ quan, đơn vị; Chủ tịch UBND các quận, huyện, thị xã;</w:t>
      </w:r>
    </w:p>
    <w:p>
      <w:r>
        <w:t>- Nâng cao vai trò lãnh đạo của các cấp ủy Đảng, hiệu lực, hiệu quả quản lý, điều hành của chính quyền các cấp, trách nhiệm tham gia của các đoàn thể chính trị - xã hội và Nhân dân trong Chiến lược quốc gia phòng thủ dân sự đến năm 2030 và những năm tiếp theo. Tạo cơ chế phát huy sức mạnh tổng hợp, huy động toàn thể cán bộ, đảng viên, công chức, viên chức và Nhân dân Thủ đô tích cực tham gia công tác phòng thủ dân sự, góp phần thực hiện có hiệu quả nhiệm vụ phát triển kinh tế - xã hội, bảo vệ cuộc sống hạnh phúc, bình yên của Nhân dân, xây dựng Thủ đô ngày càng giàu đẹp, văn minh, hiện đại;</w:t>
      </w:r>
    </w:p>
    <w:p>
      <w:r>
        <w:t>- Định hướng cho cấp ủy các cấp, các ngành xây dựng chương trình, kế hoạch hành động thực hiện Quyết định số 1343/QĐ-TTg ngày 14/11/2023 của Thủ tướng Chính phủ; kết hợp chặt chẽ giữa Chiến lược quốc gia phòng thủ dân sự với nhiệm vụ phát triển kinh tế - xã hội; đưa các nội dung tại Quyết định thành nhiệm vụ trọng tâm, thường xuyên của các cấp ủy đảng, chính quyền, các ngành, đoàn thể từ Thành phố đến cơ sở, gắn với việc thực hiện các chương trình công tác lớn của Thành phố;</w:t>
      </w:r>
    </w:p>
    <w:p>
      <w:r>
        <w:t>- Triển khai thực hiện đồng bộ, kiên trì, liên tục, kiên quyết và kết hợp với những giải pháp, bước đi vững chắc, tích cực có trọng tâm, trọng điểm gắn với nhiệm vụ phát triển kinh tế - xã hội, bảo đảm an ninh chính trị, trật tự an toàn xã hội trên địa bàn Thành phố. Thường xuyên theo dõi, đôn đốc, kiểm tra, giám sát; định kỳ tiến hành sơ, tổng kết, rút kinh nghiệm để đề ra các nội dung, biện pháp phù hợp thực hiện trong thời gian tiếp theo.</w:t>
      </w:r>
    </w:p>
    <w:p>
      <w:r>
        <w:t>II. DỰ BÁO TÌNH HÌNH</w:t>
      </w:r>
    </w:p>
    <w:p>
      <w:r>
        <w:t>1. Tình hình thế giới, khu vực</w:t>
      </w:r>
    </w:p>
    <w:p>
      <w:r>
        <w:t>Hợp tác và phát triển vẫn là xu thế chủ đạo, song tình hình thế giới và khu vực tiếp tục có nhiều diễn biến phức tạp. Sự điều chỉnh và cạnh tranh chiến lược giữa các nước lớn, xu hướng “ly khai”, “tự trị”, xung đột sắc tộc, tôn giáo, tranh chấp lãnh thổ, tranh chấp trên Biển Đông, xung đột quân sự giữa Nga - Ukraine và tại Dải Gaza đã ảnh hưởng sâu sắc đến hòa bình, ổn định của thế giới trên nhiều lĩnh vực; các vấn đề an ninh phi truyền thống; biến đổi khí hậu, thiên tai, hạn hán, ô nhiễm môi trường, dịch bệnh, an ninh mạng,… đặt ra nhiều thách thức trong phát triển kinh tế - xã hội, tăng cường quốc phòng, an ninh của mỗi quốc gia, trong đó có Việt Nam.</w:t>
      </w:r>
    </w:p>
    <w:p>
      <w:r>
        <w:t>2. Tình hình trong nước</w:t>
      </w:r>
    </w:p>
    <w:p>
      <w:r>
        <w:t>Tình hình an ninh, chính trị - trật tự an toàn xã hội ổn định, kinh tế tăng trưởng từng bước vững chắc, đời sống Nhân dân ngày càng được cải thiện; uy tín, vị thế của đất nước không ngừng nâng cao; sức mạnh đại đoàn kết toàn dân được củng cố; quản lý tài nguyên, bảo vệ môi trường và thích ứng với biến đổi khí hậu được chú trọng, bước đầu đạt được kết quả tích cực;</w:t>
      </w:r>
    </w:p>
    <w:p>
      <w:r>
        <w:t>Hệ thống kết cấu hạ tầng được quan tâm xây dựng, nhất là hạ tầng giao thông, thủy lợi, năng lượng, đô thị, thông tin và truyền thông, cùng nhiều công trình hạ tầng quan trọng trong các lĩnh vực giáo dục và đào tạo, khoa học và công nghệ, y tế, văn hóa, thể thao, các công trình điện lưới quốc gia đã cơ bản nối đến các đảo lớn; các cảng biển, âu tàu phục vụ đánh bắt xa bờ đã được quan tâm đầu tư; hạ tầng giao thông đã có bước phát triển nhanh theo hướng đồng bộ, hiện đại;</w:t>
      </w:r>
    </w:p>
    <w:p>
      <w:r>
        <w:t>Nền quốc phòng toàn dân, thế trận quốc phòng toàn dân, thế trận an ninh nhân dân và khu vực phòng thủ tỉnh, thành phố được củng cố ngày càng vững chắc, đã kết hợp có hiệu quả quốc phòng, an ninh với kinh tế, văn hóa, xã hội trong từng chiến lược, quy hoạch, kế hoạch phát triển kinh tế - xã hội. Quốc phòng, an ninh được tăng cường; công tác đối ngoại được mở rộng và đi vào chiều sâu; thiên tai, dịch bệnh được kiểm soát hiệu quả; đời sống của Nhân dân cải thiện, niềm tin của quần chúng Nhân dân vào Đảng, Nhà nước và công cuộc đổi mới ngày càng được củng cố; sức mạnh tổng hợp quốc gia được tăng cường, tiềm lực, vị thế, uy tín của Việt Nam được khẳng định và nâng cao trên trường quốc tế, khu vực, tạo cơ sở nền tảng, điều kiện thuận lợi cho sự nghiệp bảo vệ Tổ quốc và công tác phòng thủ dân sự.</w:t>
      </w:r>
    </w:p>
    <w:p>
      <w:r>
        <w:t>3. Tình hình Thủ đô Hà Nội</w:t>
      </w:r>
    </w:p>
    <w:p>
      <w:r>
        <w:t>a) Chính trị, kinh tế - xã hội, quốc phòng, an ninh</w:t>
      </w:r>
    </w:p>
    <w:p>
      <w:r>
        <w:t>Trong những năm gần đây, kinh tế Hà Nội tăng trưởng vượt bậc, tốc độ đô thị hóa cũng được đẩy mạnh, không gian đô thị ngày càng rộng mở, tiếp tục phát huy vai trò động lực tăng trưởng trong Vùng Kinh tế trọng điểm Bắc Bộ. Mặc dù trong bối cảnh cả nước và Thủ đô Hà Nội phải đối mặt với tình hình thế giới, khu vực và các vấn đề an ninh phi truyền thống; biến đổi khí hậu, thiên tai, hạn hán, ô nhiễm môi trường, dịch bệnh, an ninh mạng, đặc biệt đại dịch Covid-19 diễn biến phức tạp khó lường, song với sự linh hoạt, bám sát sự lãnh đạo, chỉ đạo, hỗ trợ của Trung ương, đồng thời tiếp tục phát huy truyền thống đoàn kết, thống nhất, tinh thần trách nhiệm trong công tác lãnh đạo, chỉ đạo, điều hành; sự vào cuộc tích cực của cả hệ thống chính trị cũng như các tầng lớp Nhân dân và cộng đồng doanh nghiệp đã mang lại nhiều hiệu quả to lớn trên các lĩnh vực, các mặt công tác, nhờ đó kinh tế - xã hội của Thành phố từng bước được phục hồi và lấy lại đà tăng trưởng. Năm 2023, tổng thu ngân sách nhà nước là 410.612 tỷ đồng, đạt 116,3% dự toán, tăng 23,00% so với năm 2022. Tăng trưởng kinh tế của Thành phố là 6,27% đây là mức tăng trưởng khá trong bối cảnh kinh tế thế giới và trong nước còn gặp nhiều khó khăn;</w:t>
      </w:r>
    </w:p>
    <w:p>
      <w:r>
        <w:t>Tình hình chính trị - xã hội ổn định; quốc phòng, an ninh, trật tự, an toàn xã hội được bảo đảm. Công tác đối ngoại, hội nhập quốc tế triển khai đồng bộ, linh hoạt, sáng tạo, góp phần giữ vững môi trường hòa bình, huy động hiệu quả các nguồn lực bên ngoài phục vụ phát triển Thủ đô;</w:t>
      </w:r>
    </w:p>
    <w:p>
      <w:r>
        <w:t>Bên cạnh đó, tình hình an ninh chính trị, trật tự, an toàn xã hội trên một số lĩnh vực, địa bàn còn tiềm ẩn phức tạp; cháy, nổ, sự cố, tai nạn diễn biến phức tạp, một số vụ làm chết nhiều người, thiệt hại lớn về vật chất, ảnh hưởng tiêu cực đến an toàn, an sinh xã hội, gây hoang mang dư luận. Ô nhiễm môi trường ở các quận nội thành, làng nghề và một số lưu vực sông chậm được khắc phục; hạ tầng ứng phó với biến đổi khí hậu, phòng, chống thiên tai còn hạn chế. Cuộc Cách mạng công nghiệp lần thứ tư đang tạo ra động lực và thời cơ để phát triển kinh tế nhưng cũng đặt ra những thách thức, rủi ro đối với một số lĩnh vực (trật tự, an toàn xã hội, lao động, việc làm,...).</w:t>
      </w:r>
    </w:p>
    <w:p>
      <w:r>
        <w:t>b) Đặc điểm địa hình, khí hậu, thủy văn</w:t>
      </w:r>
    </w:p>
    <w:p>
      <w:r>
        <w:t>Hà Nội có vị trí từ 20 o 53’ đến 21 o 23’ vĩ độ Bắc và 105 o 44’ đến 106 o 02’ kinh độ Đông, tiếp giáp với tỉnh Thái Nguyên - Vĩnh Phúc ở phía Bắc; Hà Nam - Hòa Bình ở phía Nam; Bắc Giang - Bắc Ninh - Hưng Yên ở phía Đông và Hòa Bình - Phú Thọ ở phía Tây. Diện tích tự nhiên 334.470,02 ha, Hà Nội vừa có núi, đồi và địa hình thấp dần từ Bắc xuống Nam, từ Tây sang Đông, trong đó đồng bằng chiếm 3/4 diện tích tự nhiên của Thành phố. Trên địa bàn Thành phố có 9 sông lớn chảy qua đó là: sông Hồng, sông Đuống, sông Đà, sông Nhuệ, sông Cầu, sông Đáy, sông Cà Lồ, sông Tích và sông Tô Lịch; đan xen là hệ thống các con sông nhỏ, ao, hồ dày đặc. Hà Nội nằm trong vùng nhiệt đới gió mùa, hằng năm có trên, dưới 10 cơn bão, áp thấp nhiệt đới gây ra lũ lụt, sạt lở đất ở vùng rừng núi, trung du... chi phối rất lớn đến hoạt động phòng thủ dân sự. Dự báo những năm tới, tình hình thời tiết, biến đổi khí hậu ngày càng diễn biến phức tạp, khó lường với chiều hướng cực đoan. Tần suất bão gia tăng và có quỹ đạo ngày càng khó dự báo; xu thế tăng nhiệt độ trung bình năm cùng với sự biến đổi của lượng mưa làm cho hạn hán, lũ lụt ngày càng bất thường, vì vậy cần phải có các giải pháp căn cơ, lâu dài và toàn diện để chủ động ứng phó với biến đổi khí hậu, giảm nhẹ tác động và hậu quả của thiên tai.</w:t>
      </w:r>
    </w:p>
    <w:p>
      <w:r>
        <w:t>c) Thực trạng công tác phòng thủ dân sự</w:t>
      </w:r>
    </w:p>
    <w:p>
      <w:r>
        <w:t>Công tác phòng thủ dân sự thời gian qua được triển khai đồng bộ từ Thành phố đến địa phương, đạt được những kết quả quan trọng trong phòng, chống, khắc phục hậu quả sự cố, thiên tai, dịch bệnh, thảm họa, góp phần quan trọng trong quá trình xây dựng, phát triển kinh tế - xã hội của Thủ đô. Công tác chỉ đạo, chỉ huy và phối hợp giữa các lực lượng xử lý khi có tình huống được vận hành thông suốt, bảo đảm huy động và sử dụng có hiệu quả các nguồn lực của Trung ương, Thành phố và địa phương nhằm tăng cường khả năng phòng ngừa và giảm thiểu thiệt hại do sự cố, thiên tai, dịch bệnh, thảm họa gây ra. Công tác xây dựng kế hoạch ở các Sở, ban, ngành nhằm ứng phó với các tình huống sự cố, thiên tai, dịch bệnh, thảm họa đã bước đầu đáp ứng ngày càng tốt yêu cầu nhiệm vụ. Lực lượng chuyên trách, kiêm nhiệm được quan tâm xây dựng về tổ chức, đầu tư về trang bị và nâng cao chuyên môn nghiệp vụ, đáp ứng ngày càng tốt yêu cầu phòng ngừa, ứng phó và khắc phục hậu quả sự cố, thiên tai, dịch bệnh, thảm họa. Hệ thống văn bản quy phạm pháp luật liên quan đến công tác phòng thủ dân sự tiếp tục được bổ sung, hoàn thiện, bước đầu cơ bản đáp ứng được yêu cầu. Các công trình phục vụ nhiệm vụ phòng thủ dân sự đang được tiếp tục triển khai theo quy hoạch của Thành phố;</w:t>
      </w:r>
    </w:p>
    <w:p>
      <w:r>
        <w:t>Bên cạnh kết quả đạt được, công tác phòng thủ dân sự vẫn còn những hạn chế, bất cập cần khắc phục: Hiệu quả công tác thông tin tuyên truyền, huấn luyện phổ cập kiến thức về phòng thủ dân sự cho người dân ở một số địa phương, đặc biệt các huyện ngoại thành hiệu quả chưa cao; nhận thức về phòng thủ dân sự chưa thống nhất; văn bản quy phạm pháp luật về công tác phòng thủ dân sự chưa đầy đủ; cơ chế quản lý, chỉ đạo chưa tập trung. Việc ứng dụng khoa học, công nghệ vào giám sát dự báo, cảnh báo... chưa đồng bộ ở các khâu và chưa tạo được đột phá trong công tác quản lý rủi ro thảm họa thiên tai; vẫn còn bị động đối với một số loại hình thiên tai như lũ lụt, sạt lở đất... Công tác luyện tập, diễn tập một số loại hình sự cố, thiên tai mới dừng ở mức độ nghiên cứu, chưa thực sự mang tính huấn luyện kỹ năng cho cộng đồng. Sự phối kết hợp giữa các Sở, ban, ngành Thành phố và địa phương trong việc xây dựng, thực hiện quy hoạch cũng như ứng phó một số loại hình sự cố, thiên tai có nội dung chưa thống nhất, thiếu đồng bộ trong tổ chức thực hiện. Công trình phòng, chống thiên tai triển khai còn chậm, công trình phòng ngừa thảm họa chiến tranh chưa được quan tâm xây dựng đúng mức, có nơi chưa được lồng ghép vào quy hoạch phát triển kinh tế - xã hội của địa phương.</w:t>
      </w:r>
    </w:p>
    <w:p>
      <w:r>
        <w:t>Phòng thủ dân sự có ý nghĩa quan trọng trong sự nghiệp xây dựng và bảo vệ Tổ quốc. Thời bình, phòng thủ dân sự ngăn ngừa, khắc phục hậu quả do sự cố, thiên tai, dịch bệnh, thảm họa bảo vệ Nhân dân, bảo vệ các nguồn lực của đất nước. Khi xảy ra chiến tranh, phòng thủ dân sự trực tiếp khai thác và tạo ra sức mạnh tại chỗ để khắc phục hậu quả chiến tranh, bảo vệ các mục tiêu, góp phần bảo vệ tiềm lực quốc gia, tăng cường sức mạnh quân sự. Chính vì vậy, công tác phòng thủ dân sự phải được tổ chức chặt chẽ, vận hành thông suốt, đồng bộ, hiệu quả, thường xuyên và liên tục.</w:t>
      </w:r>
    </w:p>
    <w:p>
      <w:r>
        <w:t>III. QUAN ĐIỂM CHIẾN LƯỢC</w:t>
      </w:r>
    </w:p>
    <w:p>
      <w:r>
        <w:t>1.  Chiến lược quốc gia phòng thủ dân sự nhằm cụ thể hóa các nội dung của Nghị quyết số 22-NQ/TW ngày 30/8/2022 của Bộ Chính trị về phòng thủ dân sự đến năm 2030 và những năm tiếp theo; phù hợp với Kế hoạch triển khai thi hành Luật phòng thủ dân sự năm 2023 và Quy hoạch tổng thể quốc gia thời kỳ 2021-2030, tầm nhìn đến năm 2050 được Quốc hội thông qua tại Nghị quyết số 81/2023/QH15 ngày 09/01/2023; đặt trong tổng thể Chiến lược phát triển kinh tế - xã hội, bảo vệ Tổ quốc và kết hợp chặt chẽ với các chiến lược chuyên ngành liên quan.</w:t>
      </w:r>
    </w:p>
    <w:p>
      <w:r>
        <w:t>2.  Phòng thủ dân sự là một nhiệm vụ trọng yếu, thường xuyên của toàn Đảng, toàn dân, toàn quân và cả hệ thống chính trị. Phòng thủ dân sự đặt dưới sự lãnh đạo, chỉ đạo trực tiếp, toàn diện của Đảng, sự quản lý thống nhất của Nhà nước, trực tiếp là sự lãnh đạo của các cấp ủy đảng, điều hành của chính quyền các cấp. Người đứng đầu các Sở, ban, ngành Thành phố và địa phương chịu trách nhiệm tổ chức thực hiện phòng thủ dân sự ở cấp mình.</w:t>
      </w:r>
    </w:p>
    <w:p>
      <w:r>
        <w:t>3.  Phòng thủ dân sự phải chủ động, chuẩn bị từ sớm, từ xa, từ trước khi xảy ra chiến tranh, sự cố, thiên tai, dịch bệnh, thảm họa; phối hợp chặt chẽ giữa các cấp, các ngành, các lực lượng và toàn dân để phòng ngừa chủ động, ứng phó kịp thời, khắc phục khẩn trương và hiệu quả; thực hiện tốt phương châm “bốn tại chỗ” kết hợp với chi viện, hỗ trợ của Trung ương, các địa phương khác và cộng đồng quốc tế.</w:t>
      </w:r>
    </w:p>
    <w:p>
      <w:r>
        <w:t>4.  Hoạt động phòng thủ dân sự phải dựa vào dân, dân là gốc. Lực lượng nòng cốt là: Dân quân tự vệ, dân phòng, công an xã, phường, thị trấn; lực lượng chuyên trách hoặc kiêm nhiệm của Quân đội nhân dân, Công an nhân dân và các Sở, ban, ngành Thành phố, địa phương. Lực lượng rộng rãi do toàn dân tham gia.</w:t>
      </w:r>
    </w:p>
    <w:p>
      <w:r>
        <w:t>5.  Tăng cường hợp tác quốc tế trong lĩnh vực phòng thủ dân sự trên nguyên tắc bảo đảm cao nhất lợi ích quốc gia, dân tộc, tôn trọng độc lập chủ quyền, toàn vẹn lãnh thổ, thể chế chính trị; tuân thủ các điều ước quốc tế mà Việt Nam là thành viên.</w:t>
      </w:r>
    </w:p>
    <w:p>
      <w:r>
        <w:t>6.  Công tác chuẩn bị và ứng phó với nguy cơ thảm họa chiến tranh là quan trọng, thường xuyên và lâu dài; công tác phòng ngừa, ứng phó, khắc phục hậu quả sự cố, thiên tai, dịch bệnh, thảm họa là thường xuyên và cấp bách, trong đó ứng phó, khắc phục hậu quả thiên tai là trọng tâm.</w:t>
      </w:r>
    </w:p>
    <w:p>
      <w:r>
        <w:t>IV. MỤC TIÊU</w:t>
      </w:r>
    </w:p>
    <w:p>
      <w:r>
        <w:t>1. Mục tiêu tổng quát</w:t>
      </w:r>
    </w:p>
    <w:p>
      <w:r>
        <w:t>Nâng cao nhận thức, trách nhiệm và năng lực của các cơ quan, tổ chức trong hệ thống chính trị và toàn dân về phòng ngừa, ứng phó và khắc phục hậu quả chiến tranh, sự cố, thiên tai, dịch bệnh, thảm họa; sử dụng hiệu quả mọi nguồn lực, triển khai đồng bộ các giải pháp nhằm giảm đến mức thấp nhất thiệt hại về người, tài sản của Nhà nước và Nhân dân, góp phần quan trọng vào ổn định đời sống, phát triển kinh tế - xã hội và bảo đảm quốc phòng, an ninh.</w:t>
      </w:r>
    </w:p>
    <w:p>
      <w:r>
        <w:t>2. Mục tiêu cụ thể</w:t>
      </w:r>
    </w:p>
    <w:p>
      <w:r>
        <w:t>a) Đến năm 2025</w:t>
      </w:r>
    </w:p>
    <w:p>
      <w:r>
        <w:t>- Tập trung nâng cao nhận thức, thống nhất hành động, năng lực và kỹ năng ứng phó, khắc phục hậu quả chiến tranh, sự cố, thiên tai, dịch bệnh, thảm họa cho các cơ quan, tổ chức trong hệ thống chính trị và toàn dân;</w:t>
      </w:r>
    </w:p>
    <w:p>
      <w:r>
        <w:t>- Triển khai thi hành Luật Phòng thủ dân sự và các cơ chế, chính sách về phòng thủ dân sự theo hướng dẫn, kế hoạch của cấp trên, đặc biệt trong lĩnh vực phòng, chống thiên tai và phòng, chống dịch bệnh truyền nhiễm nguy hiểm;</w:t>
      </w:r>
    </w:p>
    <w:p>
      <w:r>
        <w:t>- Kiện toàn hệ thống tổ chức phòng thủ dân sự từ Thành phố đến địa phương và các cơ quan, đơn vị, đảm bảo đúng Luật, hiệu quả; xây dựng quy chế hoạt động phòng thủ dân sự phù hợp, sát thực tế với tình huống cụ thể;</w:t>
      </w:r>
    </w:p>
    <w:p>
      <w:r>
        <w:t>- Tổ chức rà soát quy hoạch, hoàn chỉnh các phương án, kế hoạch phòng thủ dân sự từ Thành phố đến địa phương phù hợp với đặc điểm từng địa phương, lĩnh vực và bảo đảm tính khả thi;</w:t>
      </w:r>
    </w:p>
    <w:p>
      <w:r>
        <w:t>- Hoàn thành các công trình thiết yếu trong kế hoạch xây dựng hệ thống công trình phòng thủ dân sự thuộc các khu vực rủi ro thiên tai cao.</w:t>
      </w:r>
    </w:p>
    <w:p>
      <w:r>
        <w:t>b) Đến năm 2030 và những năm tiếp theo</w:t>
      </w:r>
    </w:p>
    <w:p>
      <w:r>
        <w:t>- Tiếp tục nâng cao nhận thức, kỹ năng phòng ngừa, ứng phó, khắc phục hậu quả chiến tranh, sự cố, thiên tai, dịch bệnh, thảm họa cho cộng đồng; tăng cường công tác đào tạo, tập huấn cho lực lượng chuyên trách, kiêm nhiệm thực hiện nhiệm vụ phòng thủ dân sự các cấp;</w:t>
      </w:r>
    </w:p>
    <w:p>
      <w:r>
        <w:t>- Triển khai thực hiện chương trình, đề án, dự án, trọng điểm về phòng thủ dân sự quốc gia, bảo đảm thích ứng với biến đổi khí hậu, giảm thiểu thiệt hại do sự cố, thiên tai, dịch bệnh, thảm họa gây ra, nâng cao năng lực phòng ngừa thảm họa chiến tranh;</w:t>
      </w:r>
    </w:p>
    <w:p>
      <w:r>
        <w:t>- Xây dựng và hoàn thiện phương án, kế hoạch khai thác, sử dụng công trình ngầm, công trình dân sinh, công trình phòng thủ dân sự; kết hợp khu vực phòng thủ và thực hiện nhiệm vụ phòng thủ dân sự. Hoàn thành xây dựng hệ thống công trình phòng thủ dân sự thuộc các khu vực rủi ro thiên tai cao; hoàn thành việc đăng ký, thống kê hệ thống công trình lưỡng dụng phục vụ phát triển kinh tế - xã hội, sẵn sàng trưng dụng cho nhiệm vụ phòng thủ dân sự khi có tình huống;</w:t>
      </w:r>
    </w:p>
    <w:p>
      <w:r>
        <w:t>- Tiếp tục đầu tư hoàn thiện trang thiết bị cho lực lượng chuyên trách đủ sức đáp ứng yêu cầu, nhiệm vụ, kết hợp với nâng cao năng lực cho các lực lượng tại chỗ, bảo đảm thực hiện tốt phương châm “bốn tại chỗ”;</w:t>
      </w:r>
    </w:p>
    <w:p>
      <w:r>
        <w:t>- Xây dựng, hoàn thiện và áp dụng vào thực tiễn bộ tiêu chí về năng lực phòng ngừa thảm họa chiến tranh đối với các công trình, chương trình phát triển kinh tế - xã hội lớn, trọng điểm trên địa bàn.</w:t>
      </w:r>
    </w:p>
    <w:p>
      <w:r>
        <w:t>V. NHIỆM VỤ VÀ GIẢI PHÁP</w:t>
      </w:r>
    </w:p>
    <w:p>
      <w:r>
        <w:t>1. Kiện toàn, hoàn thiện cơ chế lãnh đạo, điều hành phòng thủ dân sự</w:t>
      </w:r>
    </w:p>
    <w:p>
      <w:r>
        <w:t>- Kiện toàn cơ cấu tổ chức Ban Chỉ huy Phòng thủ dân sự Thành phố bảo đảm thống nhất, đồng bộ, tinh, gọn, hiệu quả; hoàn thiện cơ chế hoạt động phù hợp với đặc thù phòng thủ dân sự, bảo đảm chỉ đạo bao quát, toàn diện theo lĩnh vực và tính chuyên sâu theo ngành;</w:t>
      </w:r>
    </w:p>
    <w:p>
      <w:r>
        <w:t>- Phân công cụ thể, phân cấp hợp lý, xác định rõ trách nhiệm, đặc biệt là người đứng đầu các cơ quan, tổ chức, đơn vị trong công tác phòng thủ dân sự, xác định đây là một trong những nhiệm vụ trọng tâm, là cơ sở góp phần phát triển kinh tế - xã hội nhanh, bền vững;</w:t>
      </w:r>
    </w:p>
    <w:p>
      <w:r>
        <w:t>- Tăng cường công tác phối hợp giữa các Sở, ban, ngành Thành phố với cấp ủy, chính quyền địa phương để làm tốt công tác tham mưu cho Thành ủy, UBND Thành phố về hoạch định chủ trương, chính sách, phát huy hiệu quả các nguồn lực, đồng thời tổ chức tốt công tác chuẩn bị lực lượng, phương tiện để triển khai thực hiện nhiệm vụ phòng thủ dân sự trên phạm vi Thành phố;</w:t>
      </w:r>
    </w:p>
    <w:p>
      <w:r>
        <w:t>- Chú trọng công tác bồi dưỡng kiến thức và năng lực lãnh đạo, chỉ đạo cho các cấp ủy đảng, năng lực quản lý điều hành cho chính quyền địa phương, nhất là đội ngũ cán bộ cơ sở, tạo sự thống nhất về nhận thức và hành động trong thực hiện nhiệm vụ phòng thủ dân sự;</w:t>
      </w:r>
    </w:p>
    <w:p>
      <w:r>
        <w:t>- Tăng cường công tác thanh tra, kiểm tra, nắm tình hình tổ chức thực hiện nhiệm vụ phòng thủ dân sự ở địa phương; các Sở, ban, ngành, kịp thời phát hiện các vấn đề bất cập trong lãnh đạo, điều hành để có giải pháp tháo gỡ, khơi thông các nguồn lực, tập trung nỗ lực của Thành phố, địa phương và của cả xã hội để nâng cao hiệu quả công tác phòng thủ dân sự.</w:t>
      </w:r>
    </w:p>
    <w:p>
      <w:r>
        <w:t>2. Hoàn thiện hệ thống văn bản quy phạm pháp luật, bổ sung và hoàn thiện cơ chế, chính sách về phòng thủ dân sự</w:t>
      </w:r>
    </w:p>
    <w:p>
      <w:r>
        <w:t>- Kiểm tra, rà soát các văn bản quy phạm pháp luật về phòng thủ dân sự, kịp thời phát hiện quy định trái pháp luật, mâu thuẫn, chồng chéo, hết hiệu lực hoặc không còn phù hợp với tình hình phát triển kinh tế - xã hội để xem xét, quyết định việc xử lý theo thẩm quyền hoặc đề xuất, kiến nghị với cơ quan nhà nước có thẩm quyền xử lý kết quả rà soát;</w:t>
      </w:r>
    </w:p>
    <w:p>
      <w:r>
        <w:t>- Tiếp tục rà soát, hoàn thiện, bổ sung các quy định thuộc thẩm quyền nhằm ngăn ngừa, hạn chế tối đa các sự cố do lỗi chủ quan của con người, nâng cao hiệu quả quản lý nhà nước trong lĩnh vực phòng thủ dân sự của các Sở, ban, ngành Thành phố và địa phương;</w:t>
      </w:r>
    </w:p>
    <w:p>
      <w:r>
        <w:t>- Nghiên cứu, đề xuất, hoàn thiện, bổ sung cơ chế, chính sách huy động hiệu quả các nguồn lực, đẩy mạnh xã hội hóa, tạo điều kiện cho các tổ chức, cá nhân trong và ngoài nước chủ động tham gia có hiệu quả vào hoạt động phòng thủ dân sự của Thành phố;</w:t>
      </w:r>
    </w:p>
    <w:p>
      <w:r>
        <w:t>- Tăng cường kiểm tra, giám sát, kịp thời phát hiện các vấn đề bất cập trong cơ chế, chính sách, vướng mắc trong tổ chức thực hiện, báo cáo cơ quan có thẩm quyền để có giải pháp tháo gỡ, khắc phục, kịp thời đưa các chính sách vào thực tiễn, đáp ứng yêu cầu nhiệm vụ.</w:t>
      </w:r>
    </w:p>
    <w:p>
      <w:r>
        <w:t>3. Đẩy mạnh công tác thông tin tuyên truyền, nâng cao nhận thức, kiến thức cho các lực lượng và Nhân dân trong thực hiện phòng thủ dân sự</w:t>
      </w:r>
    </w:p>
    <w:p>
      <w:r>
        <w:t>- Đa dạng hóa hình thức, phương pháp thông tin, tuyên truyền cho Nhân dân nâng cao nhận thức về vai trò, vị trí, tầm quan trọng của phòng thủ dân sự trong sự nghiệp xây dựng và bảo vệ Tổ quốc; nâng cao ý thức, trách nhiệm của người dân, doanh nghiệp và toàn xã hội trong phòng, chống, khắc phục hậu quả chiến tranh, thảm họa, sự cố, thiên tai, dịch bệnh; phổ biến cho Nhân dân kỹ năng cần thiết để biết tự bảo vệ mình và chung tay bảo vệ cộng đồng;</w:t>
      </w:r>
    </w:p>
    <w:p>
      <w:r>
        <w:t>- Đổi mới nội dung, hình thức, phương pháp giáo dục, bồi dưỡng kiến thức nhằm nâng cao nhận thức, trách nhiệm cho các lực lượng và Nhân dân trong thực hiện phòng thủ dân sự. Nghiên cứu đưa những kiến thức phù hợp về phòng thủ dân sự vào chương trình giáo dục quốc phòng và an ninh cho học sinh, sinh viên trong nhà trường từ cấp trung học phổ thông trở lên;</w:t>
      </w:r>
    </w:p>
    <w:p>
      <w:r>
        <w:t>- Bồi dưỡng, nâng cao năng lực, trình độ chuyên môn nghiệp vụ và kiến thức về phòng thủ dân sự cho đội ngũ cán bộ làm nhiệm vụ thông tin, tuyên truyền tại các Sở, ban, ngành Thành phố và địa phương;</w:t>
      </w:r>
    </w:p>
    <w:p>
      <w:r>
        <w:t>- Làm tốt công tác giáo dục cho cán bộ, chiến sĩ lực lượng vũ trang, xác định phòng thủ dân sự là nhiệm vụ trọng yếu, thường xuyên, là lực lượng nòng cốt bảo vệ cuộc sống của Nhân dân trong mọi tình huống;</w:t>
      </w:r>
    </w:p>
    <w:p>
      <w:r>
        <w:t>- Tích cực, chủ động phòng, ngừa, đấu tranh làm thất bại âm mưu, hoạt động chống phá của các thế lực thù địch, phản động, phần tử xấu lợi dụng sự cố, thiên tai, dịch bệnh, thảm họa để tuyên truyền xuyên tạc, chống Đảng, Nhà nước, kích động gây mất an ninh, trật tự, gây khó khăn cho công tác huy động lực lượng, phương tiện và tổ chức ứng phó khắc phục hậu quả;</w:t>
      </w:r>
    </w:p>
    <w:p>
      <w:r>
        <w:t>- Phát huy vai trò của các tổ chức chính trị - xã hội trong tuyên truyền, vận động các tầng lớp Nhân dân tích cực, tự giác tham gia các hoạt động phòng thủ dân sự, đặc biệt hoạt động phòng ngừa, ứng phó, khắc phục hậu quả sự cố, thiên tai, dịch bệnh, thảm họa.</w:t>
      </w:r>
    </w:p>
    <w:p>
      <w:r>
        <w:t>4. Xây dựng lực lượng chuyên trách đủ sức hoàn thành nhiệm vụ đi đôi với nâng cao năng lực cho lực lượng tại chỗ và xây dựng lực lượng rộng rãi</w:t>
      </w:r>
    </w:p>
    <w:p>
      <w:r>
        <w:t>- Xây dựng lực lượng chuyên trách đồng bộ về tổ chức, trang bị và con người; có quy mô phù hợp, trang bị hiện đại, đội ngũ cán bộ có năng lực, trình độ, kỹ năng nghiệp vụ cao đủ sức đảm nhiệm vai trò là lực lượng hạt nhân trong ứng phó, khắc phục hậu quả sự cố, thiên tai, dịch bệnh, thảm họa;</w:t>
      </w:r>
    </w:p>
    <w:p>
      <w:r>
        <w:t>- Chú trọng xây dựng lực lượng kiêm nhiệm có trang bị phù hợp và quy mô hợp lý, tham gia hiệu quả vào hoạt động phòng thủ dân sự, đủ sức hỗ trợ đắc lực cho lực lượng chuyên trách khi có tình huống xảy ra;</w:t>
      </w:r>
    </w:p>
    <w:p>
      <w:r>
        <w:t>- Đẩy mạnh phong trào toàn dân tham gia phòng thủ dân sự, tích cực xây dựng và kiện toàn mô hình các đội xung kích ở cơ sở, phát huy tính tự chủ, tự lực của địa phương để sẵn sàng xử lý kịp thời, linh hoạt các sự cố, thiên tai, dịch bệnh, thảm họa theo đúng phương châm “bốn tại chỗ”;</w:t>
      </w:r>
    </w:p>
    <w:p>
      <w:r>
        <w:t>- Khuyến khích thành lập các tổ chức hỗ trợ quản lý thiên tai, thảm họa; các cơ sở đào tạo, huấn luyện; các đơn vị cung cấp dịch vụ phục vụ công tác phòng thủ dân sự theo quy định của pháp luật. Phát triển lực lượng tình nguyện viên trong công tác tuyên truyền, khắc phục hậu quả sự cố, thiên tai, dịch bệnh, thảm họa.</w:t>
      </w:r>
    </w:p>
    <w:p>
      <w:r>
        <w:t>5. Triển khai Chiến lược quốc gia phòng thủ dân sự gắn kết chặt chẽ với Chiến lược phát triển kinh tế - xã hội, bảo vệ an ninh quốc gia, bảo vệ Tổ quốc và các chiến lược chuyên ngành liên quan</w:t>
      </w:r>
    </w:p>
    <w:p>
      <w:r>
        <w:t>- Chiến lược quốc gia phòng thủ dân sự phải gắn với quy hoạch, chiến lược, kế hoạch phát triển kinh tế - xã hội của quốc gia, của vùng, ngành, địa phương và được điều chỉnh khi có chiến tranh, sự cố, thiên tai, dịch bệnh, thảm họa xảy ra;</w:t>
      </w:r>
    </w:p>
    <w:p>
      <w:r>
        <w:t>- Kết hợp chặt chẽ chương trình, kế hoạch phát triển kinh tế - xã hội với bảo đảm quốc phòng, an ninh trong các dự án lớn, quy hoạch phát triển các vùng, các ngành kinh tế, nhất là các vùng kinh tế trọng điểm, các địa bàn chiến lược, các ngành quan trọng;</w:t>
      </w:r>
    </w:p>
    <w:p>
      <w:r>
        <w:t>- Triển khai đồng bộ các nội dung, chương trình của Chiến lược quốc gia phòng thủ dân sự với quy mô, tiến độ phù hợp với kế hoạch, quy hoạch của vùng, ngành, từng địa phương; bảo đảm các chương trình của chiến lược có tác động hỗ trợ trực tiếp trước mắt cũng như lâu dài đối với kinh tế - xã hội của địa phương;</w:t>
      </w:r>
    </w:p>
    <w:p>
      <w:r>
        <w:t>- Thường xuyên nghiên cứu, đánh giá khách quan, toàn diện các hoạt động phát triển kinh tế - xã hội ở địa phương, trên phạm vi Thành phố,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r>
        <w:t>- Đầu tư xây dựng cơ bản hệ thống công trình phòng thủ dân sự theo quy hoạch, kế hoạch. Tăng cường tính lưỡng dụng cho các công trình ngay từ khâu khảo sát, thiết kế để nâng cao hiệu quả đầu tư, tạo sự liên kết giữa Chiến lược quốc gia phòng thủ dân sự với Chiến lược phòng chống thiên tai, Chiến lược phát triển kinh tế - xã hội, những địa bàn chịu ảnh hưởng nặng nề của biến đổi khí hậu.</w:t>
      </w:r>
    </w:p>
    <w:p>
      <w:r>
        <w:t>6. Đẩy mạnh nghiên cứu, chuyển giao, ứng dụng khoa học và công nghệ, nâng cao năng lực dự báo, cảnh báo và năng lực ứng phó, khắc phục hậu quả chiến tranh, thảm họa, sự cố, thiên tai, dịch bệnh</w:t>
      </w:r>
    </w:p>
    <w:p>
      <w:r>
        <w:t>- Xác định phát triển khoa học và công nghệ là nhiệm vụ, giải pháp then chốt, hiệu quả trong phòng ngừa, ứng phó, khắc phục hậu quả sự cố, thiên tai, dịch bệnh, thảm họa. Ưu tiên bố trí nguồn lực phục vụ cho công tác điều tra cơ bản và triển khai các chương trình trọng điểm cấp Thành phố về ứng dụng khoa học, công nghệ trong phòng ngừa, ứng phó, khắc phục hậu quả sự cố , thiên tai, ứng phó với biến đổi khí hậu, quản lý tài nguyên và bảo vệ môi trường;</w:t>
      </w:r>
    </w:p>
    <w:p>
      <w:r>
        <w:t>- Tăng cường ứng dụng khoa học, công nghệ vào giám sát, dự báo, cảnh báo rủi ro thiên tai, đặc biệt các loại hình thiên tai hay xảy ra như bão, lũ, sạt lở đất,.... Đẩy mạnh ứng dụng công nghệ số, tự động hóa và viễn thám trong quan trắc, giám sát và cảnh báo thiên tai; mô hình hóa các rủi ro thiên tai để xây dựng các phương án ứng phó phù hợp, hiệu quả;</w:t>
      </w:r>
    </w:p>
    <w:p>
      <w:r>
        <w:t>- Đẩy mạnh nghiên cứu, kết nối các trung tâm dự báo khí tượng thủy văn, các trạm báo tin động đất, các trạm quan trắc - cảnh báo môi trường độc xạ; các đài, trạm quan sát báo động phòng không nhân dân trên địa bàn, cổng thông tin điện tử các Sở, ban, ngành Thành phố và địa phương,... tạo thành hệ thống mạng thông tin dự báo, cảnh báo, thông báo, báo động phòng thủ dân sự trên phạm vi toàn Thành phố;</w:t>
      </w:r>
    </w:p>
    <w:p>
      <w:r>
        <w:t>- Tăng cường ứng dụng công nghệ mới, vật liệu mới vào công trình hạ tầng, công trình phòng, chống thiên tai, công trình phòng không nhân dân để nâng cao khả năng thích ứng, chống chịu của công trình đối với các tác động của thiên tai, chiến tranh;</w:t>
      </w:r>
    </w:p>
    <w:p>
      <w:r>
        <w:t>- Đề xuất mua các phương tiện, trang bị phù hợp với đặc thù công tác ứng phó khắc phục hậu quả sự cố, thiên tai, thảm họa, từng bước nâng cao năng lực của các lực lượng và nâng cao hiệu quả hoạt động phòng thủ dân sự;</w:t>
      </w:r>
    </w:p>
    <w:p>
      <w:r>
        <w:t>- Thực hiện tốt các chính sách về bồi dưỡng, thu hút và đãi ngộ để xây dựng đội ngũ cán bộ khoa học và công nghệ, nhất là chuyên gia đầu ngành t rong lĩnh vực khoa học và công nghệ cho công tác phòng thủ dân sự. Vận động các tổ chức, cá nhân trong và ngoài nước có các hình thức hỗ trợ đa dạng, hiệu quả cho người dân và địa phương bị thảm họa, thiên tai.</w:t>
      </w:r>
    </w:p>
    <w:p>
      <w:r>
        <w:t>7. Đa dạng hóa và ưu tiên các nguồn lực để phòng, chống, khắc phục hậu quả chiến tranh, thảm họa, sự cố, thiên tai, dịch bệnh, giảm thiệt hại và nhanh chóng ổn định tình hình</w:t>
      </w:r>
    </w:p>
    <w:p>
      <w:r>
        <w:t>- Xây dựng cơ chế, chính sách để đa dạng hóa nguồn lực đáp ứng yêu cầu công tác phòng thủ dân sự. Quản lý, phân bổ, sử dụng hợp lý, minh bạch nguồn lực để triển khai các công trình phòng ngừa hậu quả chiến tranh, sự cố, thiên tai, dịch bệnh, thảm họa và các công trình hạ tầng có liên quan đến hoạt động phòng thủ dân sự, ưu tiên các địa bàn thường xuyên chịu tác động của thiên tai và các đối tượng dễ tổn thương;</w:t>
      </w:r>
    </w:p>
    <w:p>
      <w:r>
        <w:t>- Sử dụng hợp lý nguồn lực để triển khai theo kế hoạch, quy hoạch các công trình phòng ngừa sự cố, thiên tai, dịch bệnh, chiến tranh; công trình hạ tầng có liên quan hoạt động phòng thủ dân sự từ sớm, từ xa, từ trước khi xảy ra nguy cơ thảm họa;</w:t>
      </w:r>
    </w:p>
    <w:p>
      <w:r>
        <w:t>- Ưu tiên huy động các nguồn lực tại chỗ, kết hợp với nguồn lực chi viện của Trung ương, địa phương khác và cộng đồng quốc tế theo quy định của pháp luật cho các địa phương, khu vực, các lĩnh vực chịu ảnh hưởng hậu quả sự cố, thiên tai, dịch bệnh, thảm họa, chiến tranh... bảo đảm kịp thời, hiệu quả. Sử dụng hợp lý nguồn lực của Trung ương và Thành phố hỗ trợ cho các khu vực, các lĩnh vực đang chịu ảnh hưởng để tạo đột phá trong ngăn chặn, giảm thiểu tác hại cũng như khắc phục hậu quả sự cố, thiên tai, dịch bệnh, thảm họa, chiến tranh;</w:t>
      </w:r>
    </w:p>
    <w:p>
      <w:r>
        <w:t>- Sử dụng ngân sách địa phương triển khai các chương trình, công trình trọng điểm ở những nơi còn nhiều khó khăn, nguồn lực tại chỗ còn hạn chế để từng bước nâng cao khả năng chống chịu với các nguy cơ rủi ro, làm cơ sở cho ổn định và phát triển kinh tế - xã hội của địa phương; tăng cường xã hội hóa các chương trình, các hoạt động mang tính cộng đồng để tối ưu hóa nguồn lực và tạo sức lan tỏa trong xã hội, động viên các thành phần xã hội tích cực tham gia hoạt động phòng thủ dân sự.</w:t>
      </w:r>
    </w:p>
    <w:p>
      <w:r>
        <w:t>8. Tăng cường huấn luyện, diễn tập, nâng cao trình độ, khả năng thực hiện nhiệm vụ cho các lực lượng làm nhiệm vụ phòng thủ dân sự</w:t>
      </w:r>
    </w:p>
    <w:p>
      <w:r>
        <w:t>- Chú trọng công tác xây dựng nội dung, chương trình, đổi mới phương pháp huấn luyện, diễn tập phòng thủ dân sự; gắn diễn tập phòng thủ dân sự với diễn tập khu vực phòng thủ, phù hợp với thực tế tình hình của từng địa phương, cơ quan, đơn vị. Nội dung huấn luyện, diễn tập phải phù hợp với nhiệm vụ, điều kiện của từng địa phương, đơn vị, kết hợp lý thuyết với thực hành, lấy thực hành là chủ yếu; huấn luyện diễn tập trong điều kiện, môi trường sát thực tế, bảo đảm an toàn cho lực lượng và phương tiện tham gia;</w:t>
      </w:r>
    </w:p>
    <w:p>
      <w:r>
        <w:t>- Tập trung huấn luyện đội ngũ cán bộ, lực lượng chuyên trách, kiêm nhiệm để nâng cao năng lực cứu hộ, cứu nạn cho các lực lượng; chú trọng đưa các vấn đề mới, phức tạp vào diễn tập để nghiên cứu, rút kinh nghiệm, làm cơ sở hoàn thiện các phương án ứng phó, khắc phục hậu quả sự cố, thiên tai, dịch bệnh;</w:t>
      </w:r>
    </w:p>
    <w:p>
      <w:r>
        <w:t>- Tăng cường diễn tập 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nâng cao hiệu quả diễn tập.</w:t>
      </w:r>
    </w:p>
    <w:p>
      <w:r>
        <w:t>9. Tăng cường hợp tác về phòng thủ dân sự</w:t>
      </w:r>
    </w:p>
    <w:p>
      <w:r>
        <w:t>- Tiếp tục thực hiện và nâng tầm mối quan hệ ngoại giao vốn có giữa Thủ đô Hà Nội với các tỉnh, thành phố trong và ngoài nước, mở rộng hợp tác với các tỉnh, thành phố có trình độ khoa học, công nghệ tiên tiến, hiện đại để chia sẻ thông tin dự báo, cảnh báo thảm họa, thiên tai, dịch bệnh, phòng, chống biến đổi khí hậu; chia sẻ kinh nghiệm tìm kiếm cứu nạn, cứu hộ, cứu trợ nhân đạo theo đúng đường lối, quan điểm của Đảng, góp phần nâng cao vị thế Thủ đô và phục vụ công tác phòng thủ dân sự trong tình hình mới. Tăng cường hợp tác trong nghiên cứu, ứng dụng chuyển giao khoa học, công nghệ và tiếp nhận hỗ trợ trang thiết bị để nâng cao năng lực trong các hoạt động ứng phó, khắc phục thảm họa, sự cố, thiên tai và tìm kiếm cứu nạn;</w:t>
      </w:r>
    </w:p>
    <w:p>
      <w:r>
        <w:t>- Tuyển chọn cán bộ có năng lực, trình độ đi đào tạo nâng cao trình độ phát triển trong hoạt động phòng thủ dân sự; tham gia huấn luyện, hội thảo, trao đổi chuyên môn, học hỏi các nước có kinh nghiệm trong công tác phòng, chống, khắc phục hậu quả chiến tranh, thảm họa, sự cố, thiên tai, dịch bệnh;</w:t>
      </w:r>
    </w:p>
    <w:p>
      <w:r>
        <w:t>- Hợp tác chặt chẽ giữa thành phố Hà Nội với các bộ, ngành Trung ương và các địa phương trong xây dựng và thực hiện kế hoạch phòng thủ dân sự; chú trọng đẩy mạnh hợp tác quản lý, khai thác và sử dụng hiệu quả, bền vững các nguồn tài nguyên của Thủ đô; phối hợp bảo đảm an ninh sinh thái, an ninh môi trường, an ninh nguồn nước, an ninh lương thực, chủ động ứng phó với thảm họa, sự cố, thiên tai, dịch bệnh;</w:t>
      </w:r>
    </w:p>
    <w:p>
      <w:r>
        <w:t>- Phối hợp, hiệp đồng chặt chẽ với các đơn vị quân đội, công an đóng quân trên địa bàn trong công tác phòng, chống, khắc phục hậu quả chiến tranh, thảm họa, sự cố, thiên tai, dịch bệnh.</w:t>
      </w:r>
    </w:p>
    <w:p>
      <w:r>
        <w:t>10. Tiến hành sơ kết, tổng kết thực tiễn, bổ sung, phát triển lý luận về phòng thủ dân sự</w:t>
      </w:r>
    </w:p>
    <w:p>
      <w:r>
        <w:t>- Định kỳ theo quy định, các cơ quan, tổ chức, đơn vị và địa phương tổ chức sơ kết, tổng kết, đánh giá kết quả thực hiện nhiệm vụ phòng thủ dân sự trong lĩnh vực được phân công. Việc sơ kết, tổng kết về phòng thủ dân sự được gắn với sơ kết, tổng kết các mặt công tác của cơ quan, đơn vị;</w:t>
      </w:r>
    </w:p>
    <w:p>
      <w:r>
        <w:t>- Sau các sự cố nghiêm trọng do thiên tai, dịch bệnh, thảm họa gây ra phải tiến hành rút kinh nghiệm, kịp thời nhận diện khâu yếu, mặt yếu trong quá trình ứng phó để có biện pháp khắc phục; phổ biến các cách thức, phương pháp đã qua kiểm nghiệm để từng bước nâng cao hiệu quả công tác phòng thủ dân sự;</w:t>
      </w:r>
    </w:p>
    <w:p>
      <w:r>
        <w:t>- Tăng cường tổng kết thực tiễn để hoàn thiện các quy trình, giáo trình, tài liệu phục vụ công tác thông tin tuyên truyền, bồi dưỡng kiến thức, huấn luyện cũng như nghiên cứu chuyên ngành, từng bước hoàn thiện lý luận về phòng thủ dân sự.</w:t>
      </w:r>
    </w:p>
    <w:p>
      <w:r>
        <w:t>VI. CÔNG TÁC BẢO ĐẢM</w:t>
      </w:r>
    </w:p>
    <w:p>
      <w:r>
        <w:t>1. Bảo đảm phương tiện, trang bị</w:t>
      </w:r>
    </w:p>
    <w:p>
      <w:r>
        <w:t>- Bộ Tư lệnh Thủ đô Hà Nội chủ trì, phối hợp với các Sở, ban, ngành Thành phố tổng hợp danh mục các loại phương tiện, trang thiết bị, vật tư bảo đảm cho hoạt động phòng, chống khắc phục hậu quả chiến tranh trình Chủ tịch UBND Thành phố quyết định; phối hợp với các Sở, ban, ngành Thành phố có liên quan hướng dẫn việc sản xuất, dự trữ, sử dụng trong huấn luyện, diễn tập và khi có tình huống;</w:t>
      </w:r>
    </w:p>
    <w:p>
      <w:r>
        <w:t>- Các Sở, ban, ngành Thành phố tổng hợp danh mục và quy định trang bị vật tư bảo đảm cho hoạt động phòng, chống sự cố, thiên tai, thảm họa, dịch bệnh theo lĩnh vực được phân công trình Chủ tịch UBND Thành phố quyết định;</w:t>
      </w:r>
    </w:p>
    <w:p>
      <w:r>
        <w:t>- Việc huy động, trưng dụng phương tiện, trang thiết bị, vật tư của tổ chức, cá nhân để tiến hành các biện pháp phòng thủ dân sự thực hiện theo quy định của pháp luật.</w:t>
      </w:r>
    </w:p>
    <w:p>
      <w:r>
        <w:t>2. Bảo đảm ngân sách</w:t>
      </w:r>
    </w:p>
    <w:p>
      <w:r>
        <w:t>a) Nguồn kinh phí bảo đảm từ ngân sách nhà nước; vốn đầu tư từ các doanh nghiệp; các nguồn tài trợ, đầu tư của tổ chức, cá nhân trong nước và nước ngoài; các nguồn vốn hợp pháp khác.</w:t>
      </w:r>
    </w:p>
    <w:p>
      <w:r>
        <w:t>b) Sử dụng nguồn kinh phí</w:t>
      </w:r>
    </w:p>
    <w:p>
      <w:r>
        <w:t>- Ngân sách bảo đảm cho các cơ quan, đơn vị hoạt động phòng thủ dân sự thuộc đối tượng do ngân sách nhà nước đảm bảo. Ngân sách cho các doanh nghiệp thực hiện các đề án, dự án, nhiệm vụ phòng thủ dân sự theo quy định của pháp luật;</w:t>
      </w:r>
    </w:p>
    <w:p>
      <w:r>
        <w:t>- Ngoài ngân sách trung ương, sử dụng một phần ngân sách địa phương để duy tu, bảo dưỡng, sửa chữa nâng cấp công trình, phương tiện, trang bị, kho tàng, kết hợp khai thác, sử dụng trang bị, phương tiện có tính lưỡng dụng của Quân đội, Công an và các Sở, ban, ngành Thành phố có liên quan trong thực hiện nhiệm vụ phòng chống thảm họa, thiên tai, cứu hộ, cứu nạn;</w:t>
      </w:r>
    </w:p>
    <w:p>
      <w:r>
        <w:t>- Khuyến khích các tổ chức, cá nhân trong và ngoài nước tham gia cung cấp tài chính cho hoạt động phòng thủ dân sự; có chính sách ưu tiên, bảo vệ lợi ích hợp pháp của các tổ chức, cá nhân trong và ngoài nước đầu tư nghiên cứu, ứng dụng khoa học và công nghệ tiên tiến vào hoạt động phòng thủ dân sự.</w:t>
      </w:r>
    </w:p>
    <w:p>
      <w:r>
        <w:t>VII. TỔ CHỨC THỰC HIỆN</w:t>
      </w:r>
    </w:p>
    <w:p>
      <w:r>
        <w:t>1. Bộ Tư lệnh Thủ đô Hà Nội</w:t>
      </w:r>
    </w:p>
    <w:p>
      <w:r>
        <w:t>- Chủ trì, phối hợp với các Sở, ban, ngành Thành phố có liên quan tham mưu với UBND Thành phố ban hành và chỉ đạo thực hiện văn bản quy phạm pháp luật về phòng thủ dân sự theo lĩnh vực được giao;</w:t>
      </w:r>
    </w:p>
    <w:p>
      <w:r>
        <w:t>- Chủ trì, phối hợp với các Sở, ban, ngành Thành phố, địa phương xây dựng, ban hành các văn bản thực hiện Kế hoạch của Thành phố, bảo đảm thiết thực, hiệu quả và chủ động triển khai nghiêm túc các nhiệm vụ được giao; chỉ đạo, hướng dẫn tổ chức thực hiện, chịu trách nhiệm trước UBND và Chủ tịch UBND Thành phố về hiệu quả xây dựng thực hiện nhiệm vụ Chiến lược quốc gia phòng thủ dân sự;</w:t>
      </w:r>
    </w:p>
    <w:p>
      <w:r>
        <w:t>- Tham mưu với UBND Thành phố kiện toàn cơ cấu tổ chức Ban Chỉ huy phòng thủ dân sự Thành phố; phối hợp với các Sở, ban, ngành hoàn thiện cơ chế hoạt động phù hợp với đặc thù phòng thủ dân sự, bảo đảm chỉ đạo bao quát, toàn diện theo lĩnh vực và tính chuyên sâu theo ngành;</w:t>
      </w:r>
    </w:p>
    <w:p>
      <w:r>
        <w:t>- Nâng cao hiệu quả công tác huấn luyện, tập huấn, diễn tập; tăng cường cơ sở vật chất, trang thiết bị hiện đại cho các lực lượng kiêm nhiệm. Chỉ đạo, chỉ huy lực lượng Quân đội, dân quân tự vệ làm nhiệm vụ ứng phó sự cố, thiên tai, dịch bệnh, thảm họa và tìm kiếm cứu nạn, cứu hộ, đáp ứng yêu cầu “bốn tại chỗ”; bồi dưỡng kiến thức phòng thủ dân sự cho lực lượng nòng cốt, cán bộ, đảng viên, công chức (nhất là công chức làm nhiệm vụ thông tin, tuyên truyền của các đơn vị), học sinh, sinh viên, học viên và toàn dân trên lĩnh vực được phân công;</w:t>
      </w:r>
    </w:p>
    <w:p>
      <w:r>
        <w:t>- Phối hợp với các cơ quan có liên quan tổ chức t hanh tra, kiểm tra việc thực hiện nhiệm vụ phòng thủ dân sự đối với các Sở, ban, ngành Thành phố và địa phương theo quy định của pháp luật;</w:t>
      </w:r>
    </w:p>
    <w:p>
      <w:r>
        <w:t>- Chủ trì, phối hợp với các Sở, ban, ngành tham mưu với Ủy ban nhân dân Thành phố chỉ đạo việc sơ kết, tổng kết, khen thưởng công tác phòng thủ dân sự theo kế hoạch.</w:t>
      </w:r>
    </w:p>
    <w:p>
      <w:r>
        <w:t>2. Công an thành phố Hà Nội</w:t>
      </w:r>
    </w:p>
    <w:p>
      <w:r>
        <w:t>- Tham mưu với UBND Thành phố ban hành và tổ chức thực hiện văn bản quy phạm pháp luật về bảo đảm an ninh, trật tự an toàn xã hội trong phòng thủ dân sự; các chương trình, đề án, dự án về phòng thủ dân sự của lực lượng Công an nhân dân;</w:t>
      </w:r>
    </w:p>
    <w:p>
      <w:r>
        <w:t>- Chủ trì phối hợp với các Sở, ban, ngành Thành phố, địa phương liên quan ứng phó thảm họa cháy lớn ở các khu đô thị, khu công nghiệp, khu dân cư; xây dựng kế hoạch, phương án và tổ chức thực hiện nhiệm vụ bảo vệ an ninh quốc gia, bảo đảm trật tự, an toàn xã hội, đấu tranh phòng, chống tội phạm trong vùng, khu vực xảy ra thảm họa, thiên tai, dịch bệnh;</w:t>
      </w:r>
    </w:p>
    <w:p>
      <w:r>
        <w:t>- Chủ trì nghiên cứu âm mưu, thủ đoạn của các thế lực thù địch, phản động lợi dụng thảm họa, sự cố để kích động chống phá; trao đổi thông tin cho các Sở, ban, ngành Thành phố, địa phương phục vụ công tác tuyên truyền cho Nhân dân nâng cao nhận thức, chủ động phòng tránh;</w:t>
      </w:r>
    </w:p>
    <w:p>
      <w:r>
        <w:t>- Xây dựng lực lượng chuyên trách, kiêm nhiệm thực hiện nhiệm vụ phòng thủ dân sự theo chức năng, nhiệm vụ được giao; xây dựng lực lượng chuyên trách phòng cháy, chữa cháy và cứu nạn, cứu hộ tinh nhuệ, hiện đại; tổ chức tập huấn, huấn luyện, diễn tập các kiến thức, kỹ năng, phương án phòng thủ dân sự cho lực lượng Công an nhân dân thuộc quyền;</w:t>
      </w:r>
    </w:p>
    <w:p>
      <w:r>
        <w:t>- Phối hợp với các đơn vị liên quan triển khai nhiệm vụ, giải pháp phòng ngừa, ứng phó, khắc phục hậu quả sự cố, thiên tai, dịch bệnh, thảm họa và tổ chức tìm kiếm cứu nạn, cứu hộ; tăng cường cơ sở vật chất, trang thiết bị hiện đại cho lực lượng chuyên trách và triển khai các hoạt động hợp tác quốc tế về phòng thủ dân sự theo chức năng, nhiệm vụ được giao;</w:t>
      </w:r>
    </w:p>
    <w:p>
      <w:r>
        <w:t>- Chỉ đạo, hướng dẫn các cơ quan, tổ chức và công dân thực hiện nghĩa vụ bảo vệ an ninh trật tự và tham gia xây dựng phong trào toàn dân về phòng ngừa, ứng phó và khắc phục hậu quả chiến tranh, thảm họa, sự cố, thiên tai, dịch bệnh.</w:t>
      </w:r>
    </w:p>
    <w:p>
      <w:r>
        <w:t>3. Sở Nông nghiệp và Phát triển Nông thôn</w:t>
      </w:r>
    </w:p>
    <w:p>
      <w:r>
        <w:t>- Chủ trì, phối hợp với các Sở, ban, ngành Thành phố, địa phương xây dựng kế hoạch ứng phó với các sự cố, thiên tai, thảm họa bảo đảm an ninh nông, lâm, ngư nghiệp và nông thôn; xây dựng kế hoạch dự trữ hạt giống, cây trồng, thuốc phòng, chống dịch bệnh cho vật nuôi, cây trồng. Thực hiện các biện pháp khắc phục hậu quả sự cố, thiên tai, thảm họa theo quy định pháp luật về phòng, chống thiên tai, lâm nghiệp, thủy lợi, đê điều, bảo vệ và kiểm dịch thực vật, thú y, đáp ứng yêu cầu phòng thủ dân sự;</w:t>
      </w:r>
    </w:p>
    <w:p>
      <w:r>
        <w:t>- Nghiên cứu, rà soát, điều chỉnh quy hoạch phát triển nông nghiệp, lâm nghiệp và quy hoạch khác thuộc lĩnh vực quản lý gắn với quy hoạch tổng thể bố trí quốc phòng kết hợp với phát triển kinh tế - xã hội;</w:t>
      </w:r>
    </w:p>
    <w:p>
      <w:r>
        <w:t>- Nghiên cứu, điều chỉnh chính sách di dân thực hiện quy hoạch, bố trí dân cư nhằm tăng cường củng cố lực lượng thực hiện nhiệm vụ Chiến lược quốc gia phòng thủ dân sự.</w:t>
      </w:r>
    </w:p>
    <w:p>
      <w:r>
        <w:t>4. Sở Y tế</w:t>
      </w:r>
    </w:p>
    <w:p>
      <w:r>
        <w:t>- Chủ trì, phối hợp với các Sở, ban, ngành Thành phố liên quan nghiên cứu, xây dựng, ban hành theo thẩm quyền hoặc trình cấp có thẩm quyền ban hành các chính sách, văn bản quy phạm pháp luật liên quan tới phòng, chống dịch bệnh nguy hiểm;</w:t>
      </w:r>
    </w:p>
    <w:p>
      <w:r>
        <w:t>- Hướng dẫn, kiểm tra, giám sát việc thực hiện các biện pháp phòng, chống lây nhiễm dịch bệnh nguy hiểm. Chỉ đạo công tác dự trữ thuốc, trang thiết bị, vật tư y tế cho các tình huống khẩn cấp về y tế. Nghiên cứu, ứng dụng khoa học kỹ thuật, giải pháp tổ chức vận chuyển, cấp cứu, điều trị dự phòng cho các tình huống khẩn cấp;</w:t>
      </w:r>
    </w:p>
    <w:p>
      <w:r>
        <w:t>- Chủ trì, phối hợp với Bộ Tư lệnh Thủ đô Hà Nội, Sở Kế hoạch và Đầu tư phát triển mạng lưới cơ sở khám, chữa bệnh quân dân y ở các cấp; từng bước hoàn chỉnh mạng lưới bảo đảm y tế cho nhiệm vụ, tăng cường năng lực hệ thống y tế phòng thủ dân sự; xây dựng đề án kết hợp quân, dân y.</w:t>
      </w:r>
    </w:p>
    <w:p>
      <w:r>
        <w:t>5. Sở Tài nguyên và Môi trường</w:t>
      </w:r>
    </w:p>
    <w:p>
      <w:r>
        <w:t>- Trình Thành phố ban hành hoặc ban hành theo thẩm quyền các văn bản quy phạm pháp luật trong lĩnh vực khắc phục hậu quả sự cố, thảm họa về môi trường;</w:t>
      </w:r>
    </w:p>
    <w:p>
      <w:r>
        <w:t>- Phối hợp với các Sở, ban, ngành Thành phố, địa phương liên quan quản lý và thực hiện Chiến lược quốc gia phòng thủ dân sự; xử lý nguồn nước bị ô nhiễm, bảo đảm vệ sinh môi trường. Ban hành các quy chuẩn về môi trường trong các hoạt động kinh tế - xã hội nhằm phòng ngừa thảm họa xảy ra;</w:t>
      </w:r>
    </w:p>
    <w:p>
      <w:r>
        <w:t>- Nghiên cứu, ứng dụng khoa học, công nghệ và tăng cường hợp tác quốc tế nhằm nâng cao năng lực, theo dõi, giám sát, dự báo về biến đổi khí hậu, thiên tai, thảm họa môi trường;</w:t>
      </w:r>
    </w:p>
    <w:p>
      <w:r>
        <w:t>- Chủ trì, phối hợp với Bộ Tư lệnh Thủ đô Hà Nội và các Sở, ban ngành của Thành phố nghiên cứu rà soát, điều chỉnh các nội dung sau:</w:t>
      </w:r>
    </w:p>
    <w:p>
      <w:r>
        <w:t>+ Quy hoạch, kế hoạch sử dụng đất vào mục đích xây dựng hệ thống công trình phòng thủ dân sự;</w:t>
      </w:r>
    </w:p>
    <w:p>
      <w:r>
        <w:t>+ Các quy hoạch khác thuộc lĩnh vực phụ trách gắn với bảo đảm cho nhiệm vụ Chiến lược quốc gia phòng thủ dân sự.</w:t>
      </w:r>
    </w:p>
    <w:p>
      <w:r>
        <w:t>6. Sở Kế hoạch và Đầu tư</w:t>
      </w:r>
    </w:p>
    <w:p>
      <w:r>
        <w:t>Trên cơ sở đề xuất của các đơn vị, Sở kế hoạch và Đầu tư chủ trì, phối hợp với các đơn vị liên quan tham mưu UBND Thành phố cân đối kế hoạch đầu tư công trung hạn và hằng năm cấp Thành phố để đầu tư các dự án liên quan đến phòng thủ dân sự theo đúng phân cấp và quy định pháp luật hiện hành.</w:t>
      </w:r>
    </w:p>
    <w:p>
      <w:r>
        <w:t>7. Sở Tài chính</w:t>
      </w:r>
    </w:p>
    <w:p>
      <w:r>
        <w:t>- Chủ trì tổng hợp đề xuất của các Sở, ban, ngành Thành phố, trình cấp có thẩm quyền bố trí kinh phí thường xuyên thực hiện nhiệm vụ phòng thủ dân sự trong dự toán ngân sách nhà nước hàng năm theo phân cấp quản lý ngân sách và quy định của pháp luật;</w:t>
      </w:r>
    </w:p>
    <w:p>
      <w:r>
        <w:t>- Phối hợp tham gia ý kiến đối với các cơ chế, chính sách tài chính bảo đảm cho nhiệm vụ phòng thủ dân sự do Bộ Tư lệnh Thủ đô Hà Nội chủ trì trình cấp có thẩm quyền ban hành.</w:t>
      </w:r>
    </w:p>
    <w:p>
      <w:r>
        <w:t>8. Sở Giao thông vận tải</w:t>
      </w:r>
    </w:p>
    <w:p>
      <w:r>
        <w:t>- Chủ trì, phối hợp với Bộ Tư lệnh Thủ đô Hà Nội, các Sở, ban, ngành liên quan và Ủy ban nhân dân các quận, huyện, thị xã xây dựng và triển khai các kế hoạch, phương án về xây dựng, sử dụng hạ tầng giao thông, các trang thiết bị, phương tiện, vật tư vận tải trong phạm vi phụ trách đề thực hiện nhiệm vụ phòng thủ dân sự;</w:t>
      </w:r>
    </w:p>
    <w:p>
      <w:r>
        <w:t>- Chỉ đạo các đơn vị thuộc quyền tham gia tìm kiếm cứu nạn giao thông hàng không, đường bộ, đường sắt và đường thủy nội địa, bảo đảm giao thông trong các tình huống thảm họa, thiên tai, sự cố;</w:t>
      </w:r>
    </w:p>
    <w:p>
      <w:r>
        <w:t>- Căn cứ quy hoạch, kế hoạch phát triển giao thông trên phạm vi của Thành phố được Chủ tịch UBND Thành phố phê duyệt, phối hợp với cấp huyện xây dựng quy hoạch phát triển giao thông;</w:t>
      </w:r>
    </w:p>
    <w:p>
      <w:r>
        <w:t>- Phối hợp với Bộ Tư lệnh Thủ đô Hà Nội, Công an Thành phố, UBND các quận, huyện thực hiện chế độ đăng ký, quản lý phương tiện giao thông thuộc diện bảo đảm cho nhiệm vụ phòng thủ dân sự.</w:t>
      </w:r>
    </w:p>
    <w:p>
      <w:r>
        <w:t>9. Sở Xây dựng</w:t>
      </w:r>
    </w:p>
    <w:p>
      <w:r>
        <w:t>- Chủ trì, phối hợp với các Sở, ban, ngành, địa phương ban hành các văn bản tham mưu với UBND Thành phố hướng dẫn quy chuẩn, tiêu chuẩn xây dựng các công trình lưỡng dụng, công trình dân sinh đáp ứng các yêu cầu về phòng thủ dân sự;</w:t>
      </w:r>
    </w:p>
    <w:p>
      <w:r>
        <w:t>- Hướng dẫn thực hiện các quy định về quản lý, đầu tư xây dựng hệ thống công trình phòng thủ dân sự trên địa bàn Thành phố;</w:t>
      </w:r>
    </w:p>
    <w:p>
      <w:r>
        <w:t>- Phối hợp quản lý đầu tư xây dựng các dự án và công trình trọng điểm quan trọng về phòng ngừa, ứng phó thảm họa, sự cố, thiên tai theo quy định của pháp luật về xây dựng.</w:t>
      </w:r>
    </w:p>
    <w:p>
      <w:r>
        <w:t>10. Sở Khoa học và Công nghệ</w:t>
      </w:r>
    </w:p>
    <w:p>
      <w:r>
        <w:t>- Chủ trì, phối hợp với các Sở, ban, ngành Thành phố, địa phương tham mưu với UBND Thành phố triển khai Kế hoạch ứng phó sự cố bức xạ và hạt nhân cấp Thành phố;</w:t>
      </w:r>
    </w:p>
    <w:p>
      <w:r>
        <w:t>- Phối hợp với các Sở, ban, ngành, địa phương nghiên cứu các giải pháp, khoa học và công nghệ phục vụ công tác phòng, chống, khắc phục hậu quả sự cố, thiên tai, thảm họa.</w:t>
      </w:r>
    </w:p>
    <w:p>
      <w:r>
        <w:t>11. Sở Thông tin và Truyền thông</w:t>
      </w:r>
    </w:p>
    <w:p>
      <w:r>
        <w:t>- Chủ trì, phối hợp với các Sở, ban, ngành, địa phương thống nhất phương án bảo đảm quyền ưu tiên sử dụng các phương tiện thông tin truyền thông và hệ thống thông tin cơ sở phục vụ chỉ đạo, điều hành đáp ứng yêu cầu về phòng thủ dân sự theo quy định;</w:t>
      </w:r>
    </w:p>
    <w:p>
      <w:r>
        <w:t>- Hướng dẫn các cơ quan, đơn vị có liên quan, các doanh nghiệp trong lĩnh vực thông tin và truyền thông (bưu chính; viễn thông; công nghệ thông tin;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phòng thủ dân sự cho toàn dân theo quy định;</w:t>
      </w:r>
    </w:p>
    <w:p>
      <w:r>
        <w:t>- Tổ chức triển khai các nhiệm vụ đảm bảo an toàn thông tin mạng và các nhiệm vụ triển khai giải pháp bảo đảm an toàn thông tin mạng tổng thể của Thành phố; kiểm tra, giám sát, đôn đốc việc bảo đảm an toàn thông tin mạng trong các cơ quan nhà nước thuộc Thành phố;</w:t>
      </w:r>
    </w:p>
    <w:p>
      <w:r>
        <w:t>- Phối hợp với Bộ Tư lệnh Thủ đô Hà Nội và các Sở, ban ngành Thành phố: nghiên cứu, rà soát, điều chỉnh quy hoạch, xây dựng kế hoạch phát triển hệ thống bưu chính, viễn thông và công nghệ thông tin bảo đảm nhu cầu quốc phòng trong phạm vi Thành phố và từng địa phương, bao gồm phương án bảo đảm thông tin khi xảy ra thảm họa sự cố, thiên tai;</w:t>
      </w:r>
    </w:p>
    <w:p>
      <w:r>
        <w:t>- Chỉ đạo việc quản lý chặt chẽ các hoạt động thông tin, không để các thế lực phản động lợi dụng nhằm xuyên tạc đường lối chính sách của Đảng và Nhà nước ta.</w:t>
      </w:r>
    </w:p>
    <w:p>
      <w:r>
        <w:t>12. Sở Giáo dục và Đào tạo</w:t>
      </w:r>
    </w:p>
    <w:p>
      <w:r>
        <w:t>- Chỉ đạo, hướng dẫn các cơ quan thuộc quyền, các cơ sở giáo dục tuyên truyền, phổ biến, giáo dục pháp luật về phòng thủ dân sự cho công chức, viên chức, cán bộ quản lý giáo dục, học sinh, sinh viên;</w:t>
      </w:r>
    </w:p>
    <w:p>
      <w:r>
        <w:t>- Phối hợp với Bộ Tư lệnh Thủ đô Hà Nội và các Sở, ban, ngành Thành phố, địa phương xây dựng, tổ chức đào tạo nguồn nhân lực thực hiện nhiệm vụ phòng thủ dân sự.</w:t>
      </w:r>
    </w:p>
    <w:p>
      <w:r>
        <w:t>13. Sở Công Thương</w:t>
      </w:r>
    </w:p>
    <w:p>
      <w:r>
        <w:t>- Quản lý chặt chẽ việc sản xuất, khai thác khoáng sản, hóa chất độc hại, vật liệu nổ công nghiệp và việc xuất nhập khẩu các loại hóa chất độc hại, gây nguy hiểm;</w:t>
      </w:r>
    </w:p>
    <w:p>
      <w:r>
        <w:t>- Chủ trì, phối hợp với các Sở, ban, ngành Thành phố, địa phương liên quan chỉ đạo bảo đảm an toàn trong sản xuất, kinh doanh điện, xăng, dầu, hóa chất, vật liệu nổ công nghiệp;</w:t>
      </w:r>
    </w:p>
    <w:p>
      <w:r>
        <w:t>- Phối hợp với các Sở, ban, ngành Thành phố xây dựng, điều chỉnh chiến lược, quy hoạch phát triển các ngành công nghiệp thuộc lĩnh vực quản lý gắn với nhiệm vụ phòng thủ dân sự;</w:t>
      </w:r>
    </w:p>
    <w:p>
      <w:r>
        <w:t>- Phối hợp với Bộ Tư lệnh Thủ đô Hà Nội và UBND các quận, huyện, thị xã xây dựng phương án và thực hiện di chuyển các cơ sở sản xuất công nghiệp khi địa phương xảy ra thảm họa, sự cố thiên tai, dịch bệnh.</w:t>
      </w:r>
    </w:p>
    <w:p>
      <w:r>
        <w:t>14. Sở Lao động - Thương binh và Xã hội</w:t>
      </w:r>
    </w:p>
    <w:p>
      <w:r>
        <w:t>- Hướng dẫn các cơ quan, đơn vị thuộc quyền triển khai các quy định của pháp luật về phòng thủ dân sự tập trung nội dung phổ biến giáo dục pháp luật cho công chức, viên chức, cán bộ quản lý giáo dục, người học thuộc thành phần giáo dục nghề nghiệp;</w:t>
      </w:r>
    </w:p>
    <w:p>
      <w:r>
        <w:t>- Phối hợp với Bộ Tư lệnh Thủ đô Hà Nội và các Sở, ban, ngành liên quan xây dựng chế độ, chính sách cho lực lượng tham gia huấn luyện, diễn tập và làm nhiệm vụ phòng thủ dân sự; chỉ đạo thực hiện công tác chính sách trong ứng phó sự cố, thiên tai, dịch bệnh, thảm họa.</w:t>
      </w:r>
    </w:p>
    <w:p>
      <w:r>
        <w:t>15. Các Sở, ban, ngành, đoàn thể khác</w:t>
      </w:r>
    </w:p>
    <w:p>
      <w:r>
        <w:t>- Chỉ đạo các cơ quan, đơn vị thuộc quyền tổ chức thực hiện kế hoạch, biện pháp phòng thủ dân sự trên lĩnh vực được phân công phụ trách. Chỉ đạo tổ chức lực lượng, phương tiện thuộc quyền làm nhiệm vụ phòng thủ dân sự theo lệnh điều động của cấp có thẩm quyền;</w:t>
      </w:r>
    </w:p>
    <w:p>
      <w:r>
        <w:t>- Phối hợp với Bộ Tư lệnh Thủ đô Hà Nội, các Sở, ban, ngành liên quan xây dựng trình cấp có thẩm quyền ban hành các văn bản quy phạm pháp luật; kế hoạch phòng thủ dân sự của Sở, ban, ngành, cơ quan, tổ chức; thực hiện thanh tra, kiểm tra, sơ kết, tổng kết việc thực hiện nhiệm vụ phòng thủ dân sự.</w:t>
      </w:r>
    </w:p>
    <w:p>
      <w:r>
        <w:t>16. Đề nghị Ủy ban Mặt trận Tổ quốc Việt Nam Thành phố</w:t>
      </w:r>
    </w:p>
    <w:p>
      <w:r>
        <w:t>Trong phạm vi nhiệm vụ, quyền hạn của mình, phối hợp với cơ quan, tổ chức liên quan, tham gia phổ biến, tuyên truyền vận động Nhân dân, phát huy dân chủ, tăng cường sức mạnh của khối đại đoàn kết toàn dân trong thực hiện và giám sát việc thực hiện Chiến lược quốc gia phòng thủ dân sự.</w:t>
      </w:r>
    </w:p>
    <w:p>
      <w:r>
        <w:t>17. Đề nghị các tổ chức chính trị - xã hội Thành phố</w:t>
      </w:r>
    </w:p>
    <w:p>
      <w:r>
        <w:t>Phối hợp với cơ quan, tổ chức liên quan, tuyên truyền, giáo dục nâng cao nhận thức, trách nhiệm cho cán bộ, hội viên, đoàn viên chủ động tham gia vào các hoạt động phòng thủ dân sự. Hỗ trợ và huy động sự tham gia của cộng đồng, phổ biến kinh nghiệm các mô hình phòng thủ dân sự của các địa phương, các doanh nghiệp; thực hiện hoặc tham gia thực hiện các đề án, dự án trong Chiến lược quốc gia phòng thủ dân sự và kế hoạch phòng thủ dân sự của các Sở, ban, ngành và địa phương.</w:t>
      </w:r>
    </w:p>
    <w:p>
      <w:r>
        <w:t>18. UBND cấp huyện và cấp xã</w:t>
      </w:r>
    </w:p>
    <w:p>
      <w:r>
        <w:t>- Thực hiện quản lý nhà nước về phòng thủ dân sự tại địa phương trong phạm vi nhiệm vụ, quyền hạn;</w:t>
      </w:r>
    </w:p>
    <w:p>
      <w:r>
        <w:t>- Xây dựng và triển khai kế hoạch phòng thủ dân sự tại địa phương mình theo quy định của pháp luật, chỉ đạo, hướng dẫn của Bộ Tư lệnh Thủ đô Hà Nội và các Sở, ban, ngành liên quan; tổ chức thực hiện các hoạt động liên quan theo nhiệm vụ được phê duyệt trong Chiến lược quốc gia phòng thủ dân sự;</w:t>
      </w:r>
    </w:p>
    <w:p>
      <w:r>
        <w:t>- Phối hợp với các Sở, ban, ngành, tổ chức chính trị - xã hội liên quan xây dựng và thực hiện các dự án công trình phòng thủ dân sự; theo thẩm quyền, quy định cụ thể và tổ chức tuyên truyền vận động cơ quan, tổ chức, doanh nghiệp trên địa bàn và Nhân dân tham gia, hỗ trợ việc xây dựng cơ sở hạ tầng, các công trình phòng thủ dân sự bảo đảm phòng, tránh hỏa lực của địch (khi có chiến tranh) và khi có sự cố, thiên tai, thảm họa;</w:t>
      </w:r>
    </w:p>
    <w:p>
      <w:r>
        <w:t>- Bảo đảm ngân sách cho hoạt động phòng thủ dân sự tại địa phương theo phân cấp quản lý ngân sách và quy định của pháp luật;</w:t>
      </w:r>
    </w:p>
    <w:p>
      <w:r>
        <w:t>- Thanh tra, kiểm tra, sơ kết, tổng kết thực hiện Chiến lược quốc gia phòng thủ dân sự ở địa phương. Định kỳ báo cáo về tiến độ thực hiện các mục tiêu, nhiệm vụ của Chiến lược quốc gia phòng thủ dân sự trên địa bàn quản lý theo quy định.</w:t>
      </w:r>
    </w:p>
    <w:p>
      <w:r>
        <w:t>VIII. TRÁCH NHIỆM THỰC HIỆN</w:t>
      </w:r>
    </w:p>
    <w:p>
      <w:r>
        <w:t>1.  Căn cứ kế hoạch, các cấp, các ngành, các địa phương xây dựng kế hoạch, cụ thể hóa các nhiệm vụ, giải pháp bảo đảm đồng bộ, toàn diện phù hợp với điều kiện thực tế của từng ngành, từng địa phương đơn vị (thời gian hoàn thành kế hoạch xong trước ngày 15/02/2024 và gửi về UBND Thành phố qua Bộ Tư lệnh Thủ đô Hà Nội nhận, tổng hợp).</w:t>
      </w:r>
    </w:p>
    <w:p>
      <w:r>
        <w:t>2.  Giao Bộ Tư lệnh Thủ đô Hà Nội phối hợp với Công an Thành phố, Văn phòng UBND Thành phố thường xuyên theo dõi, kiểm tra đánh giá kết quả, báo cáo UBND Thành phố để xem xét, chỉ đạo.</w:t>
      </w:r>
    </w:p>
    <w:p>
      <w:r>
        <w:t>3.  Yêu cầu người đứng đầu các Sở, ban, ngành, các tổ chức chính trị - xã hội Thành phố; Chủ tịch UBND các quận, huyện, thị xã và các đơn vị liên quan quán triệt, triển khai thực hiện nghiêm túc và chế độ thông tin báo cáo theo quy định./.</w:t>
      </w:r>
    </w:p>
    <w:p>
      <w:r>
        <w:t>Nơi nhận:</w:t>
      </w:r>
    </w:p>
    <w:p>
      <w:r>
        <w:t>- Bộ Quốc phòng;</w:t>
      </w:r>
    </w:p>
    <w:p>
      <w:r>
        <w:t>- BCĐ Phòng thủ dân sự quốc gia;</w:t>
      </w:r>
    </w:p>
    <w:p>
      <w:r>
        <w:t>- BCĐ TW về phòng, chống thiên tai;</w:t>
      </w:r>
    </w:p>
    <w:p>
      <w:r>
        <w:t>- UBQG Ứng phó, sự cố, thiên tai và TKCN;</w:t>
      </w:r>
    </w:p>
    <w:p>
      <w:r>
        <w:t>- Thường trực Thành ủy Hà Nội;</w:t>
      </w:r>
    </w:p>
    <w:p>
      <w:r>
        <w:t>- Chủ tịch UBND Thành phố;</w:t>
      </w:r>
    </w:p>
    <w:p>
      <w:r>
        <w:t>- Các Phó Chủ tịch UBND Thành phố;</w:t>
      </w:r>
    </w:p>
    <w:p>
      <w:r>
        <w:t>- Ủy ban MTTQVN Thành phố;</w:t>
      </w:r>
    </w:p>
    <w:p>
      <w:r>
        <w:t>- Văn phòng Thành ủy;</w:t>
      </w:r>
    </w:p>
    <w:p>
      <w:r>
        <w:t>- Các sở, ban, ngành Thành phố;</w:t>
      </w:r>
    </w:p>
    <w:p>
      <w:r>
        <w:t>- Các tổ chức Chính trị - xã hội Thành phố;</w:t>
      </w:r>
    </w:p>
    <w:p>
      <w:r>
        <w:t>- UBND các quận, huyện, thị xã;</w:t>
      </w:r>
    </w:p>
    <w:p>
      <w:r>
        <w:t>- VPUBTP: CVP, PCVP Cù Ngọc Trang;</w:t>
      </w:r>
    </w:p>
    <w:p>
      <w:r>
        <w:t>- Các phòng: NC, KTN,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