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309/KH-UBND năm 2023 kiểm soát, quản lý bền vững dịch bệnh COVID-19 trên địa bàn tỉnh Vĩnh Phúc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309/KH-UBND</w:t>
      </w:r>
    </w:p>
    <w:p>
      <w:r>
        <w:t>Vĩnh Phúc, ngày 20 tháng 12 năm 2023</w:t>
      </w:r>
    </w:p>
    <w:p>
      <w:r>
        <w:t>KẾ HOẠCH</w:t>
      </w:r>
    </w:p>
    <w:p>
      <w:r>
        <w:t>KIỂM SOÁT, QUẢN LÝ BỀN VỮNG DỊCH BỆNH COVID-19 TRÊN ĐỊA BÀN TỈNH VĨNH PHÚC GIAI ĐOẠN 2023-2025</w:t>
      </w:r>
    </w:p>
    <w:p>
      <w:r>
        <w:t>Thực hiện Quyết định số 26/2023/QĐ-TTg ngày 19/10/2023 của Thủ tướng Chính phủ về việc sửa đổi Phụ lục quy định thời gian ủ bệnh trung bình và thời gian không phát hiện thêm trường hợp mắc bệnh truyền nhiễm làm căn cứ để công bố hết dịch bệnh truyền nhiễm ban hành kèm theo Quyết định số 02/2016/QĐ-TTg ngày 28/01/2016 quy định điều kiện công bố dịch, công bố hết dịch bệnh truyền nhiễm;</w:t>
      </w:r>
    </w:p>
    <w:p>
      <w:r>
        <w:t>Thực hiện các Quyết định của Bộ Y tế: Số 3896/QĐ-BYT ngày 19/10/2023 về việc điều chỉnh bệnh viêm đường hô hấp cấp do chủng mới của vi rút Corona gây ra (COVID-19) từ bệnh truyền nhiễm thuộc nhóm A sang bệnh truyền nhiễm thuộc nhóm B của Luật Phòng, chống bệnh truyền nhiễm năm 2007; Quyết định số 3984/QĐ-BYT ngày 29/10/2023 về việc ban hành Kế hoạch Kiểm soát, quản lý bền vững dịch bệnh COVID-19 giai đoạn 2023-2025;</w:t>
      </w:r>
    </w:p>
    <w:p>
      <w:r>
        <w:t>Trên cơ sở đề xuất của Sở Y tế tại Tờ trình số 190/TTr-SYT ngày 11/12/2023, UBND tỉnh ban hành Kế hoạch kiểm soát, quản lý bền vững dịch bệnh COVID-19 trên địa bàn tỉnh Vĩnh Phúc giai đoạn 2023-2025, cụ thể như sau:</w:t>
      </w:r>
    </w:p>
    <w:p>
      <w:r>
        <w:t>I. MỤC TIÊU</w:t>
      </w:r>
    </w:p>
    <w:p>
      <w:r>
        <w:t>1. Mục tiêu chung</w:t>
      </w:r>
    </w:p>
    <w:p>
      <w:r>
        <w:t>Bảo đảm kiểm soát hiệu quả, bền vững dịch COVID-19 để bảo vệ tối đa sức khoẻ của người dân góp phần phát triển kinh tế - xã hội.</w:t>
      </w:r>
    </w:p>
    <w:p>
      <w:r>
        <w:t>2. Mục tiêu cụ thể</w:t>
      </w:r>
    </w:p>
    <w:p>
      <w:r>
        <w:t>- Giảm số mắc COVID-19, nhất là ở nhóm nguy cơ cao và dễ bị tổn thương.</w:t>
      </w:r>
    </w:p>
    <w:p>
      <w:r>
        <w:t>- Giảm ca nặng và tử vong do COVID-19.</w:t>
      </w:r>
    </w:p>
    <w:p>
      <w:r>
        <w:t>- Đảm bảo việc quản lý bệnh COVID-19 bền vững cùng với các bệnh truyền nhiễm khác.</w:t>
      </w:r>
    </w:p>
    <w:p>
      <w:r>
        <w:t>II. NHIỆM VỤ VÀ GIẢI PHÁP</w:t>
      </w:r>
    </w:p>
    <w:p>
      <w:r>
        <w:t>1. Công tác chỉ đạo, điều hành</w:t>
      </w:r>
    </w:p>
    <w:p>
      <w:r>
        <w:t>- Tiếp tục rà soát, nghiên cứu các cơ chế, chính sách tháo gỡ các khó khăn vướng mắc trong công tác phòng, chống dịch; nhất là đầu tư phát triển hệ thống y tế, nâng cao năng lực y tế dự phòng, y tế cơ sở.</w:t>
      </w:r>
    </w:p>
    <w:p>
      <w:r>
        <w:t>- Xây dựng Kế hoạch kiểm soát, quản lý bền vững dịch bệnh COVID-19 giai đoạn 2023-2025 trên cơ sở thực tế đảm bảo đáp ứng tốt các tình huống dịch xảy ra; Xây dựng và triển khai Kế hoạch sử dụng vắc xin phòng COVID-19 theo hướng dẫn của Bộ Y tế.</w:t>
      </w:r>
    </w:p>
    <w:p>
      <w:r>
        <w:t>- Thực hiện các chính sách liên quan đến thanh toán chi phí khám chữa bệnh COVID-19 khi chuyển từ nhóm A sang nhóm B theo quy định.</w:t>
      </w:r>
    </w:p>
    <w:p>
      <w:r>
        <w:t>- Chỉ đạo, hướng dẫn việc giải quyết những ảnh hưởng do COVID-19 trong việc thực hiện các dịch vụ y tế cơ bản như: công tác tiêm chủng mở rộng, công tác dinh dưỡng, phòng chống các bệnh không lây nhiễm và các biểu hiện hậu COVID-19 và các nội dung khác liên quan.</w:t>
      </w:r>
    </w:p>
    <w:p>
      <w:r>
        <w:t>2. Công tác chuyên môn</w:t>
      </w:r>
    </w:p>
    <w:p>
      <w:r>
        <w:t>2.1. Công tác giám sát</w:t>
      </w:r>
    </w:p>
    <w:p>
      <w:r>
        <w:t>- Thực hiện theo dõi sát diễn biến tình hình dịch bệnh trên thế giới, trong nước, cung cấp kịp thời các thông tin về tình hình dịch bệnh.</w:t>
      </w:r>
    </w:p>
    <w:p>
      <w:r>
        <w:t>- Lồng ghép giám sát COVID-19 vào hệ thống giám sát tác nhân gây bệnh đường hô hấp, bao gồm giám sát trọng điểm hội chứng Cúm, giám sát viêm phổi nặng do vi rút, giám sát đặc điểm di truyền của vi rút SARS-CoV-2 để theo dõi các biến thể của vi rút.</w:t>
      </w:r>
    </w:p>
    <w:p>
      <w:r>
        <w:t>- Thực hiện đánh giá nguy cơ định kỳ và đột xuất, triển khai ngay đáp ứng nhanh trong công tác phòng, chống dịch tương ứng với các mức nguy cơ.</w:t>
      </w:r>
    </w:p>
    <w:p>
      <w:r>
        <w:t>2.2. Công tác điều trị</w:t>
      </w:r>
    </w:p>
    <w:p>
      <w:r>
        <w:t>- Bảo đảm năng lực cấp cứu, hồi sức tích cực tại các cơ sở khám, chữa bệnh trên địa bàn tỉnh.</w:t>
      </w:r>
    </w:p>
    <w:p>
      <w:r>
        <w:t>- Tăng cường các biện pháp kiểm soát nhiễm khuẩn, phòng lây nhiễm hạn chế tối đa lây lan dịch bệnh trong các cơ sở y tế, chú trọng bảo vệ người bệnh thuộc nhóm có nguy cơ cao (như phụ nữ có thai, người mắc bệnh nền, người cao tuổi, người bệnh hồi sức tích cực, thận nhân tạo...).</w:t>
      </w:r>
    </w:p>
    <w:p>
      <w:r>
        <w:t>- Tổ chức phổ biến về hướng dẫn chẩn đoán và điều trị COVID-19 theo Quyết định số 2671/QĐ-BYT ngày 26/6/2023, hướng dẫn phòng và kiểm soát lây nhiễm COVID-19 trong cơ sở khám chữa bệnh theo Quyết định số 2609/QĐ-BYT ngày 20/6/2023; tiếp tục theo dõi, rà soát, sửa đổi, cập nhật các quy định mới của Trung ương để phù hợp với tình hình mới.</w:t>
      </w:r>
    </w:p>
    <w:p>
      <w:r>
        <w:t>2.3. Tiêm vắc xin phòng COVID-19</w:t>
      </w:r>
    </w:p>
    <w:p>
      <w:r>
        <w:t>- Xây dựng và triển khai kế hoạch sử dụng vắc xin phòng chống COVID-19 phù hợp theo đối tượng, lịch tiêm chủng, ưu tiên tiêm chủng nhóm nguy cơ cao theo hướng dẫn, chỉ đạo của Bộ Y tế.</w:t>
      </w:r>
    </w:p>
    <w:p>
      <w:r>
        <w:t>- Lồng ghép tiêm vắc xin COVID-19 vào buổi tiêm chủng thường xuyên tại các cơ sở y tế hoặc tổ chức tiêm chủng chiến dịch phù hợp với thực tế triển khai tại địa phương khi có hướng dẫn của Bộ Y tế.</w:t>
      </w:r>
    </w:p>
    <w:p>
      <w:r>
        <w:t>2.4. Dự phòng cá nhân</w:t>
      </w:r>
    </w:p>
    <w:p>
      <w:r>
        <w:t>- Khuyến cáo người dân thực hiện 2K (Khẩu trang - Khử khuẩn). Khuyến khích đeo khẩu trang tại nơi đông người, trên các phương tiện giao thông công cộng; tại cơ sở khám bệnh, chữa bệnh thực hiện theo hướng dẫn hiện hành của Bộ Y tế.</w:t>
      </w:r>
    </w:p>
    <w:p>
      <w:r>
        <w:t>- Thường xuyên vệ sinh tay bằng xà phòng với nước sạch hoặc dung dịch sát khuẩn thông thường, đặc biệt sau khi tiếp xúc với bề mặt nghi nhiễm, ho, hắt hơi.</w:t>
      </w:r>
    </w:p>
    <w:p>
      <w:r>
        <w:t>- Định kỳ vệ sinh bề mặt nơi ở, sinh hoạt, làm việc.</w:t>
      </w:r>
    </w:p>
    <w:p>
      <w:r>
        <w:t>- Khuyến cáo những trường hợp nghi mắc bệnh/mắc bệnh nhẹ hạn chế tiếp xúc với người khác, tự cách ly.</w:t>
      </w:r>
    </w:p>
    <w:p>
      <w:r>
        <w:t>3. Công tác truyền thông</w:t>
      </w:r>
    </w:p>
    <w:p>
      <w:r>
        <w:t>- Thường xuyên cập nhật để thông tin về tình hình dịch bệnh COVID-19 trên thế giới và Việt Nam cho người dân biết, không hoang mang, lo lắng nhưng cũng không chủ quan, lơ là.</w:t>
      </w:r>
    </w:p>
    <w:p>
      <w:r>
        <w:t>- Truyền thông tiêm vắc xin phòng COVID-19 đầy đủ theo hướng dẫn của Bộ Y tế.</w:t>
      </w:r>
    </w:p>
    <w:p>
      <w:r>
        <w:t>4. Công nghệ thông tin</w:t>
      </w:r>
    </w:p>
    <w:p>
      <w:r>
        <w:t>- Tiếp tục ứng dụng công nghệ thông tin trong quản lý, báo cáo, thống kê ca bệnh, xét nghiệm, tiêm vắc xin; tư vấn, điều trị, đào tạo từ xa và chia sẻ thông tin về giám sát dịch bệnh, tiêm vắc xin, xét nghiệm, điều trị, phục vụ phòng, chống dịch.</w:t>
      </w:r>
    </w:p>
    <w:p>
      <w:r>
        <w:t>- Triển khai ứng dụng dữ liệu dân cư, tài khoản định danh điện tử trong công tác quản lý ca bệnh.</w:t>
      </w:r>
    </w:p>
    <w:p>
      <w:r>
        <w:t>5. Tập huấn chuyên môn</w:t>
      </w:r>
    </w:p>
    <w:p>
      <w:r>
        <w:t>- Tập huấn về hướng dẫn giám sát phòng, chống dịch COVID-19 theo quy định của Bộ Y tế.</w:t>
      </w:r>
    </w:p>
    <w:p>
      <w:r>
        <w:t>- Tập huấn về hướng dẫn chẩn đoán và điều trị COVID-19, hướng dẫn phòng và kiểm soát lây nhiễm COVID-19 trong cơ sở khám chữa bệnh theo quy định của Bộ Y tế.</w:t>
      </w:r>
    </w:p>
    <w:p>
      <w:r>
        <w:t>6. Công tác hậu cần</w:t>
      </w:r>
    </w:p>
    <w:p>
      <w:r>
        <w:t>- Bảo đảm đáp ứng đủ thuốc, vật tư tiêu hao, hóa chất, sinh phẩm, trang thiết bị phù hợp với tình hình dịch bệnh.</w:t>
      </w:r>
    </w:p>
    <w:p>
      <w:r>
        <w:t>- Đảm bảo sẵn sàng cơ số giường bệnh, giường điều trị tích cực, khu vực điều trị COVID-19 tại các Bệnh viện Đa khoa tỉnh, Đa khoa khu vực Phúc Yên, Sản nhi và tại Trung tâm Y tế các huyện, thành phố.</w:t>
      </w:r>
    </w:p>
    <w:p>
      <w:r>
        <w:t>7. Phương án đảm bảo công tác y tế trong tình huống dịch COVID-19 có biến chủng mới nguy hiểm, bùng phát mạnh trên diện rộng</w:t>
      </w:r>
    </w:p>
    <w:p>
      <w:r>
        <w:t>Trong trường hợp dịch bệnh COVID-19 có biến thể mới nguy hiểm, bùng phát trên diện rộng thì sẽ thực hiện theo phương án đảm bảo công tác y tế theo quy định và hướng dẫn của Bộ Y tế.</w:t>
      </w:r>
    </w:p>
    <w:p>
      <w:r>
        <w:t>IV. KINH PHÍ THỰC HIỆN</w:t>
      </w:r>
    </w:p>
    <w:p>
      <w:r>
        <w:t>- Nguồn ngân sách nhà nước.</w:t>
      </w:r>
    </w:p>
    <w:p>
      <w:r>
        <w:t>- Các nguồn kinh phí hợp pháp khác theo quy định.</w:t>
      </w:r>
    </w:p>
    <w:p>
      <w:r>
        <w:t>V. TỔ CHỨC THỰC HIỆN</w:t>
      </w:r>
    </w:p>
    <w:p>
      <w:r>
        <w:t>1. Sở Y tế</w:t>
      </w:r>
    </w:p>
    <w:p>
      <w:r>
        <w:t>- Chủ trì, phối hợp với các sở, ban, ngành, đơn vị liên quan, UBND các huyện, thành phố triển khai thực hiện kế hoạch Kiểm soát, quản lý bền vững dịch bệnh COVID-19 trên địa bàn tỉnh Vĩnh Phúc giai đoạn 2023-2025.</w:t>
      </w:r>
    </w:p>
    <w:p>
      <w:r>
        <w:t>- Chủ trì, phối hợp với các Sở, ban, ngành, UBND các huyện, thành phố tham mưu giúp UBND tỉnh triển khai các biện pháp phòng chống dịch bệnh COVID-19 phù hợp với tình hình diễn biến dịch bệnh tại địa phương và theo hướng dẫn của Chính phủ, Bộ Y tế.</w:t>
      </w:r>
    </w:p>
    <w:p>
      <w:r>
        <w:t>- Tham mưu giúp UBND tỉnh thực hiện việc công bố dịch, công bố hết dịch theo Luật phòng, chống bệnh truyền nhiễm và các văn bản hiện hành.</w:t>
      </w:r>
    </w:p>
    <w:p>
      <w:r>
        <w:t>- Phối hợp với các cơ quan truyền thông tiếp tục thực hiện công tác truyền thông phòng, chống dịch bệnh COVID-19 phù hợp với diễn biến tình hình dịch bệnh và hướng dẫn của Bộ Y tế.</w:t>
      </w:r>
    </w:p>
    <w:p>
      <w:r>
        <w:t>- Tiếp tục theo dõi chặt chẽ tình hình dịch bệnh tại tỉnh; chỉ đạo các đơn vị y tế thực hiện việc giám sát và phòng, chống dịch bệnh COVID-19, chẩn đoán và điều trị COVID-19, phòng và kiểm soát lây nhiễm COVID-19 trong cơ sở khám bệnh, chữa bệnh theo hướng dẫn của Bộ Y tế.</w:t>
      </w:r>
    </w:p>
    <w:p>
      <w:r>
        <w:t>- Chỉ đạo các cơ sở khám bệnh, chữa bệnh đảm bảo năng lực điều trị, cấp cứu, hồi sức tích cực trong trường hợp dịch bệnh có diễn biến phức tạp.</w:t>
      </w:r>
    </w:p>
    <w:p>
      <w:r>
        <w:t>- Tiếp tục củng cố hệ thống y tế cơ sở, y tế dự phòng, nâng cao chất lượng của các cơ sở khám bệnh chữa bệnh phục vụ cho công tác phòng chống dịch.</w:t>
      </w:r>
    </w:p>
    <w:p>
      <w:r>
        <w:t>- Tổng hợp báo cáo kết quả triển khai thực hiện về UBND tỉnh, Bộ Y tế theo quy định.</w:t>
      </w:r>
    </w:p>
    <w:p>
      <w:r>
        <w:t>2. Sở Kế hoạch và Đầu tư</w:t>
      </w:r>
    </w:p>
    <w:p>
      <w:r>
        <w:t>Chỉ đạo cơ quan, đơn vị trực thuộc kiểm tra, hướng dẫn các cơ sở sản xuất, kinh doanh thuộc Sở quản lý triển khai thực hiện các biện pháp phòng, chống dịch bệnh COVID-19 theo quy định (Trường hợp thay đổi chức năng, nhiệm vụ về quản lý các cơ sở sản xuất, kinh doanh thuộc nhiệm vụ của Sở Kế hoạch và đầu tư thì thực hiện theo Văn bản quy định mới).</w:t>
      </w:r>
    </w:p>
    <w:p>
      <w:r>
        <w:t>3. Sở Tài chính:  Tham mưu UBND tỉnh bố trí, thẩm định dự toán kinh phí hỗ trợ các hoạt động phòng, chống dịch bệnh COVID-19; Chủ trì, phối hợp với các sở, ngành, địa phương bảo đảm đủ kinh phí phục vụ công tác phòng, chống dịch trên địa bàn tỉnh và các chế độ chính sách cho các đối tượng theo quy định.</w:t>
      </w:r>
    </w:p>
    <w:p>
      <w:r>
        <w:t>4. Công an tỉnh</w:t>
      </w:r>
    </w:p>
    <w:p>
      <w:r>
        <w:t>- Nắm tình hình, phát hiện, xử lý nghiêm các trường hợp đăng tải thông tin sai sự thật về dịch bệnh COVID-19 gây hoang mang dự luận, ảnh hưởng xấu đến công tác kiểm soát, quản lý, phòng, chống dịch bệnh COVID-19 trên địa bàn tỉnh.</w:t>
      </w:r>
    </w:p>
    <w:p>
      <w:r>
        <w:t>- Sẵn sàng phương án huy động nhân lực triển khai công tác ứng phó với trường hợp dịch bệnh COVID-19 có biến thể mới nguy hiểm, bùng phát trên diện rộng trên địa bàn tỉnh.</w:t>
      </w:r>
    </w:p>
    <w:p>
      <w:r>
        <w:t>5. Bộ chỉ huy quân sự tỉnh:  Sẵn sàng các phương án huy động nhân lực, cơ sở vật chất để ứng phó với trường hợp dịch bệnh COVID-19 có biến thể mới nguy hiểm, bùng phát trên diện rộng trên địa bàn tỉnh.</w:t>
      </w:r>
    </w:p>
    <w:p>
      <w:r>
        <w:t>6. Sở Thông tin và Truyền thông, Báo Vĩnh Phúc, Đài Phát thanh - Truyền hình tỉnh</w:t>
      </w:r>
    </w:p>
    <w:p>
      <w:r>
        <w:t>- Chủ trì chỉ đạo, kiểm soát thông tin trong công tác thông tin truyền thông về dịch bệnh trên địa bàn tỉnh.</w:t>
      </w:r>
    </w:p>
    <w:p>
      <w:r>
        <w:t>- Chủ động phối hợp với ngành Y tế, các cơ quan, đơn vị liên quan xây dựng, đăng, phát các tin bài về tuyên truyền phòng chống dịch bệnh phù hợp với tình hình thực tế và hướng dẫn của Bộ Y tế.</w:t>
      </w:r>
    </w:p>
    <w:p>
      <w:r>
        <w:t>7. Sở Giáo dục và Đào tạo</w:t>
      </w:r>
    </w:p>
    <w:p>
      <w:r>
        <w:t>- Tăng cường công tác truyền thông về phòng chống dịch bệnh COVID-19 trong nhà trường theo hướng dẫn của Bộ Y tế và Bộ Giáo dục và Đào tạo.</w:t>
      </w:r>
    </w:p>
    <w:p>
      <w:r>
        <w:t>- Chỉ đạo các cơ sở giáo dục chủ động triển khai các biện pháp phòng, chống dịch bệnh theo quy định; Phối hợp với ngành Y tế và các đơn vị có liên quan triển khai các hoạt động phòng chống dịch bệnh trong các cơ sở giáo dục.</w:t>
      </w:r>
    </w:p>
    <w:p>
      <w:r>
        <w:t>8. Ban Quản lý các khu công nghiệp tỉnh:  Chỉ đạo các cơ sở sản xuất, kinh doanh trong khu công nghiệp triển khai thực hiện các biện pháp phòng, chống dịch bệnh COVID-19, vệ sinh lao động theo quy định.</w:t>
      </w:r>
    </w:p>
    <w:p>
      <w:r>
        <w:t>9. Các sở, ban, ngành khác : Căn cứ chức năng, nhiệm vụ được giao để chỉ đạo, tổ chức các hoạt động cụ thể, thiết thực phòng, chống dịch bệnh COVID-19 theo quy định.</w:t>
      </w:r>
    </w:p>
    <w:p>
      <w:r>
        <w:t>10. Đề nghị Ủy ban Mặt trận Tổ quốc Việt Nam tỉnh, Liên đoàn lao động tỉnh, Hội Liên hiệp Phụ nữ tỉnh, Hội Nông dân tỉnh, Đoàn thanh niên Cộng sản Hồ Chí Minh, các Tổ chức chính trị xã hội tỉnh  phối hợp với ngành y tế thực hiện phổ biến, tuyên truyền, nâng cao nhận thức của nhân dân chủ động thực hiện các biện pháp phòng, chống dịch bệnh; phát huy vai trò, trách nhiệm của mỗi người dân trong công tác bảo vệ, nâng cao sức khỏe của bản thân và cộng đồng.</w:t>
      </w:r>
    </w:p>
    <w:p>
      <w:r>
        <w:t>11. UBND các huyện, thành phố</w:t>
      </w:r>
    </w:p>
    <w:p>
      <w:r>
        <w:t>- Xây dựng và tổ chức triển khai Kế hoạch kiểm soát, quản lý bền vững dịch bệnh COVID-19 giai đoạn 2023-2025 trên địa bàn quản lý. Chủ động đảm bảo các nguồn lực phục vụ công tác phòng, chống dịch phù hợp với tình hình dịch bệnh.</w:t>
      </w:r>
    </w:p>
    <w:p>
      <w:r>
        <w:t>- Tổ chức triển khai các hoạt động truyền thông phòng, chống dịch bệnh phù hợp với tình hình diễn biến dịch bệnh và theo hướng dẫn của Bộ Y tế.</w:t>
      </w:r>
    </w:p>
    <w:p>
      <w:r>
        <w:t>- Tiếp tục theo dõi chặc chẽ tình hình dịch bệnh tại địa phương, kịp thời tổ chức triển khai các biện pháp phòng, chống dịch bệnh, triển khai hiệu quả công tác tiêm vắc xin phòng COVID-19 theo hướng dẫn của Bộ Y tế.</w:t>
      </w:r>
    </w:p>
    <w:p>
      <w:r>
        <w:t>Trên đây là Kế hoạch kiểm soát, quản lý bền vững dịch bệnh COVID-19 trên địa bàn tỉnh Vĩnh Phúc giai đoạn 2023-2025, yêu cầu các sở, ban, ngành, đoàn thể tỉnh, UBND các huyện, thành phố triển khai thực hiện.</w:t>
      </w:r>
    </w:p>
    <w:p>
      <w:r>
        <w:t>Kế hoạch này sẽ được cập nhật, điều chỉnh tùy theo diễn biến thực tế của dịch bệnh COVID-19 và các hướng dẫn chỉ đạo của Chính phủ và Bộ Y tế./.</w:t>
      </w:r>
    </w:p>
    <w:p>
      <w:r>
        <w:t>Nơi nhận:</w:t>
      </w:r>
    </w:p>
    <w:p>
      <w:r>
        <w:t>- TTTU, TT HĐND tỉnh;</w:t>
      </w:r>
    </w:p>
    <w:p>
      <w:r>
        <w:t>- CT, các PCT UBND tỉnh;</w:t>
      </w:r>
    </w:p>
    <w:p>
      <w:r>
        <w:t>- CPVP UBND tỉnh;</w:t>
      </w:r>
    </w:p>
    <w:p>
      <w:r>
        <w:t>- Các Sở, ban, ngành, đoàn thể tỉnh;</w:t>
      </w:r>
    </w:p>
    <w:p>
      <w:r>
        <w:t>- Báo Vĩnh Phúc, Đài PT-TH, Cổng TTGTĐT tỉnh;</w:t>
      </w:r>
    </w:p>
    <w:p>
      <w:r>
        <w:t>- UBND các huyện, thành phố;</w:t>
      </w:r>
    </w:p>
    <w:p>
      <w:r>
        <w:t>- Lưu: VT, VX1 (Tr ).</w:t>
      </w:r>
    </w:p>
    <w:p>
      <w:r>
        <w:t>TM. ỦY BAN NHÂN DÂN</w:t>
      </w:r>
    </w:p>
    <w:p>
      <w:r>
        <w:t>KT. CHỦ TỊCH</w:t>
      </w:r>
    </w:p>
    <w:p>
      <w:r>
        <w:t>PHÓ CHỦ TỊCH</w:t>
      </w:r>
    </w:p>
    <w:p>
      <w:r>
        <w:t>Nguyễn Văn Khước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