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3081/KH-UBND năm 2023 triển khai cung cấp 02 dịch vụ công liên thông Đăng ký khai sinh - Đăng ký thường trú - Cấp thẻ bảo hiểm y tế cho trẻ em dưới 6 tuổi và Đăng ký khai tử - Xóa đăng ký thường trú - Trợ cấp mai táng, hỗ trợ chi phí mai táng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3081/KH-UBND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16/08/2023</w:t>
            </w:r>
          </w:p>
        </w:tc>
      </w:tr>
      <w:tr>
        <w:tc>
          <w:tcPr>
            <w:tcW w:type="dxa" w:w="4320"/>
          </w:tcPr>
          <w:p>
            <w:r>
              <w:t>Ngày hiệu lực</w:t>
            </w:r>
          </w:p>
        </w:tc>
        <w:tc>
          <w:tcPr>
            <w:tcW w:type="dxa" w:w="4320"/>
          </w:tcPr>
          <w:p>
            <w:r>
              <w:t>16/08/2023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3081/KH-UBND</w:t>
      </w:r>
    </w:p>
    <w:p>
      <w:r>
        <w:t>Bình Thuận, ngày 16 tháng 8 năm 2023</w:t>
      </w:r>
    </w:p>
    <w:p>
      <w:r>
        <w:t>KẾ HOẠCH</w:t>
      </w:r>
    </w:p>
    <w:p>
      <w:r>
        <w:t>TRIỂN KHAI CUNG CẤP 02 DỊCH VỤ CÔNG LIÊN THÔNG ĐĂNG KÝ KHAI SINH - ĐĂNG KÝ THƯỜNG TRÚ - CẤP THẺ BẢO HIỂM Y TẾ CHO TRẺ EM DƯỚI 6 TUỔI VÀ ĐĂNG KÝ KHAI TỬ - XÓA ĐĂNG KÝ THƯỜNG TRÚ - TRỢ CẤP MAI TÁNG, HỖ TRỢ CHI PHÍ MAI TÁNG TRÊN ĐỊA BÀN TỈNH BÌNH THUẬN</w:t>
      </w:r>
    </w:p>
    <w:p>
      <w:r>
        <w:t>Thực hiện đề án “Phát triển ứng dụng dữ liệu về dân cư, định danh và xác thực điện tử phục vụ chuyển đổi số quốc gia giai đoạn 2022 - 2025, tầm nhìn đến năm 2030” của Chính phủ, Kế hoạch số 720/KH-UBND ngày 10/3/2023 của Ủy ban nhân dân tỉnh về thực hiện Đề án 06 trên địa bàn tỉnh Bình Thuận năm 2023; Nghị quyết số 97/NQ-CP ngày 08/7/2023 của Chính phủ về phiên họp Chính phủ thường kỳ tháng 6/2023; Công văn số 5197/VPCP-KSTT ngày 12/7/2023 của Văn phòng Chính phủ thông báo ý kiến của Phó Thủ tướng Chính phủ Trần Lưu Quang về đề nghị của Bộ Công an tại Công văn số 977/BC- TCTTKĐA. Đến nay, 02 nhóm dịch vụ công liên thông gồm:  (1)  Đăng ký khai sinh - Đăng ký thường trú - Cấp thẻ bảo hiểm y tế cho trẻ em dưới 06 tuổi; (2) Đăng ký khai tử - Xóa đăng ký thường trú - Trợ cấp mai táng, hỗ trợ chi phí mai táng  (gọi tắt là 02 nhóm thủ tục hành chính liên thông)  đã được triển khai thống nhất trên toàn quốc từ ngày 10/7/2023.</w:t>
      </w:r>
    </w:p>
    <w:p>
      <w:r>
        <w:t>Để triển khai quy trình liên thông điện tử đối với 02 nhóm thủ tục hành chính liên thông nêu trên đạt hiệu quả, nâng cao chất lượng phục vụ người dân, đáp ứng mục tiêu, yêu cầu của Đề án 06, Ủy ban nhân dân tỉnh ban hành kế hoạch triển khai thực hiện như sau:</w:t>
      </w:r>
    </w:p>
    <w:p>
      <w:r>
        <w:t>I. MỤC ĐÍCH, YÊU CẦU</w:t>
      </w:r>
    </w:p>
    <w:p>
      <w:r>
        <w:t>1. Mục đích</w:t>
      </w:r>
    </w:p>
    <w:p>
      <w:r>
        <w:t>- Triển khai thống nhất, đồng bộ 02 nhóm thủ tục hành chính liên thông, đảm bảo sự phối hợp chặt chẽ giữa các đơn vị nghiệp vụ liên quan  (Trung tâm Hành chính công tỉnh, Công an, Tư pháp, Y tế, Bảo hiểm xã hội, Lao động - Thương binh và Xã hội, Ủy ban nhân dân cấp huyện, cấp xã) .</w:t>
      </w:r>
    </w:p>
    <w:p>
      <w:r>
        <w:t>- Nâng cao hiệu quả quản lý nhà nước,  khắc phục tình trạng sai lệch thông tin, làm giả hồ sơ, đơn giản hóa thủ tục hành chính, giảm thời gian giải quyết,... t  ạo điều kiện thuận lợi cho người dân.</w:t>
      </w:r>
    </w:p>
    <w:p>
      <w:r>
        <w:t>- Kịp thời phát hiện, giải quyết những khó khăn vướng mắc trong quá trình tổ chức thực hiện.</w:t>
      </w:r>
    </w:p>
    <w:p>
      <w:r>
        <w:t>2. Yêu cầu</w:t>
      </w:r>
    </w:p>
    <w:p>
      <w:r>
        <w:t>- Quá trình thực hiện tại các đơn vị, nhất là tại cấp xã phải thường xuyên phối hợp chặt chẽ, đảm bảo việc tiếp nhận, giải quyết hồ sơ, xử lý khi có sự cố xảy ra, trả kết quả cho công dân đúng thời gian quy định.</w:t>
      </w:r>
    </w:p>
    <w:p>
      <w:r>
        <w:t>- Cán bộ thực hiện tiếp nhận hồ sơ phải nắm vững các quy trình, quy định của pháp luật về 02 nhóm thủ tục hành chính liên thông.</w:t>
      </w:r>
    </w:p>
    <w:p>
      <w:r>
        <w:t>II. NỘI DUNG</w:t>
      </w:r>
    </w:p>
    <w:p>
      <w:r>
        <w:t>1.    Đẩy mạnh công tác tuyên truyền để người dân tham gia thực hiện 02 nhóm thủ tục hành chính liên thông; hướng dẫn người dân nộp hồ sơ trực tuyến tại mục dịch vụ công liên thông khai sinh, khai tử trên Cổng dịch vụ công quốc gia (tại địa chỉ  https://dichvucong.gov.vn ) hoặc đến bộ phận một cửa cấp xã để được hỗ trợ thực hiện các thủ tục trực tuyến đảm bảo nhanh chóng, thuận tiện.</w:t>
      </w:r>
    </w:p>
    <w:p>
      <w:r>
        <w:t>2.    Thực hiện thống nhất, đồng bộ 02 nhóm thủ tục hành chính liên thông kể từ ngày 28/7/2023 theo hướng dẫn tại Công văn số 2084/VPCP-KSTT ngày 30/3/2023 của Văn phòng Chính phủ về việc thực hiện quy trình liên thông điện tử đối với 02 nhóm thủ tục hành chính liên thông  (Công văn số 2084/VPCP-KSTT gửi kèm) .</w:t>
      </w:r>
    </w:p>
    <w:p>
      <w:r>
        <w:t>3.    Tổ chức tập huấn, hướng dẫn cán bộ trực tiếp thực hiện giải quyết hồ sơ  (bộ phận một cửa, công chức phụ trách lĩnh vực Tư pháp - Hộ tịch cấp xã, Công an, Y tế, Bảo hiểm xã hội)  sử dụng thành thạo, quản trị phần mềm dịch vụ công liên thông và các phần mềm chuyên ngành.</w:t>
      </w:r>
    </w:p>
    <w:p>
      <w:r>
        <w:t>III. PHÂN CÔNG NHIỆM VỤ</w:t>
      </w:r>
    </w:p>
    <w:p>
      <w:r>
        <w:t>1. Các đơn vị có chức năng giải quyết 02 nhóm thủ tục hành chính liên thông và các đơn vị có liên quan     (Trung tâm Hành chính công tỉnh, Công an tỉnh, Bảo hiểm xã hội, các Sở: Tư pháp, Y tế, Lao động - Thương binh và Xã hội)</w:t>
      </w:r>
    </w:p>
    <w:p>
      <w:r>
        <w:t>- Phổ biến nội dung quy trình, chỉ đạo, hướng dẫn các cán bộ, công chức, viên chức trực tiếp thực hiện thủ tục hành chính tiếp nhận đúng đối tượng, điều kiện theo hướng dẫn tại Phụ lục I, II, III Công văn số 2084/VPCP-KSTT ngày 30/3/2023 của Văn phòng Chính phủ. Căn cứ hướng dẫn của các Bộ, ngành chủ quản chỉ đạo việc tổ chức triển khai thực hiện quy trình trong ngành, lĩnh vực, đơn vị phụ trách.</w:t>
      </w:r>
    </w:p>
    <w:p>
      <w:r>
        <w:t>- Hoàn thiện phần mềm nghiệp vụ chuyên ngành của cơ quan, đơn vị mình bảo đảm thực hiện thông suốt, thuận tiện trong quá trình triển khai.</w:t>
      </w:r>
    </w:p>
    <w:p>
      <w:r>
        <w:t>- Thường xuyên kiểm tra đôn đốc, hướng dẫn, tháo gỡ các khó khăn vướng mắc trong quá trình triển khai thực hiện.</w:t>
      </w:r>
    </w:p>
    <w:p>
      <w:r>
        <w:t>- Tổ chức tập huấn, hướng dẫn nghiệp vụ cho cán bộ, công chức, viên chức trực tiếp tham gia quy trình liên thông trong phạm vi quản lý của ngành, cơ quan, đơn vị.</w:t>
      </w:r>
    </w:p>
    <w:p>
      <w:r>
        <w:t>- Cử đầu mối phối hợp với các đơn vị nghiệp vụ của Bộ Công an, Bộ Tư pháp, Bộ Lao động - Thương binh và Xã hội, Bảo hiểm xã hội Việt Nam, Bộ Y tế và Văn phòng Chính phủ trong quá trình triển khai thực hiện và xử lý dữ liệu từ hệ thống phần mềm dịch vụ công liên thông; đồng thời, thường trực hướng dẫn quy trình, nghiệp vụ đối với cán bộ cơ sở trực tiếp giải quyết hồ sơ và xử lý khi có sự cố xảy ra trong suốt quá trình triển khai.</w:t>
      </w:r>
    </w:p>
    <w:p>
      <w:r>
        <w:t>- Phối hợp với Văn phòng Ủy ban nhân dân tỉnh, Công an tỉnh thực hiện chế độ thông tin báo cáo theo quy định.</w:t>
      </w:r>
    </w:p>
    <w:p>
      <w:r>
        <w:t>2. Văn phòng Ủy ban nhân dân tỉnh:    Phối hợp Công an tỉnh và cơ quan, đơn vị liên quan thường xuyên nắm tình hình, kết quả, những khó khăn, vướng mắc của các sở, ngành, địa phương trong triển khai 02 nhóm thủ tục hành chính liên thông để hướng dẫn giải quyết kịp thời những khó khăn, vướng mắc, đảm bảo tiến độ đề ra.</w:t>
      </w:r>
    </w:p>
    <w:p>
      <w:r>
        <w:t>3. Công an tỉnh</w:t>
      </w:r>
    </w:p>
    <w:p>
      <w:r>
        <w:t>- Hướng dẫn, chỉ đạo công an cấp xã thực hiện nghiêm túc, hiệu quả, đúng quy trình và thời gian về việc đăng ký thường trú, xóa đăng ký thường trú. Duy trì việc làm sạch dữ liệu, đảm bảo thông tin công dân trên hồ sơ thực tế trùng khớp với thông tin trên cơ sở dữ liệu quốc gia về dân cư.</w:t>
      </w:r>
    </w:p>
    <w:p>
      <w:r>
        <w:t>- Phối hợp với Cục C06 - Bộ Công an xử lý các khó khăn, vướng mắc trong quá trình triển khai phần mềm dịch vụ công liên thông  (qua Cục C06 - Bộ Công an, đầu mối phối hợp: Đ/c Nguyễn Viết Hiển, số điện thoại: 0983.430.123) .</w:t>
      </w:r>
    </w:p>
    <w:p>
      <w:r>
        <w:t>- Chủ trì, phối hợp với Văn phòng Ủy ban nhân dân tỉnh và đầu mối các Sở: Tư pháp, Lao động - Thương binh và Xã hội, Y tế, Bảo hiểm xã hội tỉnh, Trung tâm Hành chính công tỉnh, Ủy ban nhân dân cấp huyện tổng hợp báo cáo tình hình triển khai 02 nhóm dịch vụ công liên thông vào báo cáo định kỳ hàng tháng kết quả triển khai thực hiện Đề án 06 trên địa bàn tỉnh.</w:t>
      </w:r>
    </w:p>
    <w:p>
      <w:r>
        <w:t>4. Sở Tư pháp</w:t>
      </w:r>
    </w:p>
    <w:p>
      <w:r>
        <w:t>- Phối hợp với Ủy ban nhân dân cấp huyện chỉ đạo Ủy ban nhân dân cấp xã thực hiện đăng ký khai sinh, khai tử đúng quy định.</w:t>
      </w:r>
    </w:p>
    <w:p>
      <w:r>
        <w:t>- Hướng dẫn giải quyết những vướng mắc phát sinh trong quá trình cấp bản điện tử giấy khai sinh, trích lục khai tử khi thực hiện 02 nhóm thủ tục hành chính liên thông.</w:t>
      </w:r>
    </w:p>
    <w:p>
      <w:r>
        <w:t>- Hướng dẫn công chức, viên chức phụ trách lĩnh vực tư pháp cấp xã tạo tài khoản, thực hiện việc ký số bản điện tử giấy tờ hộ tịch thay thế cho hình thức scan bản giấy; đảm bảo dữ liệu ký số trùng khớp với hồ sơ đính kèm và dữ liệu kê khai.</w:t>
      </w:r>
    </w:p>
    <w:p>
      <w:r>
        <w:t>5. Sở Lao động - Thương binh và Xã hội</w:t>
      </w:r>
    </w:p>
    <w:p>
      <w:r>
        <w:t>- Tham mưu, hướng dẫn các đơn vị trong việc giải quyết chế độ trợ cấp mai táng, hỗ trợ chi phí mai táng.</w:t>
      </w:r>
    </w:p>
    <w:p>
      <w:r>
        <w:t>- Thường xuyên kiểm tra đôn đốc, hướng dẫn, tháo gỡ các khó khăn vướng mắc trong quá trình triển khai thực hiện tại cơ sở.</w:t>
      </w:r>
    </w:p>
    <w:p>
      <w:r>
        <w:t>6. Sở Y tế</w:t>
      </w:r>
    </w:p>
    <w:p>
      <w:r>
        <w:t>- Theo dõi, đôn đốc các cơ sở khám chữa bệnh thực hiện liên thông dữ liệu giấy chứng sinh, giấy chứng tử đảm bảo đúng quy định; điều chỉnh việc cập nhật dữ liệu giấy chứng sinh, giấy báo tử  (cập nhật trường thông tin địa chỉ theo 04 cấp địa giới hành chính) .</w:t>
      </w:r>
    </w:p>
    <w:p>
      <w:r>
        <w:t>- Chỉ đạo các cơ sở khám chữa bệnh cấp giấy chứng sinh điện tử, giấy chứng tử điện tử để phục vụ thực hiện liên thông 02 nhóm thủ tục hành chính.</w:t>
      </w:r>
    </w:p>
    <w:p>
      <w:r>
        <w:t>7. Sở Thông tin và Truyền thông:    Tiếp tục hoàn thiện Hệ thống thông tin giải quyết thủ tục hành chính của tỉnh đảm bảo kết nối, chia sẻ và an toàn thông tin trong giải quyết thủ tục hành chính tại địa phương.</w:t>
      </w:r>
    </w:p>
    <w:p>
      <w:r>
        <w:t>8. Bảo hiểm xã hội tỉnh</w:t>
      </w:r>
    </w:p>
    <w:p>
      <w:r>
        <w:t>- Hướng dẫn viên chức, người lao động thực hiện đúng quy trình giải quyết, chi trả các chế độ bảo hiểm xã hội, bảo hiểm thất nghiệp theo Quyết định số 166/QĐ-BHXH ngày 31/01/2019 của Tổng Giám đốc Bảo hiểm xã hội Việt Nam ban hành quy trình giải quyết các chế độ bảo hiểm xã hội, chi trả chế độ bảo hiểm xã hội, bảo hiểm thất nghiệp và Quyết định số 3503/QĐ-BHXH ngày 18/11/2022 của Tổng Giám đốc Bảo hiểm xã hội Việt Nam về sửa đổi, bổ sung một số Điều của Quyết định số 166/QĐ-BHXH ngày 31/01/2019.</w:t>
      </w:r>
    </w:p>
    <w:p>
      <w:r>
        <w:t>- Triển khai thực hiện đầy đủ các quy định của ngành bảo hiểm xã hội Việt Nam thực hiện 02 nhóm dịch vụ công liên thông theo Quyết định số 706/QĐ-BHXH ngày 19/5/2023 ban hành quy trình liên thông điện tử giải quyết nhóm thủ tục hành chính “Đăng ký khai tử - Xóa đăng ký thường trú - Trợ cấp mai táng phí” trên Cổng dịch vụ công quốc gia theo Quyết định số 06/QĐ-TTg ngày 06/01/2022 của Thủ tướng Chính phủ; Quyết định số 976/QĐ-BHXH ngày 12/6/2023 ban hành quy trình tiếp nhận, giải quyết hồ sơ thủ tục hành chính liên thông điện tử: Đăng ký khai sinh, đăng ký thường trú, cấp thẻ bảo hiểm y tế cho trẻ em dưới 6 tuổi trên Cổng dịch vụ công quốc gia theo Quyết định số 06/QĐ-TTg ngày 06/01/2022 của Thủ tướng Chính phủ.</w:t>
      </w:r>
    </w:p>
    <w:p>
      <w:r>
        <w:t>9. Ủy ban nhân dân các huyện, thị xã, thành phố</w:t>
      </w:r>
    </w:p>
    <w:p>
      <w:r>
        <w:t>- Căn cứ Công văn số 2084/VPCP-KSTT ngày 30/3/2023 của Văn phòng Chính phủ về thực hiện quy trình liên thông điện tử đối với 02 nhóm thủ tục hành chính liên thông để chỉ đạo các ban, ngành, Ủy ban nhân dân cấp xã triển khai thực hiện có hiệu quả.</w:t>
      </w:r>
    </w:p>
    <w:p>
      <w:r>
        <w:t>- Chỉ đạo Ủy ban nhân dân cấp xã tuyên truyền cho người dân sử dụng tiện ích của 02 nhóm dịch vụ công liên thông; hướng dẫn người dân nộp hồ sơ trực tuyến tại mục dịch vụ công khai sinh, khai tử trên Cổng dịch vụ công quốc gia hoặc Hệ thống thông tin giải quyết thủ tục hành chính của tỉnh.</w:t>
      </w:r>
    </w:p>
    <w:p>
      <w:r>
        <w:t>- Phát huy vai trò của Tổ công nghệ số cộng đồng trong việc hỗ trợ, hướng dẫn người dân địa phương thực hiện 02 nhóm thủ tục hành chính liên thông.</w:t>
      </w:r>
    </w:p>
    <w:p>
      <w:r>
        <w:t>- Thường xuyên phản ánh các khó khăn, vướng mắc trong quá trình triển khai, thực hiện để kịp thời tháo gỡ.</w:t>
      </w:r>
    </w:p>
    <w:p>
      <w:r>
        <w:t>IV. TỔ CHỨC THỰC HIỆN</w:t>
      </w:r>
    </w:p>
    <w:p>
      <w:r>
        <w:t>1.    Căn cứ chức năng, nhiệm vụ được giao, các đơn vị triển khai thực hiện nghiêm túc, có hiệu quả, phối hợp đồng bộ từ cấp tỉnh đến cơ sở.</w:t>
      </w:r>
    </w:p>
    <w:p>
      <w:r>
        <w:t>2.    Công an tỉnh chủ trì, phối hợp với Văn phòng Ủy ban nhân dân tỉnh tham mưu Ủy ban nhân dân tỉnh chỉ đạo triển khai toàn diện Kế hoạch này và thực hiện chế độ thông tin báo cáo về Tổ Công tác triển khai Đề án 06 Chính phủ (qua Cục C06 - Bộ Công an).</w:t>
      </w:r>
    </w:p>
    <w:p>
      <w:r>
        <w:t>3. Trước 14 giờ ngày thứ hai hàng tuần   , các đơn vị, địa phương thông tin báo cáo nhanh kết quả (kết quả thực hiện của tuần trước); tổng hợp các khó khăn, vướng mắc phát sinh (nếu có) trong quá trình giải quyết 02 nhóm thủ tục hành chính liên thông gửi về Công an tỉnh (qua Phòng Cảnh sát QLHC về TTXH) để báo cáo Tổ công tác thực hiện Đề án 06 tỉnh và Tổ Công tác triển khai Đề án 06 Chính phủ.</w:t>
      </w:r>
    </w:p>
    <w:p>
      <w:r>
        <w:t>Chủ tịch Ủy ban nhân dân tỉnh yêu cầu các cơ quan, đơn vị, địa phương triển khai thực hiện nghiêm túc các nội dung trên. Trong quá trình thực hiện, nếu có khó khăn, vướng mắc báo cáo về Tổ công tác thực hiện Đề án 06 tỉnh  (qua Công an tỉnh)  để được hướng dẫn và phối hợp thực hiện kịp thời./.</w:t>
      </w:r>
    </w:p>
    <w:p>
      <w:r>
        <w:t>Nơi nhận:</w:t>
      </w:r>
    </w:p>
    <w:p>
      <w:r>
        <w:t>- TCTTKĐA06 Chính phủ (qua C06-BCA);</w:t>
      </w:r>
    </w:p>
    <w:p>
      <w:r>
        <w:t>- Các đ/c Phó Chủ tịch UBND tỉnh;</w:t>
      </w:r>
    </w:p>
    <w:p>
      <w:r>
        <w:t>- Thành viên Tổ công tác Đề án 06 tỉnh;</w:t>
      </w:r>
    </w:p>
    <w:p>
      <w:r>
        <w:t>- Công an tỉnh;</w:t>
      </w:r>
    </w:p>
    <w:p>
      <w:r>
        <w:t>- Sở Tư pháp;</w:t>
      </w:r>
    </w:p>
    <w:p>
      <w:r>
        <w:t>- Sở Y tế;</w:t>
      </w:r>
    </w:p>
    <w:p>
      <w:r>
        <w:t>- Bảo hiểm xã hội tỉnh;</w:t>
      </w:r>
    </w:p>
    <w:p>
      <w:r>
        <w:t>- Sở Lao động - Thương binh và Xã hội;</w:t>
      </w:r>
    </w:p>
    <w:p>
      <w:r>
        <w:t>- Sở Thông tin và Truyền thông;</w:t>
      </w:r>
    </w:p>
    <w:p>
      <w:r>
        <w:t>- Văn phòng UBND tỉnh;</w:t>
      </w:r>
    </w:p>
    <w:p>
      <w:r>
        <w:t>- Lưu: VT, NCKSTTHC.Tùng.</w:t>
      </w:r>
    </w:p>
    <w:p>
      <w:r>
        <w:t>KT. CHỦ TỊCH</w:t>
      </w:r>
    </w:p>
    <w:p>
      <w:r>
        <w:t>PHÓ CHỦ TỊCH</w:t>
      </w:r>
    </w:p>
    <w:p>
      <w:r>
        <w:t>Phan Văn Đăng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