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308/KH-UBND năm 2023 triển khai thực hiện Chiến lược phát triển ngành Dệt May và Da Giầy Việt Nam đến năm 2030, tầm nhìn đến năm 2035 trên địa bàn tỉnh Sơn La</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308/KH-UBND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27/12/2023</w:t>
            </w:r>
          </w:p>
        </w:tc>
      </w:tr>
      <w:tr>
        <w:tc>
          <w:tcPr>
            <w:tcW w:type="dxa" w:w="4320"/>
          </w:tcPr>
          <w:p>
            <w:r>
              <w:t>Ngày hiệu lực</w:t>
            </w:r>
          </w:p>
        </w:tc>
        <w:tc>
          <w:tcPr>
            <w:tcW w:type="dxa" w:w="4320"/>
          </w:tcPr>
          <w:p>
            <w:r>
              <w:t>27/12/2023</w:t>
            </w:r>
          </w:p>
        </w:tc>
      </w:tr>
      <w:tr>
        <w:tc>
          <w:tcPr>
            <w:tcW w:type="dxa" w:w="4320"/>
          </w:tcPr>
          <w:p>
            <w:r>
              <w:t>Tình trạng</w:t>
            </w:r>
          </w:p>
        </w:tc>
        <w:tc>
          <w:tcPr>
            <w:tcW w:type="dxa" w:w="4320"/>
          </w:tcPr>
          <w:p>
            <w:r>
              <w:t>Chưa xác định</w:t>
            </w:r>
          </w:p>
        </w:tc>
      </w:tr>
    </w:tbl>
    <w:p/>
    <w:p>
      <w:r>
        <w:t>ỦY BAN NHÂN DÂN</w:t>
      </w:r>
    </w:p>
    <w:p>
      <w:r>
        <w:t>TỈNH SƠN LA</w:t>
      </w:r>
    </w:p>
    <w:p>
      <w:r>
        <w:t>-------</w:t>
      </w:r>
    </w:p>
    <w:p>
      <w:r>
        <w:t>CỘNG HÒA XÃ HỘI CHỦ NGHĨA VIỆT NAM</w:t>
      </w:r>
    </w:p>
    <w:p>
      <w:r>
        <w:t>Độc lập - Tự do - Hạnh phúc</w:t>
      </w:r>
    </w:p>
    <w:p>
      <w:r>
        <w:t>---------------</w:t>
      </w:r>
    </w:p>
    <w:p>
      <w:r>
        <w:t>Số: 308/KH-UBND</w:t>
      </w:r>
    </w:p>
    <w:p>
      <w:r>
        <w:t>Sơn La, ngày 27 tháng 12 năm 2023</w:t>
      </w:r>
    </w:p>
    <w:p>
      <w:r>
        <w:t>KẾ HOẠCH</w:t>
      </w:r>
    </w:p>
    <w:p>
      <w:r>
        <w:t>TRIỂN KHAI THỰC HIỆN CHIẾN LƯỢC PHÁT TRIỂN NGÀNH DỆT MAY VÀ DA GIẦY VIỆT NAM ĐẾN NĂM 2030, TẦM NHÌN ĐẾN NĂM 2035 TRÊN ĐỊA BÀN TỈNH SƠN LA</w:t>
      </w:r>
    </w:p>
    <w:p>
      <w:r>
        <w:t>Căn cứ Luật Tổ chức chính quyền địa phương năm 2015; Luật Sửa đổi, bổ sung một số điều của Luật Tổ chức Chính phủ và Luật Tổ chức chính quyền địa phương năm 2019;</w:t>
      </w:r>
    </w:p>
    <w:p>
      <w:r>
        <w:t>Thực hiện Quyết định số 1643/QĐ-TTg ngày 29/12/2022 của Thủ tướng Chính phủ về việc phê duyệt Chiến lược phát triển ngành Dệt May và Da Giầy Việt Nam đến năm 2030, tầm nhìn đến năm 2035 (Quyết định số 1643/QĐ-TTg).</w:t>
      </w:r>
    </w:p>
    <w:p>
      <w:r>
        <w:t>Ủy ban nhân dân tỉnh Sơn La ban hành Kế hoạch Triển khai thực hiện Chiến lược phát triển ngành Dệt May và Da Giầy Việt Nam đến năm 2030, tầm nhìn đến năm 2035 trên địa bàn tỉnh Sơn La, với các nội dung như sau:</w:t>
      </w:r>
    </w:p>
    <w:p>
      <w:r>
        <w:t>I. MỤC ĐÍCH, YÊU CẦU</w:t>
      </w:r>
    </w:p>
    <w:p>
      <w:r>
        <w:t>- Cụ thể hóa Quyết định của Thủ tướng Chính phủ, các văn bản chỉ đạo của Bộ Công Thương, Ủy ban nhân dân tỉnh về thực hiện Chiến lược phát triển ngành Dệt May và Da Giầy Việt Nam đến năm 2030, tầm nhìn đến năm 2035 trên địa bàn tỉnh Sơn La.</w:t>
      </w:r>
    </w:p>
    <w:p>
      <w:r>
        <w:t>- Phát huy tối đa tiềm năng, lợi thế về nhân lực (lao động dồi dào), nguyên liệu thiên nhiên để phát triển ngành may và da giầy trên địa bàn tỉnh theo Phương án quy hoạch chung ngành dệt may của Quốc gia và vùng Trung du miền núi Phía Bắc.</w:t>
      </w:r>
    </w:p>
    <w:p>
      <w:r>
        <w:t>- Các cơ quan, đơn vị trên địa bàn tỉnh, theo chức năng, nhiệm vụ, phạm vi, lĩnh vực được giao tổ chức triển khai thực hiện Quyết định số 1643/QĐ-TTg của Thủ tướng Chính phủ phù hợp với điều kiện, địa phương và Kế hoạch của UBND tỉnh.</w:t>
      </w:r>
    </w:p>
    <w:p>
      <w:r>
        <w:t>II. ĐỊNH HƯỚNG PHÁT TRIỂN</w:t>
      </w:r>
    </w:p>
    <w:p>
      <w:r>
        <w:t>Phát triển ngành May, Da Giầy theo hướng chuyên môn hóa, hiện đại hóa; tập trung phát triển các sản phẩm có giá trị gia tăng cao; áp dụng các tiêu chuẩn, quy chuẩn quản lý chất lượng tiên tiến để nâng cao sức cạnh tranh trên thị trường.</w:t>
      </w:r>
    </w:p>
    <w:p>
      <w:r>
        <w:t>Đẩy mạnh chuyển đổi từ gia công sản xuất sang các hình thức đòi hỏi năng lực cao hơn về quản lý chuỗi cung ứng, chuỗi liên kết, thiết kế và xây dựng thương hiệu trên cơ sở công nghệ phù hợp gắn với hệ thống quản lý chất lượng, quản lý lao động và bảo vệ môi trường.</w:t>
      </w:r>
    </w:p>
    <w:p>
      <w:r>
        <w:t>Phát triển các ngành công nghiệp chế biến, công nghiệp điện, công nghiệp dệt may, giày da áp dụng công nghệ kỹ thuật số, tự động hóa, thiết bị cao cấp, công nghệ sinh học theo hướng xanh và bền vững. Chú trọng ưu tiên thu hút đầu tư nhà máy sản xuất xơ sợi từ các nguyên liệu thiên nhiên, thân thiện môi trường để cung ứng nguyên liệu cho các Nhà máy May mặc xuất khẩu.</w:t>
      </w:r>
    </w:p>
    <w:p>
      <w:r>
        <w:t>1. Phương hướng phát triển</w:t>
      </w:r>
    </w:p>
    <w:p>
      <w:r>
        <w:t>Thúc đẩy và tạo gắn kết, phối hợp giữa các nhà sản xuất, thiết kế phát triển sản phẩm và kinh doanh để định hướng và tạo ra các xu hướng thời trang cho thị trường trong nước; góp phần phát triển xây dựng thương hiệu sản phẩm và thương hiệu quốc gia; đẩy mạnh phát triển thời trang dệt may và da giầy kết hợp chặt chẽ với chiến lược tiếp thị và chiến lược truyền thông; hướng sản phẩm thời trang dệt may và da giầy phục vụ nhu cầu trong nước, ngoài nước và khách du lịch đến với tỉnh Sơn La, gắn với xu thế phát triển các sản phẩm xanh, sản phẩm tiện lợi, sản phẩm thân thiện môi trường.</w:t>
      </w:r>
    </w:p>
    <w:p>
      <w:r>
        <w:t>Chuyển dịch từ sản xuất sản phẩm thông dụng, giá trị thấp sang sản xuất các sản phẩm trung và cao cấp, các loại sản phẩm có giá trị kinh tế cao và thời trang. Đối với các sản phẩm phục vụ nhu cầu nội địa, tập trung mạnh hơn vào phát triển mẫu mốt thời trang, nghiên cứu ứng dụng nguyên liệu mới, quan tâm tới nghiên cứu nhu cầu thị trường.</w:t>
      </w:r>
    </w:p>
    <w:p>
      <w:r>
        <w:t>2. Mục tiêu phát triển</w:t>
      </w:r>
    </w:p>
    <w:p>
      <w:r>
        <w:t>Tăng giá trị sản xuất công nghiệp ngành May mặc và Da Giầy đến năm 2030, tầm nhìn đến năm 2035. Đồng thời thu hút, đầu tư các dự án mới tại các địa bàn có tiềm năng, lợi thế về nguyên liệu, lao động, có quy hoạch các khu, cụm công nghiệp như Thành phố Sơn La, các huyện Bắc Yên, Phù Yên, Mường La, Mai Sơn, Quỳnh Nhai…</w:t>
      </w:r>
    </w:p>
    <w:p>
      <w:r>
        <w:t>Phấn đấu đến năm 2035, các cơ sở sản xuất giầy da và may mặc trên địa bàn tỉnh phát triển hiệu quả, bền vững theo mô hình kinh tế tuần hoàn, tạo việc làm cho khoảng 5.000 lao động tại địa phương.</w:t>
      </w:r>
    </w:p>
    <w:p>
      <w:r>
        <w:t>Phát triển các sản phẩm may mặc mang bản sắc dân tộc của Sơn La (như các trang phục dân tộc, mang hoa văn dân tộc lên các sản phẩm may mặc hiện đại), đáp ứng nhu cầu khách hàng du lịch, trong nước và hướng đến thị trường quốc tế.</w:t>
      </w:r>
    </w:p>
    <w:p>
      <w:r>
        <w:t>III. CÁC GIẢI PHÁP THỰC HIỆN</w:t>
      </w:r>
    </w:p>
    <w:p>
      <w:r>
        <w:t>1. Giải pháp thu hút đầu tư</w:t>
      </w:r>
    </w:p>
    <w:p>
      <w:r>
        <w:t>Nâng cao chất lượng, hiệu quả công tác quy hoạch, trong đó rà soát, điều chỉnh, bổ sung, cập nhật xây dựng mới các quy hoạch phát triển kinh tế - xã hội, quy hoạch ngành, quy hoạch xây dựng, quy hoạch sử dụng đất theo hướng đồng bộ, thống nhất, liên kết, bảo đảm phát huy, sử dụng có hiệu quả tiềm năng lợi thế và nguồn lực của tỉnh. Đặc biệt, sớm hoàn thiện quy hoạch tổng thể phát triển kinh tế - xã hội tỉnh Sơn La thời kỳ 2021-2030, tầm nhìn đến năm 2050.</w:t>
      </w:r>
    </w:p>
    <w:p>
      <w:r>
        <w:t>Thu hút các doanh nghiệp Dệt May và Da Giầy vào đầu tư sản xuất kinh doanh trọng khu, cụm công nghiệp trên địa bàn tỉnh.</w:t>
      </w:r>
    </w:p>
    <w:p>
      <w:r>
        <w:t>2. Giải pháp về nguồn nguyên liệu, phục vụ sản xuất</w:t>
      </w:r>
    </w:p>
    <w:p>
      <w:r>
        <w:t>Khuyến khích sử dụng nguồn nguyên liệu trong nước để sản xuất. Hỗ trợ hình thành các mô hình liên kết xây dựng nguồn nguyên liệu giảm giá thành sản phẩm đáp ứng theo các tiêu chuẩn kỹ thuật. Hỗ trợ các dự án đầu tư sản xuất các sản phẩm sợi từ nguyên liệu mới (sợi gai, đay, tre, chuối…) trên địa bàn các huyện có lợi thế về nguyên liệu, có đủ điều kiện phát huy hiệu quả dự án. Sử dụng các nguồn năng lượng tái tạo để cung ứng cho các nhà máy dệt may, hướng đến phát triển xanh.</w:t>
      </w:r>
    </w:p>
    <w:p>
      <w:r>
        <w:t>3. Giải pháp về thị trường</w:t>
      </w:r>
    </w:p>
    <w:p>
      <w:r>
        <w:t>Hỗ trợ tiếp cận thị trường thông qua công tác thông tin, xúc tiến thương mại, trưng bày giới thiệu sản phẩm. Hỗ trợ các đơn vị sản xuất khảo sát, tìm kiếm, mở rộng thị trường và tham gia hội chợ, triển lãm.</w:t>
      </w:r>
    </w:p>
    <w:p>
      <w:r>
        <w:t>Nâng cao khả năng tiếp thị, xúc tiến thương mại cho các doanh nghiệp Dệt May và Da Giầy trên địa bàn. Hỗ trợ xây dựng thương hiệu, đăng ký bảo hộ độc quyền cho các sản phẩm.</w:t>
      </w:r>
    </w:p>
    <w:p>
      <w:r>
        <w:t>Hình thành và phát triển các chuỗi cung ứng trong nước tăng cường đầu tư đổi mới công nghệ, đổi mới mô hình kinh doanh phù hợp với xu thế tiêu dùng mới của người tiêu dùng.</w:t>
      </w:r>
    </w:p>
    <w:p>
      <w:r>
        <w:t>4. Giải pháp về nguồn nhân lực</w:t>
      </w:r>
    </w:p>
    <w:p>
      <w:r>
        <w:t>Phát triển nguồn nhân lực đa dạng từ phổ thông đến trình độ chuyên môn kỹ thuật cao được đào tạo theo tiêu chuẩn, lành nghề, chuyên môn sâu (đặc biệt huy động được nguồn lao động của Sơn La đang làm việc tại các nhà máy, cơ sở dệt may, da giày ở ngoài tỉnh) để trực tiếp vận hành các loại máy móc hiện đại nhằm nâng cao hiệu quả công việc.</w:t>
      </w:r>
    </w:p>
    <w:p>
      <w:r>
        <w:t>Khuyến khích các tổ chức, cá nhân đầu tư, liên doanh, liên kết để xây dựng các cơ sở đào tạo nguồn nhân lực phục vụ trực tiếp cho sản xuất sản phẩm Dệt May và Da Giầy.</w:t>
      </w:r>
    </w:p>
    <w:p>
      <w:r>
        <w:t>5. Giải pháp về ứng dụng khoa học công nghệ</w:t>
      </w:r>
    </w:p>
    <w:p>
      <w:r>
        <w:t>Ứng dụng công nghiệp 4.0 vào trong ngành May mặc và Da Giầy như áp dụng công nghệ số hóa kết hợp với tự động hóa để kiểm soát chất lượng giảm chi phí sản xuất nâng cao hiệu suất, năng suất chất lượng của sản phẩm.</w:t>
      </w:r>
    </w:p>
    <w:p>
      <w:r>
        <w:t>6. Giải pháp về cơ chế chính sách</w:t>
      </w:r>
    </w:p>
    <w:p>
      <w:r>
        <w:t>Tập trung xây dựng và hoàn thiện, triển khai có hiệu quả đồng bộ các cơ chế, chính sách của tỉnh đảm bảo các điều kiện thuận lợi cho phát triển ngành May mặc và Da Giầy. Tập trung hỗ trợ các doanh nghiệp, HTX, các nghệ nhân duy trì, phát triển sản phẩm may mặc truyền thống của các dân tộc Sơn La.</w:t>
      </w:r>
    </w:p>
    <w:p>
      <w:r>
        <w:t>IV. TỔ CHỨC THỰC HIỆN</w:t>
      </w:r>
    </w:p>
    <w:p>
      <w:r>
        <w:t>1. Sở Công Thương</w:t>
      </w:r>
    </w:p>
    <w:p>
      <w:r>
        <w:t>- Chủ trì, phối hợp với các sở, ban, ngành, Ủy ban nhân dân huyện, thành phố (UBND cấp huyện) và đơn vị liên quan đẩy mạnh công tác thông tin, tuyên truyền Chiến lược phát triển ngành Dệt May và Da Giầy Việt Nam đến năm 2030, tầm nhìn đến năm 2035; phương án phát triển ngành May mặc và Da giầy trong Quy hoạch tỉnh Sơn La thời kỳ 2021-2030, tầm nhìn đến năm 2050 và các chỉ đạo tại Văn bản này đặc biệt đối với các đơn vị hoạt động trong lĩnh vực May mặc và Da Giầy trên địa bàn Sơn La; hướng dẫn, quảng bá, xúc tiến thương mại trong lĩnh vực May mặc và Da giầy góp phần đạt mục tiêu, định hướng Chiến lược đề ra.</w:t>
      </w:r>
    </w:p>
    <w:p>
      <w:r>
        <w:t>- Rà soát, đánh giá thực trạng, dự báo nhu cầu thị trường và tham mưu các giải pháp thực hiện hiệu quả phát triển công nghiệp hỗ trợ trong ngành Dệt May và Da Giày.</w:t>
      </w:r>
    </w:p>
    <w:p>
      <w:r>
        <w:t>- Tham mưu thực hiện các chính sách theo Quyết định số 130/QĐ-UBND ngày 25/01/2021 Quyết định phê duyệt chương trình khuyến công tỉnh Sơn La giai đoạn 2021-2025 (phát triển công nghiệp hỗ trợ, khuyến công) để hỗ trợ các cơ sở sản xuất ngành Dệt May và Da Giầy trong việc đào tạo nghề, chuyển giao công nghệ, đầu tư mới các máy móc, thiết bị tiên tiến vào sản xuất phù hợp với tình hình thực tế.</w:t>
      </w:r>
    </w:p>
    <w:p>
      <w:r>
        <w:t>- Tăng cường phổ biến kiến thức Hội nhập kinh tế quốc tế cho các doanh nghiệp trong ngành May mặc và Da Giầy để tận dụng tối đa các Hiệp định thương mại tự do mà Việt Nam đã ký kết nhằm mở rộng thị trường xuất khẩu.</w:t>
      </w:r>
    </w:p>
    <w:p>
      <w:r>
        <w:t>- Tranh thủ sự hướng dẫn và hỗ trợ của Bộ Công Thương, các Bộ, ngành Trung ương để phát triển các ngành công nghiệp hỗ trợ, công nghiệp May mặc và Da Giầy; đầu mối theo dõi, tổng hợp báo cáo từ các sở, ban, ngành, địa phương, các cơ sở sản xuất trong lĩnh vực May mặc và Da Giầy, các tổ chức, cá nhân có liên quan báo cáo Ủy ban nhân dân tỉnh xem xét, đề xuất các giải pháp thực hiện Chiến lược phù hợp với thực tế trên địa bàn tỉnh.</w:t>
      </w:r>
    </w:p>
    <w:p>
      <w:r>
        <w:t>2. Sở Kế hoạch và Đầu tư</w:t>
      </w:r>
    </w:p>
    <w:p>
      <w:r>
        <w:t>- Tổng hợp nội dung định hướng, phương án phát triển ngành May mặc và Da giầy trong quy hoạch tỉnh Sơn La thời kỳ 2021-2030, tầm nhìn đến năm 2050.</w:t>
      </w:r>
    </w:p>
    <w:p>
      <w:r>
        <w:t>- Tổng hợp danh mục các dự án thu hút đầu tư để thực hiện hoạt động công khai thu hút đầu tư theo đề nghị của các ngành và các huyện, thành phố.</w:t>
      </w:r>
    </w:p>
    <w:p>
      <w:r>
        <w:t>- Chủ trì thẩm định chủ trương đầu tư các dự án theo đề xuất của nhà đầu tư đảm bảo theo đúng quy định.</w:t>
      </w:r>
    </w:p>
    <w:p>
      <w:r>
        <w:t>3. Sở Lao động - Thương binh và Xã hội</w:t>
      </w:r>
    </w:p>
    <w:p>
      <w:r>
        <w:t>- Tăng cường hỗ trợ công tác đào tạo, đào tạo tại chỗ góp phần đảm bảo nguồn nhân lực kể cả cán bộ quản lý và lao động lành nghề trong lĩnh vực May mặc và Da Giầy.</w:t>
      </w:r>
    </w:p>
    <w:p>
      <w:r>
        <w:t>- Dự báo nguồn nhân lực địa phương đáp ứng nhu cầu cho các cơ sở sản xuất ngành May mặc và Da Giầy.</w:t>
      </w:r>
    </w:p>
    <w:p>
      <w:r>
        <w:t>4. Sở Khoa học và Công nghệ</w:t>
      </w:r>
    </w:p>
    <w:p>
      <w:r>
        <w:t>- Chủ trì, phối hợp với các đơn vị có liên quan hỗ trợ các doanh nghiệp sản xuất May mặc và Da Giầy trên địa bàn tỉnh cập nhật các thông tin liên quan đến các quy định về các tiêu chuẩn, quy chuẩn quốc tế; các quy định về hàng rào phi thuế; các cam kết về quy tắc xuất xứ hàng hóa; xây dựng hệ thống truy xuất nguồn gốc sản phẩm.</w:t>
      </w:r>
    </w:p>
    <w:p>
      <w:r>
        <w:t>- Hỗ trợ tìm kiếm và thông tin tuyên truyền về những công nghệ tiên tiến, các sáng chế đã hết thời hạn bảo hộ tại Việt Nam và nước ngoài phù hợp với năng lực sản xuất tại địa phương;</w:t>
      </w:r>
    </w:p>
    <w:p>
      <w:r>
        <w:t>- Hỗ trợ doanh nghiệp xác lập, khai thác, phát triển và bảo vệ tài sản trí tuệ (gồm hướng dẫn đăng ký bảo hộ nhãn hiệu, kiểu dáng công nghiệp, sáng chế, giải pháp hữu ích,…) đối với sản phẩm công nghiệp.</w:t>
      </w:r>
    </w:p>
    <w:p>
      <w:r>
        <w:t>5. Sở Tài nguyên và Môi trường</w:t>
      </w:r>
    </w:p>
    <w:p>
      <w:r>
        <w:t>Chủ trì hướng dẫn, thẩm định và trình UBND tỉnh quyết định cho các đơn vị đầu tư trong lĩnh vực May mặc và Da giầy thuê đất theo quy định của Luật đất đai và các văn bản hướng dẫn thi hành.</w:t>
      </w:r>
    </w:p>
    <w:p>
      <w:r>
        <w:t>Chủ trì hướng dẫn, thẩm định và trình UBND tỉnh phê duyệt kết quả thẩm định báo cáo đánh giá tác động môi trường, giấy phép môi trường theo quy định của pháp luật về bảo vệ môi trường cho các dự án đầu tư trong lĩnh vực May mặc và Da giầy.</w:t>
      </w:r>
    </w:p>
    <w:p>
      <w:r>
        <w:t>6. Sở Thông tin và Truyền thông</w:t>
      </w:r>
    </w:p>
    <w:p>
      <w:r>
        <w:t>Chỉ đạo các cơ quan báo chí, hệ thống thông tin cơ sở trên địa bàn tỉnh tuyên truyền trên các phương tiện thông tin đại chúng về tiềm năng phát triển ngành May mặc và Da Giầy để thu hút các tổ chức, doanh nghiệp quan tâm, đầu tư trên địa bàn tỉnh.</w:t>
      </w:r>
    </w:p>
    <w:p>
      <w:r>
        <w:t>7. UBND các huyện, thành phố</w:t>
      </w:r>
    </w:p>
    <w:p>
      <w:r>
        <w:t>- Bám sát quan điểm, mục tiêu, định hướng và các giải pháp của Chiến lược nêu trên; căn cứ các quy hoạch, kế hoạch liên quan, tiềm năng lợi thế và tình hình thực tế của địa phương để cụ thể hóa, lồng ghép các nội dung của Chiến lược vào các kế hoạch, đề án nhằm góp phần thực hiện tốt mục tiêu Chiến lược.</w:t>
      </w:r>
    </w:p>
    <w:p>
      <w:r>
        <w:t>- Tăng cường thu hút đầu tư vào các khu công nghiệp, cụm công nghiệp. Xúc tiến thu hút một số nhà đầu tư, thương hiệu sản xuất nguyên, phụ liệu có uy tín, tạo hiệu ứng lan tỏa để thu hút các nhà đầu tư tham gia đầu tư vào tỉnh Sơn La; tạo mọi điều kiện thuận lợi giải quyết nhanh các thủ tục về đất đai, giải phóng mặt bằng theo đúng quy định để triển khai các dự án đầu tư ngành May mặc và Da Giầy theo định hướng của Chiến lược và Quy hoạch tỉnh Sơn La thời kỳ 2021-</w:t>
      </w:r>
    </w:p>
    <w:p>
      <w:r>
        <w:t>2030, tầm nhìn đến năm 2050; ưu tiên thu hút các dự án dệt may sử dụng công nghệ tiên tiến có kết nối với các doanh nghiệp trong nước và ngoài nước để hình thành chuỗi liên kết giá trị.</w:t>
      </w:r>
    </w:p>
    <w:p>
      <w:r>
        <w:t>- Hình thành một số khu vực trong các khu công nghiệp, cụm công nghiệp dành cho các dự án dệt may và các dự án sản xuất sản phẩm phụ trợ ngành May mặc tại một số địa phương có tiềm năng, lợi thế về địa lý, giao thông thuận lợi, nhân lực nhằm tạo liên kết sản xuất, cung ứng vật liệu, linh kiện; đề xuất và thực hiện hoàn thiện hạ tầng cụm công nghiệp nhất là công trình bảo vệ môi trường, nhằm đảm bảo hoạt động công nghiệp nói chung và công nghiệp May mặc và Da Giầy nói riêng.</w:t>
      </w:r>
    </w:p>
    <w:p>
      <w:r>
        <w:t>- Bám sát, đồng hành cùng các cơ sở sản xuất, tham mưu tháo gỡ khó khăn, đề xuất hỗ trợ kịp thời để phát triển thành các mô hình, tạo tính liên kết trong phát triển chuỗi sản xuất may mặc trên địa bàn tỉnh.</w:t>
      </w:r>
    </w:p>
    <w:p>
      <w:r>
        <w:t>- Chủ trì, phối hợp với các cơ quan, tổ chức, đoàn thể hỗ trợ các doanh nghiệp hoạt động trong lĩnh vực may mặc, da giầy… trên địa bàn trong việc tuyển dụng, đào tạo, quản lý lao động; phòng chống cháy nổ; tăng cường kiểm tra, kiểm soát việc đảm bảo quyền lợi cho người lao động; đảm bảo an toàn giao thông khu vực xung quanh các nhà máy, xí nghiệp.</w:t>
      </w:r>
    </w:p>
    <w:p>
      <w:r>
        <w:t>- Chủ động trong việc thực hiện các nhiệm vụ thu hút đầu tư như: Công tác Quy hoạch; rà soát định hướng danh mục các dự án thu hút đầu tư tại địa bàn; xác định quỹ đất và vị trí thu hút đầu tư; hỗ trợ nhà đầu tư thực hiện các thủ tục đất đai, giải phóng mặt bằng ...</w:t>
      </w:r>
    </w:p>
    <w:p>
      <w:r>
        <w:t>8. Các đơn vị sản xuất trong ngành May mặc và Da Giầy trên địa bàn tỉnh</w:t>
      </w:r>
    </w:p>
    <w:p>
      <w:r>
        <w:t>- Các đơn vị đã được chấp thuận chủ trương đầu tư dự án trong ngành May mặc và Da Giầy trên địa bàn tỉnh tập trung ưu tiên nguồn lực đầu tư đảm bảo thực hiện dự án đúng tiến độ và các nội dung theo quy định.</w:t>
      </w:r>
    </w:p>
    <w:p>
      <w:r>
        <w:t>- Nghiên cứu, ứng dụng, đổi mới công nghệ trong sản xuất kinh doanh; chấp hành nghiêm các quy định về lao động, tiền lương, phòng chống cháy nổ và các quy định pháp luật khác có liên quan; chủ động tiếp cận các chính sách, đề xuất các nội dung hỗ trợ theo quy định.</w:t>
      </w:r>
    </w:p>
    <w:p>
      <w:r>
        <w:t>- Xây dựng chiến lược kinh doanh, phát triển thị trường; đầu tư, nâng cao năng lực marketing; chủ động, tích cực theo dõi diễn biến thị trường, tiếp cận khách hàng; chú trọng xây dựng các tiêu chuẩn sản phẩm phù hợp với thông lệ quốc tế để chống hàng giả, hàng nhái, hàng nhập lậu, hàng kém chất lượng, hàng không rõ nguồn gốc xuất xứ.</w:t>
      </w:r>
    </w:p>
    <w:p>
      <w:r>
        <w:t>- Tăng cường áp dụng chuyển đổi số trong công tác quản lý và các hoạt động sản xuất, tăng cường kết nối, liên kết với các doanh nghiệp lớn trong và ngoài nước, tham gia các Hiệp hội về May mặc và Da Giầy; tích cực tham gia các hội chợ triển lãm trong và ngoài nước để giới thiệu và quảng bá sản phẩm.</w:t>
      </w:r>
    </w:p>
    <w:p>
      <w:r>
        <w:t>- Tổ chức và phát triển mạng lưới bán hàng, xây dựng hình ảnh của ngành May mặc và Da Giầy Việt Nam trên thị trường trong nước và quốc tế. Tích cực tham gia và thực hiện có hiệu quả Cuộc vận động “Người Việt Nam ưu tiên dùng hàng Việt Nam”.</w:t>
      </w:r>
    </w:p>
    <w:p>
      <w:r>
        <w:t>9. Các sở, ban, ngành, Hiệp hội Doanh nghiệp tỉnh Sơn La và các cơ quan liên quan:  Trong phạm vi nhiệm vụ, quyền hạn chịu trách nhiệm phối hợp với Sở Công Thương trong quá trình thực hiện Chiến lược phù hợp tình hình thực tế của tỉnh.</w:t>
      </w:r>
    </w:p>
    <w:p>
      <w:r>
        <w:t>Yêu cầu các sở, ban, ngành cấp tỉnh; UBND các huyện, thành phố theo chức năng nhiệm vụ và địa bàn quản lý nghiêm túc triển khai thực hiện. Sở Công Thương chủ trì, phối hợp với các sở, ngành, địa phương theo dõi, đôn đốc, tổng hợp tình hình thực hiện, báo cáo, đề xuất UBND tỉnh định kỳ ngày 20 tháng 12 hàng năm và đột xuất theo quy định./.</w:t>
      </w:r>
    </w:p>
    <w:p>
      <w:r>
        <w:t>Nơi nhận:</w:t>
      </w:r>
    </w:p>
    <w:p>
      <w:r>
        <w:t>- Chủ tịch UBND tỉnh (b/c);</w:t>
      </w:r>
    </w:p>
    <w:p>
      <w:r>
        <w:t>- Các Phó Chủ tịch UBND tỉnh;</w:t>
      </w:r>
    </w:p>
    <w:p>
      <w:r>
        <w:t>- Các Sở, Ban, Ngành;</w:t>
      </w:r>
    </w:p>
    <w:p>
      <w:r>
        <w:t>- Các huyện ủy, thành ủy (phối hợp chỉ đạo);</w:t>
      </w:r>
    </w:p>
    <w:p>
      <w:r>
        <w:t>- UBND các huyện, thành phố;</w:t>
      </w:r>
    </w:p>
    <w:p>
      <w:r>
        <w:t>- Hiệp Hội doanh nghiệp tỉnh;</w:t>
      </w:r>
    </w:p>
    <w:p>
      <w:r>
        <w:t>- Báo Sơn La, Đài PTTH tỉnh;</w:t>
      </w:r>
    </w:p>
    <w:p>
      <w:r>
        <w:t>- Cổng thông tin điện tử tỉnh;</w:t>
      </w:r>
    </w:p>
    <w:p>
      <w:r>
        <w:t>- Chánh Văn phòng UBND tỉnh;</w:t>
      </w:r>
    </w:p>
    <w:p>
      <w:r>
        <w:t>- Lưu: VT,  Biên KT .</w:t>
      </w:r>
    </w:p>
    <w:p>
      <w:r>
        <w:t>TM. ỦY BAN NHÂN DÂN</w:t>
      </w:r>
    </w:p>
    <w:p>
      <w:r>
        <w:t>KT. CHỦ TỊCH</w:t>
      </w:r>
    </w:p>
    <w:p>
      <w:r>
        <w:t>PHÓ CHỦ TỊCH</w:t>
      </w:r>
    </w:p>
    <w:p>
      <w:r>
        <w:t>Nguyễn Thành Công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