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305/KH-UBND năm 2023 triển khai công tác bảo vệ môi trường ngành Công Thương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305/KH-UBND</w:t>
      </w:r>
    </w:p>
    <w:p>
      <w:r>
        <w:t>Hà Nội, ngày 18 tháng 12 năm 2023</w:t>
      </w:r>
    </w:p>
    <w:p>
      <w:r>
        <w:t>KẾ HOẠCH</w:t>
      </w:r>
    </w:p>
    <w:p>
      <w:r>
        <w:t>TRIỂN KHAI THỰC HIỆN CÔNG TÁC BẢO VỆ MÔI TRƯỜNG NGÀNH CÔNG THƯƠNG HÀ NỘI NĂM 2024</w:t>
      </w:r>
    </w:p>
    <w:p>
      <w:r>
        <w:t>Thực hiện Luật Bảo vệ môi trường năm 2020; Quyết định số 1375/QĐ-TTg ngày 08/9/2020 của Thủ tướng Chính phủ về việc phê duyệt Kế hoạch bảo vệ môi trường ngành Công Thương giai đoạn 2020-2025; Kế hoạch số 128/KH-UBND ngày 20/4/2023 của UBND Thành phố Hà Nội về công tác bảo vệ môi trường ngành Công Thương Hà Nội đến năm 2025, Ủy ban nhân dân thành phố Hà Nội ban hành Kế hoạch triển khai thực hiện công tác bảo vệ môi trường ngành Công Thương Hà Nội năm 2024 với các nội dung chủ yếu sau đây:</w:t>
      </w:r>
    </w:p>
    <w:p>
      <w:r>
        <w:t>I. MỤC ĐÍCH, YÊU CẦU</w:t>
      </w:r>
    </w:p>
    <w:p>
      <w:r>
        <w:t>1. Triển khai có hiệu quả, thiết thực các nhiệm vụ của ngành Công Thương trong công tác bảo vệ môi trường năm 2024 theo quy định của Luật Bảo vệ môi trường và các văn bản hướng dẫn thi hành; Quyết định số 1375/QĐ-TTg ngày 08/9/2020 của Thủ tướng Chính phủ về việc phê duyệt Kế hoạch bảo vệ môi trường ngành Công Thương giai đoạn 2020-2025; Chỉ thị số 08/CT-BCT ngày 15/7/2019 của Bộ Công Thương về tăng cường các biện pháp giảm thiểu chất thải nhựa trong ngành Công Thương;</w:t>
      </w:r>
    </w:p>
    <w:p>
      <w:r>
        <w:t>2. Tiếp tục nâng cao hiệu quả công tác tuyên truyền, phổ biến quy định của pháp luật về bảo vệ môi trường đến các cơ quan, tổ chức, doanh nghiệp ngành Công Thương để ứng phó với vấn đề biến đổi khí hậu, khai thác, sử dụng của con người làm nguồn tài nguyên hiệu quả trong sản xuất, kinh doanh;</w:t>
      </w:r>
    </w:p>
    <w:p>
      <w:r>
        <w:t>3. Chủ động triển khai các hành động thiết thực hưởng ứng việc bảo vệ môi trường ngành Công Thương trên các lĩnh vực công nghiệp, năng lượng, phát triển hệ thống hạ tầng công nghiệp, kinh doanh thương mại... Khuyến khích các doanh nghiệp ngành Công Thương triển khai các hoạt động phát triển công nghiệp môi trường, kinh tế tuần hoàn cụ thể nhằm giảm thiểu tác động về môi trường trong hoạt động của cơ sở sản xuất, kinh doanh;</w:t>
      </w:r>
    </w:p>
    <w:p>
      <w:r>
        <w:t>4. Chủ động triển khai các cơ chế, chính sách liên quan nhằm tạo điều kiện, khuyến khích tổ chức, cá nhân hoạt động trong lĩnh vực Công Thương tham gia thực hiện đầy đủ các quy định liên quan đến công tác bảo vệ môi trường.</w:t>
      </w:r>
    </w:p>
    <w:p>
      <w:r>
        <w:t>II. NỘI DUNG NHIỆM VỤ</w:t>
      </w:r>
    </w:p>
    <w:p>
      <w:r>
        <w:t>1. Đẩy mạnh công tác tuyên truyền, phổ biến công tác bảo vệ môi trường theo quy định của Luật Bảo vệ môi trường và các văn bản hướng dẫn thi hành, các chương trình, đề án, chỉ thị, kế hoạch của Chính phủ, Bộ Công Thương, Thành phố có liên quan đến công nghiệp môi trường, kinh tế tuần hoàn trong hoạt động sản xuất, kinh doanh lĩnh vực Công Thương trên địa bàn Thành phố thông qua các phương tiện thông tin đại chúng, các lớp tập huấn phổ biến, giáo dục pháp luật về công nghiệp môi trường, kinh tế tuần hoàn gắn với công tác bảo vệ môi trường; Tăng cường trao đổi học tập kinh nghiệm công tác bảo vệ môi trường trong lĩnh vực Công Thương với các tỉnh, thành phố trực thuộc Trung ương trên cả nước.</w:t>
      </w:r>
    </w:p>
    <w:p>
      <w:r>
        <w:t>2. Tiếp tục nghiên cứu, đề xuất các cụm công nghiệp sản xuất, lưu giữ hóa chất tập trung bảo đảm an toàn trong hoạt động hóa chất và các quy định bảo vệ môi trường; tiếp tục xây dựng các cụm công nghiệp để tách các cơ sở sản xuất gây ô nhiễm môi trường ra khỏi các làng, khu dân cư; xử lý ô nhiễm, bảo vệ môi trường ở các khu, cụm công nghiệp và làng nghề theo Kế hoạch số 307/KH-UBND ngày 27/12/2021 của UBND thành phố Hà Nội về tăng cường quản lý, kiểm tra, giám sát, ngăn ngừa ô nhiễm môi trường tại các làng nghề, các khu, cụm công nghiệp giai đoạn 2021-2025.</w:t>
      </w:r>
    </w:p>
    <w:p>
      <w:r>
        <w:t>3. Tiếp tục tăng cường công tác ứng dụng, chuyển giao các công nghệ tiên tiến, phù hợp phục vụ công tác bảo vệ môi trường ngành Công Thương; hạn chế việc sử dụng bao bì nhựa khó phân hủy sinh học từ các trung tâm thương mại, siêu thị, chợ,.... Từng bước vận động thay đổi hành vi, thói quen sử dụng sản phẩm nhựa, góp phần giảm thiểu chất thải nhựa ra môi trường.</w:t>
      </w:r>
    </w:p>
    <w:p>
      <w:r>
        <w:t>4. Hướng dẫn các tổ chức, cá nhân trong công tác quản lý môi trường, giảm nhẹ phát thải nhà kính trong các lĩnh vực sản xuất công nghiệp và hoạt động thương mại.</w:t>
      </w:r>
    </w:p>
    <w:p>
      <w:r>
        <w:t>5. Tham gia đánh giá hiện trạng công nghệ sản xuất, nguồn phát thải, rủi ro, sự cố môi trường của một số loại hình sản xuất công nghiệp có nguy cơ gây ô nhiễm môi trường... để xây dựng chính sách quản lý, kiểm soát phù hợp.</w:t>
      </w:r>
    </w:p>
    <w:p>
      <w:r>
        <w:t>6. Tăng cường công tác phối hợp thanh tra, kiểm tra, xử lý vi phạm về môi trường tại các làng nghề, khu công nghiệp, cụm công nghiệp; kiểm soát các nguồn chất thải nguy hiểm.</w:t>
      </w:r>
    </w:p>
    <w:p>
      <w:r>
        <w:t>7. Thực hiện hiệu quả công tác thống kê, khai báo, quản lý và sử dụng cơ sở dữ liệu môi trường ngành Công Thương theo quy định; Trao đổi học tập kinh nghiệm công tác bảo vệ môi trường trong lĩnh vực Công Thương tại các tỉnh, thành phố.</w:t>
      </w:r>
    </w:p>
    <w:p>
      <w:r>
        <w:t>III. KINH PHÍ THỰC HIỆN</w:t>
      </w:r>
    </w:p>
    <w:p>
      <w:r>
        <w:t>Nguồn kinh phí thực hiện Kế hoạch bao gồm:</w:t>
      </w:r>
    </w:p>
    <w:p>
      <w:r>
        <w:t>- Nguồn ngân sách Thành phố đảm bảo theo quy định;</w:t>
      </w:r>
    </w:p>
    <w:p>
      <w:r>
        <w:t>- Nguồn đóng góp của doanh nghiệp và các nguồn huy động hợp pháp khác theo quy định.</w:t>
      </w:r>
    </w:p>
    <w:p>
      <w:r>
        <w:t>Các sở, ngành, đơn vị nghiên cứu triển khai các nội dung liên quan, phù hợp để lồng ghép với triển khai các chương trình, kế hoạch, đề án: Sử dụng năng lượng tiết kiệm và hiệu quả; Hành động Quốc gia về sản xuất và tiêu dùng bền vững; Hành động ứng phó với biến đổi khí hậu và tăng trưởng xanh của ngành Công Thương; tăng cường quản lý, kiểm tra, giám sát, ngăn ngừa ô nhiễm môi trường tại các làng nghề, các khu, cụm công nghiệp,…</w:t>
      </w:r>
    </w:p>
    <w:p>
      <w:r>
        <w:t>IV. TỔ CHỨC THỰC HIỆN</w:t>
      </w:r>
    </w:p>
    <w:p>
      <w:r>
        <w:t>1. Sở Công Thương</w:t>
      </w:r>
    </w:p>
    <w:p>
      <w:r>
        <w:t>- Chủ trì, phối hợp với sở, ngành có liên quan triển khai thực hiện Kế hoạch này theo quy định, đảm bảo thiết thực, hiệu quả, tiết kiệm; Thực hiện chế độ báo cáo định kỳ (năm) và theo yêu cầu của UBND Thành phố và Bộ Công Thương.</w:t>
      </w:r>
    </w:p>
    <w:p>
      <w:r>
        <w:t>- Tiếp tục xây dựng các cụm công nghiệp để di dời các cơ sở sản xuất gây ô nhiễm môi trường ra khỏi các làng, khu dân cư. Nghiên cứu, đề xuất các cụm công nghiệp sản xuất tập trung trong các lĩnh vực công nghiệp hóa chất bảo đảm an toàn trong hoạt động hóa chất và các quy định bảo vệ môi trường.</w:t>
      </w:r>
    </w:p>
    <w:p>
      <w:r>
        <w:t>- Thống kê, lập danh sách các doanh nghiệp ngành Công Thương thuộc đối tượng phải thực hiện khai báo về môi trường theo quy định tại Thông tư số 42/2020/TT-BCT ngày 30/11/2020 của Bộ Công Thương quy định về khai báo, quản lý và sử dụng cơ sở dữ liệu môi trường ngành Công Thương.</w:t>
      </w:r>
    </w:p>
    <w:p>
      <w:r>
        <w:t>- Phối hợp với các sở, ngành, cơ quan thực hiện việc thanh tra, kiểm tra và xử lý các vi phạm trong lĩnh vực bảo vệ môi trường thuộc phạm vi quản lý của ngành Công Thương theo quy định.</w:t>
      </w:r>
    </w:p>
    <w:p>
      <w:r>
        <w:t>- Quản lý, sử dụng kinh phí thực hiện Kế hoạch theo đúng quy định định của pháp luật và Thành phố.</w:t>
      </w:r>
    </w:p>
    <w:p>
      <w:r>
        <w:t>- Chủ trì, phối hợp với Sở Nội vụ (Ban Thi đua - Khen thưởng Thành phố) lựa chọn, đề xuất các tập thể, cá nhân có thành tích xuất sắc trong công tác bảo vệ môi trường ngành Công Thương báo cáo UBND Thành phố khen thưởng.</w:t>
      </w:r>
    </w:p>
    <w:p>
      <w:r>
        <w:t>2. Sở Tài nguyên và Môi trường</w:t>
      </w:r>
    </w:p>
    <w:p>
      <w:r>
        <w:t>- Chủ trì, phối hợp với Sở Công Thương và các sở, ngành thực hiện hoạt động ứng phó sự cố tràn dầu theo Quyết định số 12/2021/QĐ-TTg ngày 24/3/2021 của Thủ tướng Chính phủ ban hành Quy chế hoạt động ứng phó sự cố tràn dầu; Kế hoạch số 320/KH-UBND ngày 09/12/2022 của UBND Thành phố về ứng phó sự cố tràn dầu trên địa bàn thành phố Hà Nội.</w:t>
      </w:r>
    </w:p>
    <w:p>
      <w:r>
        <w:t>- Phối hợp với Sở Công Thương tham gia xây dựng và triển khai thực hiện các chương trình, kế hoạch, đề án về phát triển công nghiệp môi trường và các nhiệm vụ liên quan đến biến đổi khí hậu, giảm thiểu chất thải nhựa, giảm phát thải khí nhà kính và bảo vệ tầng ô zôn ngành Công Thương.</w:t>
      </w:r>
    </w:p>
    <w:p>
      <w:r>
        <w:t>- Chủ trì phối hợp với các cơ quan liên quan thanh tra, kiểm tra và xử lý nghiêm các vi phạm trong lĩnh vực bảo vệ môi trường đối với tổ chức, cá nhân hoạt động thương mại và công nghiệp theo thẩm quyền.</w:t>
      </w:r>
    </w:p>
    <w:p>
      <w:r>
        <w:t>3. Sở Khoa học và Công nghệ</w:t>
      </w:r>
    </w:p>
    <w:p>
      <w:r>
        <w:t>- Tăng cường ứng dụng, chuyển giao các công nghệ tiên tiến, phù hợp phục vụ công tác bảo vệ môi trường ngành Công Thương.</w:t>
      </w:r>
    </w:p>
    <w:p>
      <w:r>
        <w:t>- Phối hợp với Sở Công Thương tham gia xây dựng và triển khai thực hiện các chương trình, kế hoạch, đề án về phát triển công nghiệp môi trường và các nhiệm vụ liên quan đến biến đổi khí hậu, giảm thiểu chất thải nhựa, giảm phát thải khí nhà kính và bảo vệ tầng ô zôn ngành Công Thương.</w:t>
      </w:r>
    </w:p>
    <w:p>
      <w:r>
        <w:t>4. Sở Tài chính</w:t>
      </w:r>
    </w:p>
    <w:p>
      <w:r>
        <w:t>Phối hợp với Sở Công Thương và các sở, ngành liên quan tham mưu, báo cáo UBND Thành phố bố trí kinh phí thực hiện Kế hoạch từ nguồn chi thường xuyên ngân sách cấp Thành phố theo quy định của Luật Ngân sách nhà nước và các văn bản quy phạm pháp luật hiện hành.</w:t>
      </w:r>
    </w:p>
    <w:p>
      <w:r>
        <w:t>5. Sở Kế hoạch và Đầu tư</w:t>
      </w:r>
    </w:p>
    <w:p>
      <w:r>
        <w:t>Phối hợp với Sở Công Thương, Sở Tài chính xây dựng và triển khai thực hiện các chương trình, kế hoạch, đề án về công nghiệp môi trường và các nhiệm vụ liên quan đến biến đổi khí hậu, giảm thiểu chất thải nhựa, giảm phát thải khí nhà kính và bảo vệ tầng ô zôn ngành Công Thương.</w:t>
      </w:r>
    </w:p>
    <w:p>
      <w:r>
        <w:t>6. Các Sở, ngành có liên quan, UBND các quận, huyện, thị xã</w:t>
      </w:r>
    </w:p>
    <w:p>
      <w:r>
        <w:t>- Phối hợp với Sở Công Thương tham mưu xây dựng và triển khai thực hiện phát triển công nghiệp môi trường, các nhiệm vụ liên quan đến biến đổi khí hậu, giảm thiểu chất thải nhựa, giảm phát thải khí nhà kính và bảo vệ tầng ô zôn ngành Công Thương.</w:t>
      </w:r>
    </w:p>
    <w:p>
      <w:r>
        <w:t>- Tăng cường công tác thanh tra, kiểm tra, xử lý nghiêm các hành vi vi phạm quy định về bảo vệ môi trường đối với tổ chức, cá nhân hoạt động thương mại và công nghiệp theo thẩm quyền.</w:t>
      </w:r>
    </w:p>
    <w:p>
      <w:r>
        <w:t>Trong quá trình thực hiện Kế hoạch này nếu có khó khăn, vướng mắc, các Sở, ban, ngành, UBND các quận, huyện, thị xã báo cáo về Sở Công Thương để tổng hợp, báo cáo UBND Thành phố xem xét, điều chỉnh cho phù hợp./.</w:t>
      </w:r>
    </w:p>
    <w:p>
      <w:r>
        <w:t>Nơi nhận:</w:t>
      </w:r>
    </w:p>
    <w:p>
      <w:r>
        <w:t>- Chủ tịch UBND Thành phố;</w:t>
      </w:r>
    </w:p>
    <w:p>
      <w:r>
        <w:t>- Phó Chủ tịch Nguyễn Mạnh Quyền;</w:t>
      </w:r>
    </w:p>
    <w:p>
      <w:r>
        <w:t>- Các Sở, Ban, ngành của Thành phố;</w:t>
      </w:r>
    </w:p>
    <w:p>
      <w:r>
        <w:t>- UBND các quận, huyện, thị xã;</w:t>
      </w:r>
    </w:p>
    <w:p>
      <w:r>
        <w:t>- VPUB: CVP, PCVP N.M.Quân, KTN, TN&amp;MT, TH;</w:t>
      </w:r>
    </w:p>
    <w:p>
      <w:r>
        <w:t>- Lưu VT, KTN Vân .</w:t>
      </w:r>
    </w:p>
    <w:p>
      <w:r>
        <w:t>TM. ỦY BAN NHÂN DÂN</w:t>
      </w:r>
    </w:p>
    <w:p>
      <w:r>
        <w:t>KT. CHỦ TỊCH</w:t>
      </w:r>
    </w:p>
    <w:p>
      <w:r>
        <w:t>PHÓ CHỦ TỊCH</w:t>
      </w:r>
    </w:p>
    <w:p>
      <w:r>
        <w:t>Nguyễn Mạnh Quyền</w:t>
      </w:r>
    </w:p>
    <w:p>
      <w:r>
        <w:t>PHỤ LỤC</w:t>
      </w:r>
    </w:p>
    <w:p>
      <w:r>
        <w:t>DANH MỤC CÁC NHIỆM VỤ THUỘC KẾ HOẠCH CÔNG TÁC BẢO VỆ MÔI TRƯỜNG NGÀNH CÔNG THƯƠNG HÀ NỘI NĂM 2024.</w:t>
      </w:r>
    </w:p>
    <w:p>
      <w:r>
        <w:t>(Kèm theo Kế hoạch số 305/KH-UBND ngày 18/12/2023 của UBND thành phố Hà Nội)</w:t>
      </w:r>
    </w:p>
    <w:p>
      <w:r>
        <w:t>TT</w:t>
      </w:r>
    </w:p>
    <w:p>
      <w:r>
        <w:t>Danh mục</w:t>
      </w:r>
    </w:p>
    <w:p>
      <w:r>
        <w:t>Đơn vị phối hợp</w:t>
      </w:r>
    </w:p>
    <w:p>
      <w:r>
        <w:t>Đơn vị tính</w:t>
      </w:r>
    </w:p>
    <w:p>
      <w:r>
        <w:t>Số lượng</w:t>
      </w:r>
    </w:p>
    <w:p>
      <w:r>
        <w:t>Thời gian thực hiện</w:t>
      </w:r>
    </w:p>
    <w:p>
      <w:r>
        <w:t>Đơn vị chủ trì</w:t>
      </w:r>
    </w:p>
    <w:p>
      <w:r>
        <w:t>Đơn vị phối hợp</w:t>
      </w:r>
    </w:p>
    <w:p>
      <w:r>
        <w:t>1</w:t>
      </w:r>
    </w:p>
    <w:p>
      <w:r>
        <w:t>Tuyên truyền, phổ biến pháp luật về công nghiệp môi trường và kinh tế tuần hoàn trong lĩnh vực Công Thương.</w:t>
      </w:r>
    </w:p>
    <w:p>
      <w:r>
        <w:t>Sở Công Thương</w:t>
      </w:r>
    </w:p>
    <w:p>
      <w:r>
        <w:t>Các doanh nghiệp, hoạt động sản xuất, kinh doanh trong lĩnh vực Công Thương; UBND các quận, huyện, thị xã.</w:t>
      </w:r>
    </w:p>
    <w:p>
      <w:r>
        <w:t>Lớp</w:t>
      </w:r>
    </w:p>
    <w:p>
      <w:r>
        <w:t>02</w:t>
      </w:r>
    </w:p>
    <w:p>
      <w:r>
        <w:t>Quý II-IV/2024</w:t>
      </w:r>
    </w:p>
    <w:p>
      <w:r>
        <w:t>2</w:t>
      </w:r>
    </w:p>
    <w:p>
      <w:r>
        <w:t>Trao đổi học tập kinh nghiệm công tác bảo vệ môi trường trong lĩnh vực Công Thương tại các tỉnh, thành phố phía Nam.</w:t>
      </w:r>
    </w:p>
    <w:p>
      <w:r>
        <w:t>Sở Công Thương</w:t>
      </w:r>
    </w:p>
    <w:p>
      <w:r>
        <w:t>Sở Công Thương các tỉnh, thành phố.</w:t>
      </w:r>
    </w:p>
    <w:p>
      <w:r>
        <w:t>Đoàn</w:t>
      </w:r>
    </w:p>
    <w:p>
      <w:r>
        <w:t>01</w:t>
      </w:r>
    </w:p>
    <w:p>
      <w:r>
        <w:t>Quý II-IV/2024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