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3037/KH-UBND năm 2024 tiếp tục tăng cường công tác quản lý thuế đối với hoạt động kinh doanh thương mại điện tử, kinh doanh trên nền tảng số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3037/KH-UBND</w:t>
      </w:r>
    </w:p>
    <w:p>
      <w:r>
        <w:t>Tây Ninh, ngày 30 tháng 9 năm 2024</w:t>
      </w:r>
    </w:p>
    <w:p>
      <w:r>
        <w:t>KẾ HOẠCH</w:t>
      </w:r>
    </w:p>
    <w:p>
      <w:r>
        <w:t>TIẾP TỤC TĂNG CƯỜNG CÔNG TÁC QUẢN LÝ THUẾ ĐỐI VỚI HOẠT ĐỘNG KINH DOANH THƯƠNG MẠI ĐIỆN TỬ, KINH DOANH TRÊN NỀN TẢNG SỐ</w:t>
      </w:r>
    </w:p>
    <w:p>
      <w:r>
        <w:t>Căn cứ Luật Quản lý thuế số 38/2019/QH14 ngày 13 tháng 6 năm 2019;</w:t>
      </w:r>
    </w:p>
    <w:p>
      <w:r>
        <w:t>Căn cứ Nghị định số 126/2020/NĐ-CP ngày 19 tháng 10 năm 2020 của Chính phủ quy định chi tiết thi hành một số điều của Luật quản lý thuế;</w:t>
      </w:r>
    </w:p>
    <w:p>
      <w:r>
        <w:t>Căn cứ Công văn số 7228/BTC-TCT ngày 11 tháng 7 năm 2024 của Bộ Tài chính về việc phối hợp chỉ đạo công tác quản lý thuế đối với hoạt động kinh doanh thương mại điện tử, kinh doanh trên nền tảng số;</w:t>
      </w:r>
    </w:p>
    <w:p>
      <w:r>
        <w:t>Ủy ban nhân dân tỉnh ban hành kế hoạch tiếp tục tăng cường công tác quản lý thuế đối với hoạt động kinh doanh thương mại điện tử (TMĐT), kinh doanh trên nền tảng số trên địa bàn tỉnh Tây Ninh như sau:</w:t>
      </w:r>
    </w:p>
    <w:p>
      <w:r>
        <w:t>I. MỤC ĐÍCH, YÊU CẦU</w:t>
      </w:r>
    </w:p>
    <w:p>
      <w:r>
        <w:t>1. Mục đích</w:t>
      </w:r>
    </w:p>
    <w:p>
      <w:r>
        <w:t>- Tăng cường công tác phối hợp giữa cơ quan thuế với các Sở, ban, ngành liên quan (Ngân hàng, Công thương, Công an, Thông tin và truyền thông, Kế hoạch và đầu tư, Giao thông vận tải, ...) trong việc: cung cấp thông tin, chia sẻ dữ liệu liên quan đến các tổ chức, cá nhân tham gia hoạt động kinh doanh TMĐT, livestream bán hàng (đối tượng, thông tin giao dịch, thông tin thanh toán, thông tin vận chuyển...) để triển khai kịp thời, hiệu quả các biện pháp quản lý thuế phù hợp đối với hoạt động của từng người nộp thuế; triển khai chuyên đề rà soát, xử lý vi phạm đối với các trường hợp có hoạt động kinh doanh TMĐT, livestream bán hàng không thực hiện đúng đủ nghĩa vụ với cơ quan thuế, cơ sở kinh doanh không xuất hóa đơn theo quy định nhằm mục đích lan tỏa tính nghiêm minh của pháp luật.</w:t>
      </w:r>
    </w:p>
    <w:p>
      <w:r>
        <w:t>- Nâng cao trách nhiệm của các cơ quan chức năng có liên quan trong việc phối hợp cung cấp thông tin về các tổ chức, cá nhân kinh doanh TMĐT. Nâng cao ý thức, trách nhiệm của các tổ chức, cá nhân tham gia hoạt động kinh doanh TMĐT nhằm chấp hành tốt nghĩa vụ kê khai, nộp thuế theo quy định.</w:t>
      </w:r>
    </w:p>
    <w:p>
      <w:r>
        <w:t>2. Yêu cầu</w:t>
      </w:r>
    </w:p>
    <w:p>
      <w:r>
        <w:t>- Tăng cường trách nhiệm của các cơ quan chức năng có liên quan trong công tác quản lý thuế đối với hoạt động kinh doanh TMĐT, kinh doanh trên nền tảng số.</w:t>
      </w:r>
    </w:p>
    <w:p>
      <w:r>
        <w:t>- Nâng cao hiệu quả công tác quản lý thuế đối với hoạt động TMĐT, đảm bảo việc thu đủ, thu đúng các khoản thuế phát sinh từ hoạt động TMĐT.</w:t>
      </w:r>
    </w:p>
    <w:p>
      <w:r>
        <w:t>- Tăng cường công tác phối hợp cung cấp thông tin, chia sẻ dữ liệu liên quan đến các tổ chức, cá nhân tham gia hoạt động kinh doanh TMĐT, livestream bán hàng kịp thời, hiệu quả, dựa trên cơ sở chức năng, nhiệm vụ và quyền hạn được pháp luật quy định.</w:t>
      </w:r>
    </w:p>
    <w:p>
      <w:r>
        <w:t>II. NHIỆM VỤ, GIẢI PHÁP</w:t>
      </w:r>
    </w:p>
    <w:p>
      <w:r>
        <w:t>1. Cục Thuế tỉnh</w:t>
      </w:r>
    </w:p>
    <w:p>
      <w:r>
        <w:t>- Chủ trì, phối hợp với các cơ quan báo chí, truyền thông trên địa bàn tỉnh tăng cường công tác tuyên truyền cho các tổ chức, cá nhân tham gia hoạt động kinh doanh TMĐT, livestream bán hàng, kinh doanh trên nền tảng số, thông qua thực hiện đồng bộ các hình thức tuyên truyền như: tuyên truyền trên các phương tiện thông tin đại chúng (báo, đài, truyền hình,...); tổ chức hội nghị tập huấn chính sách thuế; tổ chức đối thoại trực tiếp với người nộp thuế; gửi thư ngỏ của Cơ quan thuế đến các tổ chức, cá nhân tham gia hoạt động TMĐT; công bố số điện thoại, email của cơ quan thuế trên cổng thông tin điện tử để tiếp nhận vướng mắc, hỗ trợ người nộp thuế thực hiện nghĩa vụ thuế theo quy định, qua đó nâng cao hiểu biết, nhận thức và tính tự giác trong việc chấp hành pháp luật thuế của người nộp thuế...</w:t>
      </w:r>
    </w:p>
    <w:p>
      <w:r>
        <w:t>- Chủ động thu thập, rà soát, tổng hợp, xây dựng và làm giàu cơ sở dữ liệu, các thông tin cần thiết để phục vụ công tác quản lý thuế đối với lĩnh vực TMĐT qua quá trình thanh tra, kiểm tra các doanh nghiệp là chủ sở hữu Sàn giao dịch TMĐT, các đơn vị có hoạt động kinh doanh thuộc lĩnh vực TMĐT.</w:t>
      </w:r>
    </w:p>
    <w:p>
      <w:r>
        <w:t>- Rà soát, xác định các sàn giao dịch TMĐT thuộc diện cung cấp thông tin cho cơ quan thuế trên cơ sở thông tin quản lý thuế thực tế, thông tin cung cấp từ Sở Công Thương và dữ liệu khai thác trên Cổng thông tin điện tử của Bộ Công Thương (https://online.gov.vn/) từ đó đôn đốc sàn cung cấp thông tin theo quy định.</w:t>
      </w:r>
    </w:p>
    <w:p>
      <w:r>
        <w:t>- Phối hợp với các Sở, ban, ngành và chính quyền địa phương rà soát, xác định các cá nhân, hộ kinh doanh trên địa bàn có hoạt động kinh doanh TMĐT, kinh doanh trên nền tảng số, đảm bảo quản lý đầy đủ đối tượng.</w:t>
      </w:r>
    </w:p>
    <w:p>
      <w:r>
        <w:t>- Phối hợp trao đổi thông tin thường xuyên với các ngân hàng thương mại, các công ty tài chính, các công ty cung cấp dịch vụ trung gian thanh toán để cung cấp thông tin giao dịch của các tổ chức, cá nhân có hoạt động kinh doanh TMĐT trong nước và xuyên biên giới, đặc biệt là các tổ chức, cá nhân trong nước nhận thu nhập từ các nhà cung cấp nước ngoài không có cơ sở thường trú tại Việt Nam.</w:t>
      </w:r>
    </w:p>
    <w:p>
      <w:r>
        <w:t>- Tăng cường kiểm soát hóa đơn điện tử trong quản lý thuế, chỉ đạo các Phòng, Chi cục Thuế và các bộ phận liên quan yêu cầu các cơ sở kinh doanh thực hiện nghiêm việc xuất hóa đơn điện tử, đảm bảo 100% giao dịch, bao gồm cả các giao dịch TMĐT được ghi nhận và xuất đầy đủ hóa đơn điện tử; từng bước kiểm soát chặt chẽ hóa đơn đầu vào, đảm bảo việc kê khai, nộp thuế đúng quy định pháp luật, từ khâu sản xuất đến lưu thông, từ khâu nhập khẩu đến bán hàng.</w:t>
      </w:r>
    </w:p>
    <w:p>
      <w:r>
        <w:t>- Phối hợp với cơ quan Công an các cấp xử lý vi phạm đối với các tổ chức cá nhân kinh doanh TMĐT có hành vi chống đối không đăng ký kê khai nộp thuế, chống đối người thi hành công vụ, gây mất trật tự, an toàn xã hội.</w:t>
      </w:r>
    </w:p>
    <w:p>
      <w:r>
        <w:t>2. Sở Công Thương</w:t>
      </w:r>
    </w:p>
    <w:p>
      <w:r>
        <w:t>- Phối hợp và cung cấp cho cơ quan Thuế thông tin dữ liệu về các tổ chức, cá nhân đăng ký hoạt động kinh doanh TMĐT trên địa bàn tỉnh, cụ thể:</w:t>
      </w:r>
    </w:p>
    <w:p>
      <w:r>
        <w:t>+ Thông tin giấy phép hoạt động và các thông tin liên quan đến tổ chức, cá nhân kinh doanh trong lĩnh vực TMĐT (nếu có phát sinh) như: tên, địa chỉ, hàng hóa, mã số thuế, số thẻ căn cước công dân, số tài khoản mở tại các tổ chức tín dụng, website TMĐT bán hàng; website cung cấp dịch vụ TMĐT; ứng dụng cung cấp dịch vụ TMĐT; ứng dụng TMĐT bán hàng và các thông tin liên quan đến tổ chức, cá nhân sở hữu website hoặc ứng dụng TMĐT……;</w:t>
      </w:r>
    </w:p>
    <w:p>
      <w:r>
        <w:t>+ Thông tin của các tổ chức, cá nhân bán hàng thông qua sàn giao dịch TMĐT của tỉnh (http://tayninhtrade.com); các tổ chức, cá nhân thiết lập website TMĐT để buôn bán hàng hóa nhưng chưa được phê duyệt thông qua công tác thanh tra, kiểm tra.</w:t>
      </w:r>
    </w:p>
    <w:p>
      <w:r>
        <w:t>- Phối hợp với cơ quan Thuế, các ngành liên quan và chính quyền địa phương để thực hiện thanh tra, kiểm tra, giám sát hoạt động kinh doanh TMĐT trên địa bàn tỉnh.</w:t>
      </w:r>
    </w:p>
    <w:p>
      <w:r>
        <w:t>3. Sở Thông tin và Truyền thông</w:t>
      </w:r>
    </w:p>
    <w:p>
      <w:r>
        <w:t>- Phối hợp tuyên truyền, phổ biến chính sách, pháp luật về thuế, nghĩa vụ kê khai nộp thuế, các loại thuế phải thực hiện kê khai trong hoạt động kinh doanh trên nền tảng số, kinh doanh TMĐT thông qua các phương tiện truyền thông.</w:t>
      </w:r>
    </w:p>
    <w:p>
      <w:r>
        <w:t>- Triển khai thực hiện các giải pháp công nghệ, tăng cường giám sát, quản lý giao dịch trên môi trường trực tuyến, tăng cường quản lý nhà nước với các nhà cung cấp dịch vụ Internet, dịch vụ nội dung số xuyên biên giới.</w:t>
      </w:r>
    </w:p>
    <w:p>
      <w:r>
        <w:t>4. Cục Quản lý thị trường</w:t>
      </w:r>
    </w:p>
    <w:p>
      <w:r>
        <w:t>- Phối hợp với các cơ quan xây dựng cơ chế quản lý, giám sát mô hình kinh doanh trên ứng dụng công nghệ số, mua bán thông qua nền tảng di động, website bán hàng, trang mạng xã hội.</w:t>
      </w:r>
    </w:p>
    <w:p>
      <w:r>
        <w:t>- Phối hợp thanh tra, kiểm tra và xử lý vi phạm đối với các tổ chức, cá nhân hoạt động kinh doanh thương mại điện tử, hoạt động livestream bán hàng vi phạm pháp luật về TMĐT.</w:t>
      </w:r>
    </w:p>
    <w:p>
      <w:r>
        <w:t>5. Sở Giao thông vận tải</w:t>
      </w:r>
    </w:p>
    <w:p>
      <w:r>
        <w:t>Phối hợp cung cấp thông tin theo đề nghị của cơ quan Thuế đối với các tổ chức, cá nhân có hoạt động kinh doanh TMĐT bằng hình thức dịch vụ vận chuyển, dịch vụ ký gửi hàng để làm căn cứ cho cơ quan thuế yêu cầu các doanh nghiệp, các tổ chức, cá nhân kê khai và nộp thuế theo quy định của pháp luật.</w:t>
      </w:r>
    </w:p>
    <w:p>
      <w:r>
        <w:t>6. Ngân hàng Nhà nước Việt Nam - Chi nhánh tỉnh Tây Ninh</w:t>
      </w:r>
    </w:p>
    <w:p>
      <w:r>
        <w:t>- Chỉ đạo các Ngân hàng thương mại trên địa bàn tỉnh cung cấp đầy đủ, kịp thời, chính xác thông tin các đơn vị, cá nhân có liên quan đến hoạt động kinh doanh TMĐT; cung cấp thông tin trả tiền dịch vụ các đơn vị nước ngoài có liên quan đến hoạt động TMĐT với việc khai, nộp thuế nhà thầu; các cá nhân nhận tiền từ các nhà cung cấp nước ngoài, giá trị hàng hóa mua bán khi có yêu cầu từ cơ quan quản lý thuế.</w:t>
      </w:r>
    </w:p>
    <w:p>
      <w:r>
        <w:t>- Chỉ đạo các Ngân hàng thương mại khấu trừ, nộp thay nghĩa vụ thuế phải nộp của nhà cung cấp ở nước ngoài không có cơ sở thường trú tại Việt Nam có hoạt động kinh doanh TMĐT, kinh doanh dựa trên nền tảng số với tổ chức, cá nhân ở Việt Nam theo quy định tại Khoản 3 Điều 27 Luật Quản lý thuế.</w:t>
      </w:r>
    </w:p>
    <w:p>
      <w:r>
        <w:t>7. Công an tỉnh</w:t>
      </w:r>
    </w:p>
    <w:p>
      <w:r>
        <w:t>- Hỗ trợ rà soát cung cấp thông tin, quản lý người dùng mạng xã hội có hoạt động TMĐT, mua bán sản phẩm, dịch vụ công nghệ thông tin trên môi trường mạng và nền tảng số.</w:t>
      </w:r>
    </w:p>
    <w:p>
      <w:r>
        <w:t>- Phối hợp cùng cơ quan thuế trong việc nắm bắt tình hình, phát hiện, tiếp nhận xử lý các hành vi vi phạm về trốn thuế, gian lận thuế, vi phạm về hóa đơn bán hàng hóa và cung cấp dịch vụ theo quy định của pháp luật.</w:t>
      </w:r>
    </w:p>
    <w:p>
      <w:r>
        <w:t>- Tăng cường triển khai nhiệm vụ đảm bảo an ninh kinh tế, an ninh trật tự trong hoạt động giao dịch điện tử và TMDT; phòng ngừa, đấu tranh và xử lý nghiêm đối tượng vi phạm theo quy định của pháp luật.</w:t>
      </w:r>
    </w:p>
    <w:p>
      <w:r>
        <w:t>8. Ủy ban nhân dân các huyện, thị xã, thành phố</w:t>
      </w:r>
    </w:p>
    <w:p>
      <w:r>
        <w:t>- Tuyên truyền thực hiện có hiệu quả Công điện số 56/CĐ-TTg ngày 06/6/2024 của Thủ tướng Chính phủ về tiếp tục tăng cường công tác quản lý nhà nước trong lĩnh vực thương mại điện tử kinh doanh trên nền tảng số. Phối hợp tuyên truyền phổ biến ứng dụng dịch vụ trên nền tảng di động, ứng dụng chữ ký số, thực hiện hợp đồng điện tử, hóa đơn điện tử và thanh toán không dùng tiền mặt. Tăng cường phối hợp quản lý, giám sát hoạt động TMĐT; phòng chống buôn lậu, gian lận thương mại, hàng giả, hàng kém chất lượng.</w:t>
      </w:r>
    </w:p>
    <w:p>
      <w:r>
        <w:t>- Chỉ đạo các cơ quan, đơn vị có liên quan thực hiện tốt công tác tuyên truyền chính sách thuế, nghĩa vụ đăng ký kê khai, nộp thuế trong hoạt động kinh doanh TMĐT để mọi người dân, người nộp thuế nắm bắt và chủ động trong việc đăng ký kê khai, nộp thuế nếu có phát sinh hoạt động kinh doanh TMĐT,...</w:t>
      </w:r>
    </w:p>
    <w:p>
      <w:r>
        <w:t>- Chỉ đạo các cơ quan chức năng phối hợp với cơ quan Thuế xử lý kịp thời đối với các tổ chức, cá nhân có hoạt động kinh doanh TMĐT không chấp hành nghĩa vụ thuế, không đăng ký thuế, kê khai thuế theo quy định của pháp luật.</w:t>
      </w:r>
    </w:p>
    <w:p>
      <w:r>
        <w:t>9. Đài Phát thanh - Truyền hình tỉnh, Báo Tây Ninh</w:t>
      </w:r>
    </w:p>
    <w:p>
      <w:r>
        <w:t>Đẩy mạnh tuyên truyền pháp luật về hoạt động TMĐT, công khai các vụ việc đã phát hiện, xử lý vi phạm trong hoạt động TMĐT để nâng cao nhận thức, ý thức chấp hành pháp luật của các tổ chức, cá nhân; giúp người dân hiểu tác hại của việc sử dụng các trang website, mạng xã hội để kinh doanh hàng hóa vi phạm pháp luật.</w:t>
      </w:r>
    </w:p>
    <w:p>
      <w:r>
        <w:t>III. TỔ CHỨC THỰC HIỆN</w:t>
      </w:r>
    </w:p>
    <w:p>
      <w:r>
        <w:t>1. Đề nghị Thủ trưởng các Sở, ban, ngành, Ủy ban nhân dân các huyện, thị xã, thành phố và Đài Phát thanh - Truyền hình tỉnh, Báo Tây Ninh phối hợp chặt chẽ với Cơ quan Thuế trong triển khai thực hiện các nhiệm vụ, giải pháp của kế hoạch nhằm nâng cao hiệu lực, hiệu quả quản lý nhà nước về thuế trong TMĐT, chống thất thu thuế.</w:t>
      </w:r>
    </w:p>
    <w:p>
      <w:r>
        <w:t>2. Các Sở, ban, ngành, Ủy ban nhân dân các huyện, thị xã, thành phố và Đài Phát thanh - Truyền hình tỉnh, Báo Tây Ninh, các đơn vị có liên quan, hàng quý trước ngày 10 tháng đầu quý tiếp theo báo cáo kết quả thực hiện về Cục Thuế tỉnh  (Phòng Quản lý hộ kinh doanh cá nhân và thu khác, điện thoại: 02763.823.017).</w:t>
      </w:r>
    </w:p>
    <w:p>
      <w:r>
        <w:t>3. Giao Cục Thuế tỉnh chịu trách nhiệm tổng hợp số liệu, báo cáo Ủy ban nhân dân tỉnh, Tổng cục Thuế kết quả thực hiện Kế hoạch hàng quý (vào ngày 15 tháng đầu quý tiếp theo).</w:t>
      </w:r>
    </w:p>
    <w:p>
      <w:r>
        <w:t>Đề nghị các Sở, ban, ngành, các huyện, thị xã, thành phố triển khai thực hiện nghiêm Kế hoạch này. Trong quá trình triển khai thực hiện, nếu có vướng mắc phát sinh, các đơn vị chủ động báo cáo, đề xuất Ủy ban nhân dân tỉnh  (thông qua Cục Thuế tỉnh)  xem xét, cho ý kiến./.</w:t>
      </w:r>
    </w:p>
    <w:p>
      <w:r>
        <w:t>Nơi nhận:</w:t>
      </w:r>
    </w:p>
    <w:p>
      <w:r>
        <w:t>- Tổng cục Thuế;</w:t>
      </w:r>
    </w:p>
    <w:p>
      <w:r>
        <w:t>- TT: TU, HĐND tỉnh;</w:t>
      </w:r>
    </w:p>
    <w:p>
      <w:r>
        <w:t>- CT, các PCT UBND tỉnh;</w:t>
      </w:r>
    </w:p>
    <w:p>
      <w:r>
        <w:t>- Các Sở, ban, ngành tỉnh;</w:t>
      </w:r>
    </w:p>
    <w:p>
      <w:r>
        <w:t>- Công an tỉnh;</w:t>
      </w:r>
    </w:p>
    <w:p>
      <w:r>
        <w:t>- UBND các huyện, thị xã, thành phố;</w:t>
      </w:r>
    </w:p>
    <w:p>
      <w:r>
        <w:t>- Cục Thuế tỉnh;</w:t>
      </w:r>
    </w:p>
    <w:p>
      <w:r>
        <w:t>- Ngân hàng Nhà nước - CN tỉnh;</w:t>
      </w:r>
    </w:p>
    <w:p>
      <w:r>
        <w:t>- Cục Quản lý thị trường;</w:t>
      </w:r>
    </w:p>
    <w:p>
      <w:r>
        <w:t>- Báo Tây Ninh; Đài PTTH tỉnh;</w:t>
      </w:r>
    </w:p>
    <w:p>
      <w:r>
        <w:t>- LĐVP; PKT;</w:t>
      </w:r>
    </w:p>
    <w:p>
      <w:r>
        <w:t>- Lưu: VP, VP.</w:t>
      </w:r>
    </w:p>
    <w:p>
      <w:r>
        <w:t>KT.CHỦ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