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303/KH-UBND triển khai công tác hỗ trợ lưu động thực hiện thủ tục hành chính về lĩnh vực Đất đai tại các thôn, tổ dân phố trên địa bàn thành phố Hà Nội năm 2025, 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08/11/2025</w:t>
            </w:r>
          </w:p>
        </w:tc>
      </w:tr>
      <w:tr>
        <w:tc>
          <w:tcPr>
            <w:tcW w:type="dxa" w:w="4320"/>
          </w:tcPr>
          <w:p>
            <w:r>
              <w:t>Ngày hiệu lực</w:t>
            </w:r>
          </w:p>
        </w:tc>
        <w:tc>
          <w:tcPr>
            <w:tcW w:type="dxa" w:w="4320"/>
          </w:tcPr>
          <w:p>
            <w:r>
              <w:t>08/11/2025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303/KH-UBND</w:t>
      </w:r>
    </w:p>
    <w:p>
      <w:r>
        <w:t>Hà Nội, ngày 08 tháng 11 năm 2025</w:t>
      </w:r>
    </w:p>
    <w:p>
      <w:r>
        <w:t>KẾ HOẠCH</w:t>
      </w:r>
    </w:p>
    <w:p>
      <w:r>
        <w:t>TRIỂN KHAI CÔNG TÁC HỖ TRỢ LƯU ĐỘNG THỰC HIỆN THỦ TỤC HÀNH CHÍNH VỀ LĨNH VỰC ĐẤT ĐAI TẠI CÁC THÔN, TỔ DÂN PHỐ TRÊN ĐỊA BÀN THÀNH PHỐ HÀ NỘI NĂM 2025, 2026</w:t>
      </w:r>
    </w:p>
    <w:p>
      <w:r>
        <w:t>Thực hiện Kế hoạch số 252/KH-UBND ngày 16/09/2025 của UBND Thành phố về việc triển khai thực hiện chiến dịch làm giàu, làm sạch cơ sở dữ liệu Quốc gia về đất đai và Quyết định số 4850/QĐ-UBND ngày 24/09/2025 của UBND Thành phố về việc thành lập Ban chỉ đạo triển khai thực hiện chiến dịch làm giàu, làm sạch cơ sở dữ liệu đất đai thành phố Hà Nội;</w:t>
      </w:r>
    </w:p>
    <w:p>
      <w:r>
        <w:t>Nhằm tăng cường hỗ trợ cho cá nhân và các hộ gia đình trong các TTHC về lĩnh vực đất đai để kịp thời cập nhật việc xây dựng cơ sở dữ liệu đất đai của thành phố Hà Nội và góp phần nâng cao mức độ hài lòng của người dân gắn với việc vận hành mô hình chính quyền địa phương hai cấp, UBND thành phố Hà Nội ban hành Kế hoạch triển khai công tác hỗ trợ lưu động thực hiện thủ tục hành chính (Sau đây viết tắt là “TTHC”) về lĩnh vực đất đai tại các thôn, tổ dân phố trên địa bàn thành phố Hà Nội năm 2025, 2026 cụ thể như sau:</w:t>
      </w:r>
    </w:p>
    <w:p>
      <w:r>
        <w:t>I. MỤC ĐÍCH, YÊU CẦU</w:t>
      </w:r>
    </w:p>
    <w:p>
      <w:r>
        <w:t>1. Mục đích</w:t>
      </w:r>
    </w:p>
    <w:p>
      <w:r>
        <w:t>- Hỗ trợ người dân hiểu quy trình chuẩn bị hồ sơ, kê khai, hoàn thiện các loại mẫu biểu theo quy định, thực hiện TTHC về lĩnh vực đất đai. Góp phần giảm thiểu sai sót trong quá trình lập hồ sơ, tiết kiệm thời gian và chi phí cho người dân.</w:t>
      </w:r>
    </w:p>
    <w:p>
      <w:r>
        <w:t>- Xây dựng hình ảnh mô hình chính quyền thân thiện, nâng cao mức độ hài lòng của người dân gắn với việc vận hành mô hình chính quyền địa phương hai cấp, đồng thời lấy sự hài lòng của người dân làm thước đo.</w:t>
      </w:r>
    </w:p>
    <w:p>
      <w:r>
        <w:t>- Tổ chức hoạt động hỗ trợ nộp hồ sơ online trong thực hiện TTHC về lĩnh vực đất đai nhằm thúc đẩy chất lượng dịch vụ công, nhận thức của người dân về ý nghĩa, vai trò, tầm quan trọng của nộp hồ sơ online. Thay đổi thói quen nộp hồ sơ TTHC từ trực tiếp sang trực tuyến thông qua việc tổ chức triển khai các biện pháp hướng dẫn, hỗ trợ chuyển đổi số cụ thể, phù hợp với người dân. Góp phần giúp nâng cao chất lượng cung cấp dịch vụ công về đất đai, giải quyết TTHC cho người dân trên môi trường điện tử dễ dàng.</w:t>
      </w:r>
    </w:p>
    <w:p>
      <w:r>
        <w:t>- Nâng cao mức độ hài lòng của người dân gắn với việc vận hành mô hình chính quyền địa phương hai cấp; đồng thời góp phần thúc đẩy xây dựng cộng đồng có kiến thức, kỹ năng số cơ bản.</w:t>
      </w:r>
    </w:p>
    <w:p>
      <w:r>
        <w:t>2. Yêu cầu</w:t>
      </w:r>
    </w:p>
    <w:p>
      <w:r>
        <w:t>- Triển khai đồng bộ, hiệu quả, đảm bảo tính khả thi và phù hợp với điều kiện thực tế từng địa phương. Trong đó ưu tiên tập trung vào các xã, phường có số lượng tồn tại nhiều để hỗ trợ lưu động.</w:t>
      </w:r>
    </w:p>
    <w:p>
      <w:r>
        <w:t>- Nội dung hướng dẫn, hỗ trợ đảm bảo đúng quy định pháp luật, đảm bảo tính kịp thời, dễ hiểu, dễ tiếp cận và phù hợp với đối tượng tham gia.</w:t>
      </w:r>
    </w:p>
    <w:p>
      <w:r>
        <w:t>- Bố trí nhân sự có chuyên môn phù hợp, triển khai đa dạng hình thức hỗ trợ, vận hành có hiệu quả các quầy tư vấn, hỗ trợ pháp lý trong việc hướng dẫn các thủ tục hành chính trong lĩnh vực đất đai cho người dân.</w:t>
      </w:r>
    </w:p>
    <w:p>
      <w:r>
        <w:t>- Hướng dẫn cụ thể, chi tiết, trực quan các kiến thức, kỹ năng số cơ bản, có khả năng thực hiện TTHC trên môi trường điện tử.</w:t>
      </w:r>
    </w:p>
    <w:p>
      <w:r>
        <w:t>- Bảo đảm sự phân công, phối hợp theo chức năng, nhiệm vụ của từng đơn vị, cá nhân; xác định cụ thể, rõ trách nhiệm thực hiện, thời hạn thực hiện và hiệu quả.</w:t>
      </w:r>
    </w:p>
    <w:p>
      <w:r>
        <w:t>- Khai thác, sử dụng các nguồn lực triển khai Kế hoạch này bảo đảm tiết kiệm, có hiệu quả.</w:t>
      </w:r>
    </w:p>
    <w:p>
      <w:r>
        <w:t>II. ĐỐI TƯỢNG, PHẠM VI, HÌNH THỨC VÀ PHƯƠNG THỨC TRIỂN KHAI</w:t>
      </w:r>
    </w:p>
    <w:p>
      <w:r>
        <w:t>1. Đối tượng hỗ trợ</w:t>
      </w:r>
    </w:p>
    <w:p>
      <w:r>
        <w:t>- Cá nhân, hộ gia đình trên địa bàn các xã phường thuộc thành phố Hà Nội có nhu cầu được hướng dẫn, chuẩn bị hoàn thiện hồ sơ, hỗ trợ chuyển đổi số trong thực hiện TTHC về lĩnh vực đất đai.</w:t>
      </w:r>
    </w:p>
    <w:p>
      <w:r>
        <w:t>- Ưu tiên hỗ trợ đối với người có công, đối tượng yếu thế, người ít tiếp cận công nghệ thông tin.</w:t>
      </w:r>
    </w:p>
    <w:p>
      <w:r>
        <w:t>2. Phạm vi hỗ trợ</w:t>
      </w:r>
    </w:p>
    <w:p>
      <w:r>
        <w:t>Trên toàn địa bàn Thành phố Hà Nội (dự kiến triển khai hỗ trợ 10 xã, phường trong quý 4 năm 2025 (phụ lục kèm theo) và thực hiện hỗ trợ các xã, phường còn lại trong năm 2026).</w:t>
      </w:r>
    </w:p>
    <w:p>
      <w:r>
        <w:t>3. Hình thức thực hiện</w:t>
      </w:r>
    </w:p>
    <w:p>
      <w:r>
        <w:t>- Hỗ trợ lưu động trực tiếp theo kế hoạch chi tiết tại 126 xã, phường trên địa bàn Thành phố.</w:t>
      </w:r>
    </w:p>
    <w:p>
      <w:r>
        <w:t>- Triển khai các hoạt động tuyên truyền về chuyển đổi số trong việc nộp hồ sơ online, quy trình nộp hồ sơ trực tiếp trong đó ưu tiên chú trọng trong lĩnh vực đất đai.</w:t>
      </w:r>
    </w:p>
    <w:p>
      <w:r>
        <w:t>4. Phương thức thực hiện</w:t>
      </w:r>
    </w:p>
    <w:p>
      <w:r>
        <w:t>- Tổ chức các Hội nghị phổ biến Kế hoạch triển khai công tác hỗ trợ lưu động thực hiện TTHC về lĩnh vực đất đai tại các thôn, tổ dân phố trên địa bàn thành phố Hà Nội năm 2025, 2026;</w:t>
      </w:r>
    </w:p>
    <w:p>
      <w:r>
        <w:t>- Hướng dẫn, tư vấn pháp lý cho hộ gia đình, cá nhân trong việc chuẩn bị hồ sơ, hoàn thiện các mẫu tờ kê khai theo quy định, các giấy tờ liên quan đến các thủ tục hành chính về lĩnh vực đất đai theo quy định.</w:t>
      </w:r>
    </w:p>
    <w:p>
      <w:r>
        <w:t>- Hỗ trợ chuyển đổi số trong thực hiện TTHC về lĩnh vực đất đai: Lấy số thứ tự trên iHanoi, hướng dẫn kê khai, nộp hồ sơ trực tuyến trên Cổng Dịch vụ công Quốc gia.</w:t>
      </w:r>
    </w:p>
    <w:p>
      <w:r>
        <w:t>III. NỘI DUNG TRIỂN KHAI</w:t>
      </w:r>
    </w:p>
    <w:p>
      <w:r>
        <w:t>Trung tâm Phục vụ hành chính công Thành phố là cơ quan đầu mối, chủ trì, phối hợp với các sở, ban, ngành Thành phố, UBND xã, phường và các đơn vị liên quan thành lập Tổ hỗ trợ lưu động.</w:t>
      </w:r>
    </w:p>
    <w:p>
      <w:r>
        <w:t>1. Thành phần và nguyên tắc hoạt động của Tổ hỗ trợ lưu động a) Thành phần cơ cấu</w:t>
      </w:r>
    </w:p>
    <w:p>
      <w:r>
        <w:t>- Tổ trưởng: Lãnh đạo Trung tâm Phục vụ hành chính công Thành phố.</w:t>
      </w:r>
    </w:p>
    <w:p>
      <w:r>
        <w:t>- Tổ phó thường trực: Giám đốc Trung tâm Hỗ trợ và Chăm sóc khách hàng thuộc Trung tâm Phục vụ hành chính công Thành phố.</w:t>
      </w:r>
    </w:p>
    <w:p>
      <w:r>
        <w:t>- Tổ phó: Lãnh đạo UBND xã, phường.</w:t>
      </w:r>
    </w:p>
    <w:p>
      <w:r>
        <w:t>- Thành viên:</w:t>
      </w:r>
    </w:p>
    <w:p>
      <w:r>
        <w:t>+ Công chức chuyên môn các sở, ban, ngành.</w:t>
      </w:r>
    </w:p>
    <w:p>
      <w:r>
        <w:t>+ Công chức chuyên môn thuộc Trung tâm Phục vụ hành chính công Thành phố.</w:t>
      </w:r>
    </w:p>
    <w:p>
      <w:r>
        <w:t>+ Cán bộ chuyên môn UBND các xã, phường.</w:t>
      </w:r>
    </w:p>
    <w:p>
      <w:r>
        <w:t>+ Tình nguyện viên đã được tập huấn.</w:t>
      </w:r>
    </w:p>
    <w:p>
      <w:r>
        <w:t>b) Nguyên tắc hoạt động</w:t>
      </w:r>
    </w:p>
    <w:p>
      <w:r>
        <w:t>Căn cứ vào kế hoạch chi tiết và nhu cầu thực tế của UBND xã, phường, Trung tâm Phục vụ hành chính công Thành phố gửi yêu cầu cụ thể đến các sở, ban, ngành và các đơn vị liên quan để cử cán bộ có chuyên môn phù hợp tham gia Tổ hỗ trợ lưu động theo từng kế hoạch, đảm bảo “đúng người, đúng việc” và hiệu quả.</w:t>
      </w:r>
    </w:p>
    <w:p>
      <w:r>
        <w:t>2. Nhiệm vụ của Tổ hỗ trợ lưu động</w:t>
      </w:r>
    </w:p>
    <w:p>
      <w:r>
        <w:t>-   Xây dựng kế hoạch và lịch trình triển khai hoạt động hỗ trợ lưu động theo từng đợt hỗ trợ   :  Lập kế hoạch chi tiết về thời gian, địa điểm, và nội dung hỗ trợ, ưu tiên khu vực ngoại thành và địa bàn có đông đối tượng cần hỗ trợ. Phối hợp với UBND xã, phường để khảo sát, xác định nhu cầu thực tế và lập danh sách cá nhân, hộ gia đình cần hỗ trợ.</w:t>
      </w:r>
    </w:p>
    <w:p>
      <w:r>
        <w:t>-   Tổ chức hội nghị phổ biến Kế hoạch triển khai công tác hỗ trợ lưu động thực hiện TTHC về lĩnh vực đất đai tại các thôn, tổ dân phố trên địa bàn thành phố Hà Nội năm 2025, 2026 đối với cá nhân, hộ gia đình:   Hướng dẫn toàn diện từ chuẩn bị hồ sơ, kê khai thông tin, nộp hồ sơ trực tuyến, nộp hồ sơ trực tiếp đến nhận kết quả qua các nền tảng số như iHanoi, VNeID, và Cổng Dịch vụ công Quốc gia.</w:t>
      </w:r>
    </w:p>
    <w:p>
      <w:r>
        <w:t>-   Hỗ trợ kê khai, hoàn thiện hồ sơ và nộp hồ sơ TTHC   :  Trợ giúp điền biểu mẫu, kiểm tra và hoàn thiện hồ sơ theo quy định pháp luật. Hướng dẫn sử dụng công cụ số để nộp hồ sơ trực tuyến, theo dõi tiến độ, và nhận kết quả qua các nền tảng số.</w:t>
      </w:r>
    </w:p>
    <w:p>
      <w:r>
        <w:t>-   Phối hợp với các cơ quan liên quan   :  Làm việc với các sở, ban, ngành; UBND xã, phường và các đơn vị, cơ quan trên địa bàn Thành phố để giải quyết vướng mắc của người dân khi thực hiện và nộp hồ sơ trực tiếp, trực tuyến tại các thôn, tổ dân phố theo kế hoạch hỗ trợ.</w:t>
      </w:r>
    </w:p>
    <w:p>
      <w:r>
        <w:t>-   Đảm bảo tính minh bạch và thân thiện   :  Hỗ trợ với thái độ tận tình, chu đáo, tạo cảm giác thoải mái và tin tưởng cho người dân, đảm bảo thông tin và quy trình đều công khai, dễ hiểu. Đảm bảo công khai sâu rộng lịch hỗ trợ của Tổ hỗ trợ lưu động qua việc sử dụng các công cụ như mạng xã hội, các kênh truyền thông đảm bảo sự tiếp cận của các cá nhân, hộ gia đình có nhu cầu.</w:t>
      </w:r>
    </w:p>
    <w:p>
      <w:r>
        <w:t>3. Về công tác thông tin và truyền thông</w:t>
      </w:r>
    </w:p>
    <w:p>
      <w:r>
        <w:t>Trung tâm Phục vụ hành chính công Thành phố là đầu mối cung cấp thông tin cho các cơ quan báo chí, truyền thông Thành phố liên quan đến việc triển khai công tác hỗ trợ lưu động thực hiện TTHC về lĩnh vực đất đai đối với cá nhân, hộ gia đình tại các thôn, tổ dân phố trên địa bàn thành phố Hà Nội năm 2025, 2026, nhằm tuyên truyền cho người dân hiểu về mục đích và kế hoạch triển khai của hoạt động hỗ trợ lưu động.</w:t>
      </w:r>
    </w:p>
    <w:p>
      <w:r>
        <w:t>4. Về tổng hợp đánh giá hoạt động hỗ trợ lưu động</w:t>
      </w:r>
    </w:p>
    <w:p>
      <w:r>
        <w:t>Trung tâm Phục vụ hành chính công Thành phố chủ trì tổ chức đánh giá chất lượng hoạt động hướng dẫn, hỗ trợ của Tổ hỗ trợ lưu động; Tổ chức tổng hợp kết quả đánh giá và đề xuất giải pháp cải thiện.</w:t>
      </w:r>
    </w:p>
    <w:p>
      <w:r>
        <w:t>IV. TỔ CHỨC THỰC HIỆN</w:t>
      </w:r>
    </w:p>
    <w:p>
      <w:r>
        <w:t>1. Giao Trung tâm Phục vụ hành chính công thành phố Hà Nội</w:t>
      </w:r>
    </w:p>
    <w:p>
      <w:r>
        <w:t>- Chủ trì tham mưu UBND thành phố Hà Nội toàn diện về công tác tổ chức, triển khai Kế hoạch này.</w:t>
      </w:r>
    </w:p>
    <w:p>
      <w:r>
        <w:t>- Chủ trì , phối hợp với các đơn vị liên quan, xây dựng và ban hành các quy trình hỗ trợ cụ thể để triển khai một cách thống nhất, chuyên nghiệp. Các quy trình này phải được xây dựng bám sát tình hình thực tế của Hà Nội, đảm bảo tính linh hoạt, khả thi và hiệu quả.</w:t>
      </w:r>
    </w:p>
    <w:p>
      <w:r>
        <w:t>- Thường xuyên theo dõi Tổ hỗ trợ lưu động; UBND các xã, phường trong việc triển khai phối hợp các nội dung liên quan và tổng hợp, báo cáo UBND Thành phố.</w:t>
      </w:r>
    </w:p>
    <w:p>
      <w:r>
        <w:t>- Xây dựng ngân hàng video, clip thực hiện về các TTHC trong lĩnh vực đất đai trên Cổng dịch vụ công Quốc gia, đảm bảo thể hiện đầy đủ các thông tin hướng dẫn về thực hiện, các yêu cầu cụ thể của từng loại thành phần hồ sơ, thời hạn giải quyết, các bước chuẩn bị và quy trình thực hiện theo quy định của pháp luật hiện hành.</w:t>
      </w:r>
    </w:p>
    <w:p>
      <w:r>
        <w:t>- Chủ trì thực hiện tổ chức quầy tiếp nhận hồ sơ trực tiếp tại các thôn, nhà văn hóa đối với những trường hợp công dân đã đủ điều kiện nộp hồ sơ.</w:t>
      </w:r>
    </w:p>
    <w:p>
      <w:r>
        <w:t>2. Sở Văn hóa và Thể thao Hà Nội</w:t>
      </w:r>
    </w:p>
    <w:p>
      <w:r>
        <w:t>Chỉ đạo, hướng dẫn các cơ quan báo chí, truyền thông Thành phố tổ chức đưa tin, tuyên truyền sâu rộng về nội dung, ý nghĩa của hoạt động hỗ trợ đến toàn thể người dân trên địa bàn Thành phố để nâng cao nhận thức và hiệu quả tiếp cận của Kế hoạch.</w:t>
      </w:r>
    </w:p>
    <w:p>
      <w:r>
        <w:t>3. Sở Tài chính thành phố Hà Nội</w:t>
      </w:r>
    </w:p>
    <w:p>
      <w:r>
        <w:t>Hướng dẫn các đơn vị bố trí kinh phí và sử dụng ngân sách theo đúng quy định của pháp luật.</w:t>
      </w:r>
    </w:p>
    <w:p>
      <w:r>
        <w:t>4. Sở Nông nghiệp và Môi trường Hà Nội</w:t>
      </w:r>
    </w:p>
    <w:p>
      <w:r>
        <w:t>Phối hợp với Trung tâm Phục vụ hành chính công Thành phố phân công cán bộ chuyên môn tham gia Tổ hỗ trợ lưu động; hướng dẫn, giải đáp các vướng mắc kịp thời trong quá trình triển khai hỗ trợ trực tiếp.</w:t>
      </w:r>
    </w:p>
    <w:p>
      <w:r>
        <w:t>5. Các Sở, ban, ngành thành phố Hà Nội</w:t>
      </w:r>
    </w:p>
    <w:p>
      <w:r>
        <w:t>- Căn cứ chức năng, nhiệm vụ được giao, chủ động phối hợp với Trung tâm Phục vụ hành chính công Thành phố và UBND xã, phường trong việc tổ chức và thực hiện Kế hoạch này, bảo đảm đúng quy định, hiệu quả và phù hợp với tình hình thực tế.</w:t>
      </w:r>
    </w:p>
    <w:p>
      <w:r>
        <w:t>- Phân công cán bộ chuyên môn tham gia Tổ hỗ trợ lưu động; kịp thời hướng dẫn, giải đáp và xử lý các vướng mắc trong quá trình triển khai hỗ trợ trực tiếp cho cá nhân và hộ gia đình thực hiện các TTHC về lĩnh vực đất đai.</w:t>
      </w:r>
    </w:p>
    <w:p>
      <w:r>
        <w:t>- Cung cấp đầy đủ thông tin, tài liệu chuyên ngành và phối hợp tuyên truyền về dịch vụ công lưu động tới người dân trên địa bàn được triển khai.</w:t>
      </w:r>
    </w:p>
    <w:p>
      <w:r>
        <w:t>6. UBND các xã, phường</w:t>
      </w:r>
    </w:p>
    <w:p>
      <w:r>
        <w:t>- Phân công cán bộ chuyên môn tham gia Tổ hỗ trợ lưu động; kịp thời hướng dẫn, giải đáp và xử lý các vướng mắc trong quá trình triển khai hỗ trợ trực tiếp cho cá nhân và hộ gia đình thực hiện các TTHC về lĩnh vực đất đai.</w:t>
      </w:r>
    </w:p>
    <w:p>
      <w:r>
        <w:t>- Rà soát, tổng hợp lập danh sách các hộ gia đình, cá nhân có nhu cầu được cung cấp dịch vụ hỗ trợ miễn phí trong công tác tư vấn, hướng dẫn hoàn thiện hồ sơ, hướng dẫn chuyển đổi số trong thực hiện TTHC về lĩnh vực đất đai.</w:t>
      </w:r>
    </w:p>
    <w:p>
      <w:r>
        <w:t>- Triển khai các hình thức thông tin, tuyên truyền phù hợp về mục đích, ý nghĩa của Kế hoạch này. Tăng cường truyền thông, thông tin về thời gian, địa điểm và nội dung phục vụ của Tổ hỗ trợ lưu động để cá nhân, hộ gia đình là đối tượng được hỗ trợ, hướng dẫn tiếp cận đầy đủ, kịp thời.</w:t>
      </w:r>
    </w:p>
    <w:p>
      <w:r>
        <w:t>- Chuẩn bị cơ sở vật chất đảm bảo, thuận tiện cho người dân và tổ hỗ trợ lưu động trong quá trình triển khai tại các điểm xã, phường.</w:t>
      </w:r>
    </w:p>
    <w:p>
      <w:r>
        <w:t>V. KINH PHÍ THỰC HIỆN</w:t>
      </w:r>
    </w:p>
    <w:p>
      <w:r>
        <w:t>- Trung tâm Phục vụ hành chính công Thành phố chủ động sử dụng và cân đối trong phạm vi dự toán ngân sách dự toán hằng năm đã được UBND Thành phố giao để triển khai thực hiện các nội dung của Kế hoạch.</w:t>
      </w:r>
    </w:p>
    <w:p>
      <w:r>
        <w:t>- Sở Tài chính có trách nhiệm phối hợp, hướng dẫn Trung tâm Phục vụ hành chính công sử dụng kinh phí hiệu quả, đúng quy định.</w:t>
      </w:r>
    </w:p>
    <w:p>
      <w:r>
        <w:t>- UBND các xã, phường căn cứ tình hình thực tế, bố trí kinh phí tổ chức thực hiện các nhiệm vụ tại Kế hoạch này.</w:t>
      </w:r>
    </w:p>
    <w:p>
      <w:r>
        <w:t>Trong quá trình tổ chức thực hiện, nếu có vướng mắc, phát sinh các cơ quan, đơn vị kịp thời tổng hợp, báo cáo UBND Thành phố (qua Trung tâm Phục vụ hành chính công Thành phố) để xem xét, giải quyết./.</w:t>
      </w:r>
    </w:p>
    <w:p>
      <w:r>
        <w:t>Nơi nhận:</w:t>
      </w:r>
    </w:p>
    <w:p>
      <w:r>
        <w:t>- Văn phòng Chính phủ; để báo cáo</w:t>
      </w:r>
    </w:p>
    <w:p>
      <w:r>
        <w:t>- Thường trực:Thành ủy, HĐND Thành phố;</w:t>
      </w:r>
    </w:p>
    <w:p>
      <w:r>
        <w:t>- Chủ tịch UBND Thành phố;</w:t>
      </w:r>
    </w:p>
    <w:p>
      <w:r>
        <w:t>- Các PCT UBND Thành phố;</w:t>
      </w:r>
    </w:p>
    <w:p>
      <w:r>
        <w:t>- Các Sở, ban, ngành Thành phố;</w:t>
      </w:r>
    </w:p>
    <w:p>
      <w:r>
        <w:t>- Trung tâm Phục vụ hành chính công Thành phố;</w:t>
      </w:r>
    </w:p>
    <w:p>
      <w:r>
        <w:t>- UBND các xã, phường;</w:t>
      </w:r>
    </w:p>
    <w:p>
      <w:r>
        <w:t>- VP UBND TP: CVP, các PCVP,</w:t>
      </w:r>
    </w:p>
    <w:p>
      <w:r>
        <w:t>các phòng: NC, NNMT, TH;</w:t>
      </w:r>
    </w:p>
    <w:p>
      <w:r>
        <w:t>- Lưu: VT, NC.</w:t>
      </w:r>
    </w:p>
    <w:p>
      <w:r>
        <w:t>TM. ỦY BAN NHÂN DÂN</w:t>
      </w:r>
    </w:p>
    <w:p>
      <w:r>
        <w:t>KT. CHỦ TỊCH</w:t>
      </w:r>
    </w:p>
    <w:p>
      <w:r>
        <w:t>PHÓ CHỦ TỊCH</w:t>
      </w:r>
    </w:p>
    <w:p>
      <w:r>
        <w:t>Trương Việt Dũng</w:t>
      </w:r>
    </w:p>
    <w:p>
      <w:r>
        <w:t>PHỤ LỤC</w:t>
      </w:r>
    </w:p>
    <w:p>
      <w:r>
        <w:t>DANH SÁCH 10 XÃ/PHƯỜNG DỰ KIẾN TRIỂN KHAI HỖ TRỢ THEO KẾ HOẠCH NĂM 2025</w:t>
      </w:r>
    </w:p>
    <w:p>
      <w:r>
        <w:t>(Ban hành kèm theo Kế hoạch số 303/KH-UBND ngày 08 tháng 11 năm 2025   của UBND Thành phố)</w:t>
      </w:r>
    </w:p>
    <w:p>
      <w:r>
        <w:t>1. Xã Phú Xuyên</w:t>
      </w:r>
    </w:p>
    <w:p>
      <w:r>
        <w:t>2. Xã Phúc Lộc</w:t>
      </w:r>
    </w:p>
    <w:p>
      <w:r>
        <w:t>3. Xã Đại Xuyên</w:t>
      </w:r>
    </w:p>
    <w:p>
      <w:r>
        <w:t>4. Xã Đông Anh</w:t>
      </w:r>
    </w:p>
    <w:p>
      <w:r>
        <w:t>5. Xã Vân Đình</w:t>
      </w:r>
    </w:p>
    <w:p>
      <w:r>
        <w:t>6. Phường Đông Ngạc</w:t>
      </w:r>
    </w:p>
    <w:p>
      <w:r>
        <w:t>7. Phường Phú Diễn</w:t>
      </w:r>
    </w:p>
    <w:p>
      <w:r>
        <w:t>8. Phường Hồng Hà</w:t>
      </w:r>
    </w:p>
    <w:p>
      <w:r>
        <w:t>9. Phường Chương Mỹ</w:t>
      </w:r>
    </w:p>
    <w:p>
      <w:r>
        <w:t>10. Phường Kiến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