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301/KH-UBND năm 2025 phối hợp kiểm soát các hoạt động hợp pháp liên quan đến ma túy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301/KH-UBND</w:t>
      </w:r>
    </w:p>
    <w:p>
      <w:r>
        <w:t>Hà Nội, ngày 06 tháng 11 năm 2025</w:t>
      </w:r>
    </w:p>
    <w:p>
      <w:r>
        <w:t>KẾ HOẠCH</w:t>
      </w:r>
    </w:p>
    <w:p>
      <w:r>
        <w:t>PHỐI HỢP KIỂM SOÁT CÁC HOẠT ĐỘNG HỢP PHÁP LIÊN QUAN ĐẾN MA TÚY TRÊN ĐỊA BÀN THÀNH PHỐ HÀ NỘI</w:t>
      </w:r>
    </w:p>
    <w:p>
      <w:r>
        <w:t>Thực hiện Kết luận số 132-KL/TW ngày 18/3/2025 của Bộ Chính trị về tiếp tục thực hiện Chỉ thị số 36-CT/TW ngày 16/8/2019 của Bộ Chính trị về tăng cường, nâng cao hiệu quả công tác phòng, chống và kiểm soát ma túy ( gọi tắt là Kết luận số 132 ); Nghị quyết số 93/NQ-CP ngày 16/4/2025 của Chính phủ ban hành Kế hoạch thực hiện Kết luận số 132-KL/TW ngày 18/3/2025 của Bộ Chính trị; Luật Phòng, chống ma tuý năm 2021; Nghị định số 105/2021/NĐ-CP ngày 04/12/2021 của Chính phủ quy định chi tiết và hướng dẫn thi hành một số điều của Luật phòng, chống ma túy ( gọi tắt là Nghị định số 105 ); Kế hoạch số 335/KH-TCTLNTW-C04 ngày 24/01/2025 của Tổ công tác liên ngành Trung ương về phối hợp kiểm soát các hoạt động hợp pháp liên quan đến ma túy năm 2025; Nghị quyết số 06/NQ-HĐND ngày 25/02/2025 của Hội đồng nhân dân Thành phố về việc thành lập, tổ chức lại các cơ quan chuyên môn, tổ chức hành chính khác thuộc Ủy ban nhân dân thành phố Hà Nội; Nghị Quyết số 1656/NQ-UBTVQH15 ngày 16/6/2025 của Ủy ban thường vụ Quốc hội về việc sắp xếp các đơn vị hành chính cấp xã của thành phố Hà Nội năm 2025; đồng thời để góp phần nâng cao hiệu quả công tác phòng, chống ma túy nói chung và kiểm soát các hoạt động hợp pháp liên quan đến ma túy nói riêng, Ủy ban nhân dân Thành phố ban hành Kế hoạch phối hợp kiểm soát các hoạt động hợp pháp liên quan đến ma túy trên địa bàn thành phố Hà Nội, cụ thể như sau:</w:t>
      </w:r>
    </w:p>
    <w:p>
      <w:r>
        <w:t>I. MỤC ĐÍCH, YÊU CẦU</w:t>
      </w:r>
    </w:p>
    <w:p>
      <w:r>
        <w:t>1.  Triển khai thực hiện nghiêm chỉ đạo của Trung ương, Thành ủy, Hội đồng nhân dân Thành phố về tăng cường, nâng cao hiệu quả công tác phòng, chống và kiểm soát ma túy tới cấp ủy, chính quyền các cấp, các tầng lớp Nhân dân; nâng cao nhận thức, vai trò, trách nhiệm trong thực hiện công tác phòng, chống ma túy nói chung, kiểm soát các hoạt động hợp pháp liên quan đến ma túy nói riêng trên địa bàn Thành phố.</w:t>
      </w:r>
    </w:p>
    <w:p>
      <w:r>
        <w:t>2.  Tăng cường công tác quản lý nhà nước, hướng dẫn, kiểm tra các đơn vị, tổ chức, cá nhân, doanh nghiệp tham gia các hoạt động sản xuất, bảo quản, mua bán, vận chuyển, phân phối, sử dụng tiền chất, thuốc gây nghiện, thuốc hướng thần, thức ăn chăn nuôi thủy hải sản, thuốc thủy hải sản, thuốc thú y có chứa chất ma túy và tiền chất. Thực hiện tốt công tác phòng ngừa, kịp thời phát hiện, điều tra, xử lý các tổ chức, cá nhân vi phạm pháp luật về kiểm soát các hoạt động hợp pháp liên quan đến ma túy, các đối tượng lợi dụng sơ hở trong các quản lý các hoạt động hợp pháp liên quan đến chất ma túy, thuốc gây nghiện, thuốc hướng thần, tiền chất và thức ăn chăn nuôi thủy hải sản, thuốc thủy hải sản thuốc thú y có chứa chất ma túy, tiền chất để tổ chức sản xuất, mua bán trái phép chất ma túy.</w:t>
      </w:r>
    </w:p>
    <w:p>
      <w:r>
        <w:t>3.  Nâng cao hiểu biết cho người dân về pháp luật phòng, chống ma túy; tác hại do sử dụng trái phép chất ma túy; các phương thức, thủ đoạn hoạt động của tội phạm ma túy; các văn bản quy phạm pháp luật có liên quan đến công tác kiểm soát các hoạt động hợp pháp liên quan đến ma túy cho các tổ chức, cá nhân. Tổ chức các hoạt động đẩy mạnh phong trào toàn dân tham gia phòng, chống ma túy; phát hiện, duy trì, nhân rộng các mô hình, điển hình tiên tiến, huy động Nhân dân tham gia công tác phòng, chống tội phạm và tệ nạn ma túy.</w:t>
      </w:r>
    </w:p>
    <w:p>
      <w:r>
        <w:t>4.  Công tác phối hợp kiểm soát các hoạt động hợp pháp liên quan đến ma túy phải bảo đảm thực hiện chặt chẽ, hiệu quả, khoa học, khách quan và đúng tiến độ theo kế hoạch thống nhất, không làm ảnh hưởng đến hoạt động sản xuất, kinh doanh bình thường của các cơ quan, tổ chức, cá nhân trên địa bàn Thành phố. Kịp thời phát hiện những sơ hở, thiếu sót trong quản lý nhà nước về kiểm soát các hoạt động hợp pháp liên quan đến ma túy để chủ động kiến nghị, chấn chỉnh, khắc phục.</w:t>
      </w:r>
    </w:p>
    <w:p>
      <w:r>
        <w:t>5.  Quá trình thực hiện lồng ghép với thực hiện Kế hoạch phòng, chống ma túy hằng năm của UBND Thành phố và công tác chuyên môn, nhiệm vụ phát triển kinh tế - xã hội của đơn vị, địa phương. Kịp thời biểu dương các cá nhân, tập thể có thành tích trong công tác phòng, chống ma túy nói chung và công tác phối hợp kiểm soát các hoạt động hợp pháp về ma túy nói riêng.</w:t>
      </w:r>
    </w:p>
    <w:p>
      <w:r>
        <w:t>II. NỘI DUNG, BIỆN PHÁP THỰC HIỆN</w:t>
      </w:r>
    </w:p>
    <w:p>
      <w:r>
        <w:t>1. Công tác chỉ đạo, triển khai</w:t>
      </w:r>
    </w:p>
    <w:p>
      <w:r>
        <w:t>- Triển khai thực hiện hiệu quả Kết luận số 132-KL/TW ngày 18/3/2025 của Bộ Chính trị về tiếp tục thực hiện Chỉ thị số 36-CT/TW ngày 16/8/2019 của Bộ Chính trị về “ Tăng cường, nâng cao hiệu quả công tác phòng, chống và kiểm soát ma túy ”; Nghị quyết số 93/NQ-CP ngày 16/4/2025 của Chính phủ ban hành Kế hoạch thực hiện Kết luận số 132-KL/TW ngày 18/3/2025 của Bộ Chính trị; Nghị quyết số 50/NQ-CP ngày 13/3/2025 của Chính phủ về Kế hoạch triển khai Nghị quyết số 163/2024/QH15 ngày 27/11/2024 của Quốc hội phê duyệt chủ trương đầu tư Chương trình mục tiêu quốc gia phòng, chống ma túy đến năm 2030; các Chỉ thị, Kế hoạch của Thành ủy về thực hiện Kết luận số 132-KL/TW ngày 18/3/2025 của Bộ Chính trị và Nghị Quyết số 50/NQ-CP ngày 13/3/2025 của Chính phủ.</w:t>
      </w:r>
    </w:p>
    <w:p>
      <w:r>
        <w:t>- Thực hiện nghiêm túc các quy định của pháp luật về kiểm soát các hoạt động hợp pháp liên quan đến ma túy, Nghị định số 105/2021/NĐ-CP ngày 04/12/2021 của Chính phủ quy định chi tiết và hướng dẫn thi hành một số điều của Luật Phòng, chống ma túy; Nghị định số 57/2022/NĐ-CP ngày 25/8/2022 của Chính phủ ban hành các danh mục chất ma túy và tiền chất; Nghị định 90/2024/NĐ-CP ngày 17/7/2024 của Chính Phủ ban sửa đổi, bổ sung danh mục chất ma túy và tiền chất ban hành kèm theo Nghị định số 57/2022/NĐ-CP ngày 25/8/2022 của Chính phủ ban hành các danh mục chất ma túy và tiền chất; Thông tư số 34/2025/TT-BCA ngày 06/5/2025 của Bộ Công an về Quy định một số hoạt động hợp pháp liên quan đến ma túy về mục đích an ninh – quốc phòng. Chủ động kiến nghị các cơ quan chức năng bổ sung các chất ma túy, tiền chất mới xuất hiện vào Danh mục các chất ma túy và tiền chất; kịp thời phát hiện những sơ hở, thiếu sót trong công tác quản lý Nhà nước đối với công tác kiểm soát các hoạt động hợp pháp liên quan đến ma túy, từ đó đề xuất, kiến nghị giải pháp khắc phục.</w:t>
      </w:r>
    </w:p>
    <w:p>
      <w:r>
        <w:t>- Chỉ đạo các Sở, ngành: Công an, Y tế, Công Thương, Nông nghiệp và Môi trường, Chi Cục Hải quan khu vực I tiếp tục triển khai thực hiện có hiệu quả hoạt động của Tổ Công tác liên ngành phối hợp kiểm soát các hoạt động hợp pháp liên quan đến ma túy trên địa bàn Thành phố ( gọi tắt là Tổ Công tác liên ngành thành phố Hà Nội ).</w:t>
      </w:r>
    </w:p>
    <w:p>
      <w:r>
        <w:t>2. Công tác tuyên truyền, tập huấn</w:t>
      </w:r>
    </w:p>
    <w:p>
      <w:r>
        <w:t>- Thông qua các phương tiện thông tin đại chúng, các ứng dụng trên mạng xã hội, hệ thống loa phát thanh, bảng tin ANTT của các xã, phường… thông tin về những phương thức, thủ đoạn của các đối tượng lợi dụng hoạt động hợp pháp liên quan đến ma túy để vi phạm pháp luật, qua đó nâng cao ý thức cảnh giác của người dân đối với tội phạm về ma tuý, kịp thời cung cấp thông tin tội phạm, hỗ trợ lực lượng công an phát hiện, điều tra, khám phá các vụ án về ma tuý liên quan việc lạm dụng, sử dụng chất gây nghiện, chất hướng thần, tiền chất vào mục đính bất hợp pháp.</w:t>
      </w:r>
    </w:p>
    <w:p>
      <w:r>
        <w:t>- Tuyên truyền, phổ biến kiến thức pháp luật về kiểm soát các hoạt động hợp pháp liên quan đến ma túy cho các cơ quan, tổ chức, cá nhân có hoạt động hợp pháp liên quan đến ma túy trên địa bàn Thành phố, nhất là đối với các đơn vị, doanh nghiệp có vốn đầu tư nước ngoài tại các khu công nghiệp, công ty sản xuất các sản phẩm công nghiệp..., nhận thức đầy đủ, đúng đắn về mục đích, tầm quan trọng của việc kiểm soát các hoạt động hợp pháp liên quan đến ma túy. Phối hợp chặt chẽ, hiệu quả với các đơn vị quản lý chuyên ngành và các đơn vị thực hiện nhiệm vụ kiểm soát hoạt động hợp pháp liên quan đến ma túy; chấp hành sự kiểm tra, giám sát của các đơn vị chức năng, đảm bảo hoạt động sản xuất, kinh doanh theo đúng quy định của pháp luật, góp phần phát triển kinh tế và giữ gìn trật tự, an toàn xã hội trên địa bàn Thành phố.</w:t>
      </w:r>
    </w:p>
    <w:p>
      <w:r>
        <w:t>- Tổ chức tập huấn kiến thức chuyên môn nghiệp vụ, các quy định pháp luật có liên quan đến công tác kiểm soát các hoạt động hợp pháp về ma túy cho cán bộ, nhân viên trực tiếp thực hiện của các cơ quan, đơn vị có chức năng thuộc Công an Thành phố và các Sở, ngành: Công Thương, Y tế, Nông nghiệp và Môi trường, Chi Cục Hải quan khu vực I.</w:t>
      </w:r>
    </w:p>
    <w:p>
      <w:r>
        <w:t>3. Công tác cấp phép, theo dõi, quản lý</w:t>
      </w:r>
    </w:p>
    <w:p>
      <w:r>
        <w:t>- Các đơn vị căn cứ theo quy định của Luật Phòng, chống ma tuý năm 2021 và các quy định của từng lĩnh vực cụ thể thực hiện nghiêm túc quy trình thẩm định và xin ý kiến các đơn vị liên quan ( nếu cần ), duyệt hồ sơ để cấp, cấp lại, đình chỉ, thu hồi giấy phép đăng ký kinh doanh; giấy phép kinh doanh, phân phối, sử dụng tiền chất, chất ma tuý, chất hướng thần, thức ăn chăn nuôi thủy hải sản, thuốc thủy hải sản, thuốc thú y có chứa chất ma tuý, tiền chất.</w:t>
      </w:r>
    </w:p>
    <w:p>
      <w:r>
        <w:t>- Quản lý, giám sát quá trình thực hiện thủ tục hải quan đối với các hoạt động xuất khẩu, nhập khẩu, tạm nhập, tái xuất, tạm xuất, tái nhập đối với chất ma tuý, tiền chất, thuốc gây nghiện, thuốc hướng thần, thuốc tiền chất, nguyên liệu làm thuốc là dược chất gây nghiện, dược chất hướng thần, tiền chất dùng làm thuốc và thuốc thú y có chứa chất ma tuý, tiền chất trên địa bàn thành phố Hà Nội.</w:t>
      </w:r>
    </w:p>
    <w:p>
      <w:r>
        <w:t>- Quản lý, lập, duyệt dự trù và phân phối thuốc Methadone theo thẩm quyền của Sở Y tế; theo dõi hoạt động dự trù, phân phối, cấp phát, bảo quản, sử dụng thuốc gây nghiện, thuốc hướng thần tại các Cơ sở điều trị nghiện các chất dạng thuốc phiện bằng thuốc thay thế ( cơ sở điều trị Methadone ).</w:t>
      </w:r>
    </w:p>
    <w:p>
      <w:r>
        <w:t>- Theo dõi, quản lý chặt chẽ các hoạt động hợp pháp liên quan đến ma túy như vận chuyển, bảo quản, tồn trữ, mua bán, phân phối, sử dụng, xử lý, trao đổi... chất ma tuý, tiền chất, thuốc gây nghiện, thuốc hướng thần, thuốc tiền chất, nguyên liệu làm thuốc là dược chất gây nghiện, dược chất hướng thần, tiền chất dùng làm thuốc, thức ăn chăn nuôi thủy hải sản, thuốc thủy hải sản, thuốc thú y có chứa chất ma tuý, tiền chất và việc thực hiện chế độ ghi chép, báo cáo các hoạt động hợp pháp liên quan đến ma tuý theo quy định của pháp luật trong lĩnh vực y tế, công nghiệp, thú y; thực hiện quy trình thẩm định chặt chẽ trước khi công bố đối với các loại sản phẩm thực phẩm có nguy cơ cao dễ bị các đối tượng trộn, tẩm chất ma tuý vào sản phẩm khi đưa ra thị trường thuộc thẩm quyền của Sở Y tế.</w:t>
      </w:r>
    </w:p>
    <w:p>
      <w:r>
        <w:t>- Các Sở, ngành chủ động thực hiện chức năng, nhiệm vụ của đơn vị: tổng rà soát, thống kê danh sách các cơ quan, tổ chức có hoạt động hợp pháp liên quan đến ma túy theo từng lĩnh vực trên phạm vi toàn Thành phố phục vụ công tác quản lý, kiểm soát và phòng ngừa; có sự phân công, phân cấp, giao nhiệm vụ cụ thể và gắn trách nhiệm đối với từng tập thể, cá nhân trong công tác cấp phép, theo dõi, quản lý hoạt động mua bán, bảo quản, vận chuyển, phân phối, sử dụng tiền chất, thuốc gây nghiện, thuốc hướng thần, thức ăn chăn nuôi thủy hải sản, thuốc thủy hải sản, thuốc thú y có chứa chất ma túy và tiền chất của các đơn vị, tổ chức, cá nhân trên địa bàn thành phố. Tập thể, cá nhân để xảy ra sai phạm trong lĩnh vực được phân công phụ trách theo dõi, quản lý, cấp phép phải chịu trách nhiệm theo quy định của pháp luật.</w:t>
      </w:r>
    </w:p>
    <w:p>
      <w:r>
        <w:t>4. Công tác phối hợp kiểm tra, giám sát, trao đổi thông tin</w:t>
      </w:r>
    </w:p>
    <w:p>
      <w:r>
        <w:t>- Hằng năm tổng rà soát, lập danh sách các cơ quan, tổ chức, cá nhân có hoạt động hợp pháp liên quan đến ma túy trên địa bàn Thành phố ( nêu cụ thể số liệu về kết quả hoạt động ).</w:t>
      </w:r>
    </w:p>
    <w:p>
      <w:r>
        <w:t>- Thực hiện quy chế phối hợp kiểm soát liên ngành; tăng cường công tác phối hợp giữa các đơn vị thành viên Tổ Công tác liên ngành thành phố Hà Nội và các đơn vị liên quan trong theo dõi, kiểm tra, giám sát các cơ quan, tổ chức, cá nhân có hoạt động hợp pháp liên quan đến ma túy trên địa bàn Thành phố, không để xảy ra vụ việc lợi dụng các hoạt động hợp pháp liên quan đến ma túy để điều chế, sản xuất trái phép chất ma túy hoặc các hoạt động bất hợp pháp khác, phát hiện và kịp thời xử lý nghiêm đối với các tổ chức, cá nhân vi phạm pháp luật về phòng, chống và kiểm soát ma túy.</w:t>
      </w:r>
    </w:p>
    <w:p>
      <w:r>
        <w:t>- Tăng cường công tác phối hợp, trao đổi thông tin liên quan giữa Tổ công tác liên ngành Trung ương và địa phương, giữa các địa phương với nhau trong kiểm soát các hoạt động hợp pháp liên quan đến ma túy.</w:t>
      </w:r>
    </w:p>
    <w:p>
      <w:r>
        <w:t>- Tổ chức các đoàn kiểm tra, giám sát, hướng dẫn việc thực hiện quy định của pháp luật đối với các cơ quan, tổ chức, cá nhân có hoạt động hợp pháp liên quan đến ma túy. Định kỳ hoặc đột xuất kiểm tra các tổ chức, cá nhân có hoạt động sản xuất, kinh doanh, sử dụng, bảo quản, tiêu huỷ tiền chất công nghiệp, hóa chất Bảng; hoạt động bảo quản, phân phối, mua bán, sử dụng, tiêu huỷ, trao đổi thuốc có chứa chất ma tuý, chất gây nghiện, chất hướng thần và tiền chất thuộc trách nhiệm của ngành Y tế, bao gồm cả công tác quản lý, cấp phát thuốc Methadone tại các Cơ sở điều trị Methadone của Thành phố; hoạt động mua bán, phân phối, vận chuyển, sử dụng thức ăn chăn nuôi thủy hải sản, thuốc thủy hải sản, thuốc thú y có chứa chất ma túy, tiền chất.</w:t>
      </w:r>
    </w:p>
    <w:p>
      <w:r>
        <w:t>- Các Sở, ngành chỉ đạo, hướng dẫn đơn vị nghiệp vụ cấp xã, phường trực thuộc kịp thời phối hợp, trao đổi thông tin với các đơn vị chức năng cùng cấp thuộc các Sở, ngành khác; chủ động xây dựng kế hoạch, thành lập Tổ công tác kiểm tra, rà soát các công ty, cơ sở kinh doanh, phân phối, sử dụng tiền chất; các trung tâm y tế, phòng khám, nhà thuốc, cơ sở kinh doanh nhỏ lẻ có hoạt động liên quan đến thuốc gây nghiện, thuốc hướng thần; các phòng khám thú y, cơ sở kinh doanh có mua bán, sử dụng thức ăn chăn nuôi thủy hải sản, thuốc thủy hải sản, thuốc thú y chứa chất ma tuý, tiền chất trên địa bàn quản lý.</w:t>
      </w:r>
    </w:p>
    <w:p>
      <w:r>
        <w:t>- Phối hợp với các đơn vị nghiệp vụ thuộc Bộ Công an, Hải quan, Bộ đội Biên phòng, Cảnh sát biển, Công an các tỉnh, thành phố trọng điểm về ma túy trong trao đổi thông tin, hỗ trợ đấu tranh, bắt giữ, xử lý tội phạm về ma tuý; phát hiện, ngăn chặn có hiệu quả nguồn hoá chất, tiền chất, chất ma tuý xâm nhập, vận chuyển vào, qua địa bàn thành phố Hà Nội bất hợp pháp.</w:t>
      </w:r>
    </w:p>
    <w:p>
      <w:r>
        <w:t>5.  Tăng cường phối hợp, mở rộng hợp tác quốc tế trong phòng, chống ma tuý nhất là hợp tác trong kiểm soát các hoạt động hợp pháp liên quan đến ma túy, trọng tâm các hoạt động xuất khẩu, nhập khẩu, tạm nhập tái xuất, tạm xuất tái nhập, quá cảnh tiền chất, thuốc gây nghiện, thuốc hướng thần, kiểm soát hàng hóa buôn lậu trong đó có tiền chất, thuốc gây nghiện, thuốc hướng thần...</w:t>
      </w:r>
    </w:p>
    <w:p>
      <w:r>
        <w:t>6.  Quan tâm hỗ trợ nguồn kinh phí, đầu tư trang thiết bị, phương tiện; đẩy mạnh trao đổi, học tập kinh nghiệm giữa các đơn vị trong và ngoài ngành để nâng cao trình độ nghiệp vụ cho các lực lượng thực hiện nhiệm vụ phòng, chống ma túy nói chung, kiểm soát các hoạt động hợp pháp liên quan đến ma túy nói riêng trên địa bàn Thành phố nhằm đáp ứng yêu cầu, nhiệm vụ trong tình hình mới.</w:t>
      </w:r>
    </w:p>
    <w:p>
      <w:r>
        <w:t>III. PHÂN CÔNG NHIỆM VỤ</w:t>
      </w:r>
    </w:p>
    <w:p>
      <w:r>
        <w:t>1. Công an Thành phố</w:t>
      </w:r>
    </w:p>
    <w:p>
      <w:r>
        <w:t>- Tham mưu Thành ủy, Ủy ban nhân dân Thành phố, Ban Chỉ đạo Phòng, chống ma túy Thành phố ban hành, triển khai các Chương trình, Kế hoạch về công tác phòng, chống ma túy và kiểm soát các hoạt động hợp pháp liên quan đến ma túy; báo cáo sơ, tổng kết thực hiện các Chỉ thị, Nghị quyết, Kế hoạch, chuyên đề về công tác phòng, chống ma túy nói chung, công tác kiểm soát các hoạt động hợp pháp liên quan đến ma túy nói riêng.</w:t>
      </w:r>
    </w:p>
    <w:p>
      <w:r>
        <w:t>- Thực hiện tốt chức năng, nhiệm vụ đơn vị chủ trì, đầu mối của Tổ Công tác liên ngành thành phố Hà Nội; phối hợp với các ngành: Y tế, Công Thương, Hải quan, Nông nghiệp và Môi trường, Ủy ban nhân dân các xã, phường thực hiện kiểm tra, giám sát, quản lý chặt chẽ các cơ quan, tổ chức, cá nhân có hoạt động hợp pháp liên quan đến ma túy trên địa bàn Thành phố, tránh thất thoát hoặc để tội phạm ma túy lợi dụng mua bán, sản xuất và sử dụng ma túy bất hợp pháp.</w:t>
      </w:r>
    </w:p>
    <w:p>
      <w:r>
        <w:t>- Chủ trì, phối hợp với các thành viên Tổ Công tác liên ngành thành phố Hà Nội tham mưu xây dựng kế hoạch kiểm tra, giám sát ( định kỳ hoặc đột xuất ) các cơ quan, tổ chức, cá nhân có hoạt động xuất khẩu, nhập khẩu, tạm nhập tái xuất, sản xuất, bảo quản, tồn trữ, mua bán, vận chuyển, phân phối, sử dụng chất ma túy, thuốc gây nghiện, thuốc hướng thần, tiền chất và thức ăn chăn nuôi thủy hải sản, thuốc thủy hải sản, thuốc thú y có chứa chất ma túy, tiền chất; tổ chức kiểm tra các hoạt động hợp pháp liên quan đến ma túy trên địa bàn Thành phố trong phạm vi, nhiệm vụ được giao.</w:t>
      </w:r>
    </w:p>
    <w:p>
      <w:r>
        <w:t>- Thực hiện nghiêm quy định về lấy mẫu, quản lý, sử dụng và tiêu hủy các chất ma túy, tiền chất, thuốc hướng thần, thuốc gây nghiện phục vụ mục đích nghiên cứu, giám định, huấn luyện nghiệp vụ, điều tra tội phạm về ma túy. Trong quá trình điều tra, khám phá các vụ án về ma túy, nếu phát hiện các vi phạm liên quan công tác kiểm soát các hoạt động hợp pháp liên quan đến ma túy hoặc để tội phạm ma túy lợi dụng mua bán, sản xuất trái phép chất ma túy… thì tổ chức lực lượng điều tra, xác minh hoặc kiến nghị, đề xuất xử lý theo quy định của pháp luật.</w:t>
      </w:r>
    </w:p>
    <w:p>
      <w:r>
        <w:t>- Phối hợp kiểm soát các hoạt động hợp pháp về đến ma túy liên quan đến công tác nghiên cứu, giám định… vì mục đích quốc phòng - an ninh; theo dõi, phát hiện các chất ma túy, tiền chất mới xuất hiện để phối hợp các đơn vị chức năng có liên quan đề xuất các cấp có thẩm quyền bổ sung vào danh mục chất ma túy, tiền chất để quản lý, kiểm soát theo quy định.</w:t>
      </w:r>
    </w:p>
    <w:p>
      <w:r>
        <w:t>- Phối hợp với các Sở, ngành liên quan tổ chức tuyên truyền, tập huấn về phương thức, thủ đoạn của tội phạm lợi dụng các hoạt động hợp pháp liên quan đến ma túy để sản xuất, điều chế ma túy theo từng đối tượng và lĩnh vực cụ thể.</w:t>
      </w:r>
    </w:p>
    <w:p>
      <w:r>
        <w:t>2. Sở Công Thương</w:t>
      </w:r>
    </w:p>
    <w:p>
      <w:r>
        <w:t>- Kiểm soát các hoạt động hợp pháp liên quan đến ma túy trong lĩnh vực công nghiệp, quản lý thị trường trên địa bàn Thành phố.</w:t>
      </w:r>
    </w:p>
    <w:p>
      <w:r>
        <w:t>- Hướng dẫn các cơ quan, tổ chức, cá nhân trên địa bàn Thành phố có hoạt động hợp pháp liên quan đến ma túy trong lĩnh vực công nghiệp thực hiện đúng các quy định của pháp luật về điều kiện sản xuất, mua bán, sử dụng, phân phối và lưu trữ các loại tiền chất ma túy trong lĩnh vực công nghiệp; thực hiện đúng các quy định về quản lý, kiểm soát sử dụng tiền chất ma túy.</w:t>
      </w:r>
    </w:p>
    <w:p>
      <w:r>
        <w:t>- Tuyên truyền, phổ biến các quy định của pháp luật về kiểm soát các hoạt động hợp pháp liên quan đến ma túy lĩnh vực công nghiệp cho các cơ quan, tổ chức, cá nhân thuộc quản lý của Sở Công Thương có hoạt động hợp pháp liên quan đến ma túy, nhằm nâng cao nhận thức, trách nhiệm trong quản lý tiền chất công nghiệp, hóa chất được phân loại và quản lý theo Công ước Quốc tế; phòng, chống thất thoát tiền chất và không để tội phạm lợi dụng để sản xuất trái phép chất ma túy.</w:t>
      </w:r>
    </w:p>
    <w:p>
      <w:r>
        <w:t>- Thường xuyên nắm tình hình địa bàn, kiểm tra, xử lý các hành vi kinh doanh hàng hóa nhập lậu; sản xuất buôn bán hàng giả, hàng cấm, hàng hóa không rõ nguồn gốc xuất xứ..., chủ động thông báo đến cơ quan thường trực của Tổ Công tác liên ngành thành phố Hà Nội khi phát hiện hành vi vi phạm liên quan đến vận chuyển, lưu trữ tiền chất, thuốc hướng thần, thuốc gây nghiện, chất ma túy tại các kho hàng, bến bãi; kịp thời thông báo đến cơ quan chức năng có liên quan xử lý nghiêm theo quy định của pháp luật.</w:t>
      </w:r>
    </w:p>
    <w:p>
      <w:r>
        <w:t>- Chủ động phối hợp với các đơn vị chức năng phát hiện, ngăn chặn, xử lý theo thẩm quyền các hành vi vi phạm liên quan đến khí N2O ( bóng cười ); không để các đối tượng lợi dụng kinh doanh, sử dụng khí N2O vào mục đích bất hợp pháp, đặc biệt là tại các cơ sở kinh doanh có điều kiện về ANTT, cơ sở kinh doanh dễ phát sinh vi phạm pháp luật, các cơ sở không được cấp phép kinh doanh, sử dụng khí N2O; thông báo đến cơ quan thường trực Tổ công tác liên ngành thành phố Hà Nội khi phát hiện hành vi vi phạm liên quan đến vận chuyển, mua bán, lưu trữ, bảo quản... tiền chất, thuốc gây nghiện, thuốc hướng thần, thuốc thú y chứa chất ma túy, tiền chất tại các cửa hàng, kho hàng, bến bãi; kịp thời phối hợp với cơ quan chức năng xử lý nghiêm theo quy định của pháp luật.</w:t>
      </w:r>
    </w:p>
    <w:p>
      <w:r>
        <w:t>- Thường xuyên rà soát, lập danh sách và theo dõi, giám sát, quản lý chặt chẽ các cơ quan, tổ chức, cá nhân trên địa bàn Thành phố có hoạt động hợp pháp liên quan đến ma túy trong lĩnh vực công nghiệp. Định kỳ 15 hằng tháng gửi danh sách các doanh nghiệp, tổ chức, cá nhân được Sở Công Thương cấp giấy chứng nhận đủ điều kiện kinh doanh hóa chất sản xuất, kinh doanh có điều kiện trong lĩnh vực công nghiệp ( biểu mẫu BM1, BM4 kèm theo Kế hoạch này ) về Công an Thành phố ( qua Phòng Cảnh sát điều tra tội phạm về ma túy ) để theo dõi.</w:t>
      </w:r>
    </w:p>
    <w:p>
      <w:r>
        <w:t>- Thực hiện tốt nhiệm vụ đơn vị thành viên Tổ công tác liên ngành thành phố Hà Nội phối hợp kiểm soát các hoạt động hợp pháp liên quan đến ma túy thành phố Hà Nội; phối hợp với các đơn vị: Công an Thành phố, Sở Y tế, Sở Nông nghiệp và Môi trường, Chi Cục Hải quan khu vực I và các đơn vị chức năng thực hiện kiểm tra, giám sát các tổ chức, cá nhân có hoạt động hợp pháp liên quan đến ma túy theo chức năng, nhiệm vụ, thẩm quyền quy định pháp luật.</w:t>
      </w:r>
    </w:p>
    <w:p>
      <w:r>
        <w:t>3. Sở Y tế</w:t>
      </w:r>
    </w:p>
    <w:p>
      <w:r>
        <w:t>- Chỉ đạo các đơn vị về chuyên môn và phối hợp với các ngành chức năng liên quan thực hiện công tác kiểm soát các hoạt động hợp pháp liên quan đến ma túy trong lĩnh vực y tế trên địa bàn Thành phố theo quy định.</w:t>
      </w:r>
    </w:p>
    <w:p>
      <w:r>
        <w:t>- Chỉ đạo, hướng dẫn, theo dõi việc thực hiện quy định chuyên môn, hoạt động cấp, phát thuốc gây nghiện, thuốc hướng thần tại các Bệnh viện, cơ sở khám, chữa bệnh, Viện nghiên cứu có giường bệnh được pha chế thành phần thuốc gây nghiện, thuốc hướng thần, tiền chất cho người bệnh điều trị nội trú và ngoại trú; các Cơ sở điều trị Methadone.</w:t>
      </w:r>
    </w:p>
    <w:p>
      <w:r>
        <w:t>- Quản lý, theo dõi chặt chẽ hoạt động của các doanh nghiệp, cơ quan, tổ chức, cơ sở kinh doanh, nhà thuốc trên địa bàn Thành phố được phép mua bán, trao đổi, phân phối nguyên liệu, thành phẩm, bán thành phẩm thuốc gây nghiện, thuốc hướng thần, tiền chất, thuốc dạng phối hợp có thành phần thuộc Danh mục các chất ma túy và tiền chất theo Nghị định số 57/2022/NĐ-CP ngày 25/8/2022 của Chính phủ quy định danh mục tiền chất và chất ma tuý; Nghị định 90/2024/NĐ-CP ngày 17/7/2024 của Chính Phủ ban sửa đổi, bổ sung danh mục chất ma túy và tiền chất ban hành kèm theo Nghị định số 57/2022/NĐ-CP ngày 25/8/2022 của Chính phủ ban hành các danh mục chất ma túy và tiền chất.</w:t>
      </w:r>
    </w:p>
    <w:p>
      <w:r>
        <w:t>-  Thực hiện công tác quản lý, lập danh sách và theo dõi, giám sát các cơ quan, tổ chức, cá nhân trên địa bàn Thành phố có hoạt động hợp pháp liên quan đến ma túy trong lĩnh vực y tế thuộc quản lý của Sở Y tế. Định kỳ ngày 15 hằng tháng, Sở Y tế thống kê, báo cáo số liệu liên quan đến thuốc hướng thần, thuốc gây nghiện ( biểu mẫu BM2, BM4 kèm theo Kế hoạch này ) về Công an Thành phố ( qua Phòng Cảnh sát điều tra tội phạm về ma túy ) để theo dõi.</w:t>
      </w:r>
    </w:p>
    <w:p>
      <w:r>
        <w:t>- Thẩm định điều kiện của cơ sở điều trị nghiện các chất dạng thuốc phiện bằng thuốc thay thế, trong trường hợp các cơ sở không đủ điều kiện để hoạt động phải kiến nghị các cấp có thẩm quyền để tạm dừng và điều chỉnh theo quy định của pháp luật.</w:t>
      </w:r>
    </w:p>
    <w:p>
      <w:r>
        <w:t>- Thực hiện tốt nhiệm vụ đơn vị thành viên Tổ công tác liên ngành thành phố Hà Nội; phối hợp với các đơn vị: Công an Thành phố, Sở Công Thương, Sở Nông nghiệp và Môi trường, Chi Cục Hải quan khu vực I và các đơn vị có liên quan kiểm tra, giám sát các cơ quan, tổ chức, cá nhân có hoạt động hợp pháp liên quan đến ma túy trên địa bàn Thành phố. Nếu phát hiện vi phạm, có biện pháp xử lý theo quy định của pháp luật.</w:t>
      </w:r>
    </w:p>
    <w:p>
      <w:r>
        <w:t>4. Chi Cục Hải quan khu vực I</w:t>
      </w:r>
    </w:p>
    <w:p>
      <w:r>
        <w:t>- Kiểm soát các hoạt động hợp pháp liên quan đến ma túy trong lĩnh vực hải quan trên địa bàn Thành phố.</w:t>
      </w:r>
    </w:p>
    <w:p>
      <w:r>
        <w:t>- Rà soát, lập danh sách, các tổ chức, cá nhân có hoạt động nhập khẩu, xuất khẩu, tạm nhập, tái xuất, tạm xuất, tái nhập, quá cảnh  (bao gồm cả việc vận chuyển hàng hóa qua hình thức chuyển phát nhanh, vận tải quốc tế...)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Thực hiện tốt công tác quản lý  (thanh tra, kiểm tra, giám sát, xử lý vi phạm...)  và thường xuyên trao đổi kết quả cho các lực lượng chức năng có liên quan để phối hợp kiểm tra, quản lý.</w:t>
      </w:r>
    </w:p>
    <w:p>
      <w:r>
        <w:t>- Tăng cường kiểm tra, giám sát theo quy định của pháp luật trong quá trình làm thủ tục hải quan đối với hàng hóa, phương tiện xuất nhập cảnh, tạm nhập tái xuất và hàng hóa xuất khẩu, nhập khẩu là thuốc gây nghiện, thuốc hướng thần, tiền chất và thuốc thú y có chứa chất ma túy, tiền chất để kịp thời phát hiện các hành vi lợi dụng các hoạt động này nhằm đưa ma túy vào trong Thành phố cũng như đưa ra nước ngoài bất hợp pháp. Trường hợp phát hiện hàng nhập khẩu, xuất khẩu không đúng với nội dung giấy phép, lực lượng Hải quan tạm dừng các thủ tục, lập biên bản, giải quyết theo thẩm quyền; đồng thời, thông báo ngay cho Công an Thành phố và các cơ quan hữu quan để thực hiện công tác phối hợp xử lý.</w:t>
      </w:r>
    </w:p>
    <w:p>
      <w:r>
        <w:t>- Chú trọng đào tạo trình độ nghiệp vụ cho cán bộ, công chức Hải quan trực tiếp thực hiện công tác kiểm soát các hoạt động hợp pháp liên quan đến ma tuý; nâng cao trách nhiệm trong công việc của mỗi cán bộ trong khi thực hiện nhiệm vụ được giao.</w:t>
      </w:r>
    </w:p>
    <w:p>
      <w:r>
        <w:t>- Định kỳ ngày 15 hằng tháng, Chi Cục Hải quan khu vực I cập nhật danh sách ( biểu mẫu BM5, BM6 kèm theo Kế hoạch này ) về Công an Thành phố ( qua phòng Cảnh sát điều tra tội phạm về ma túy ) để theo dõi.</w:t>
      </w:r>
    </w:p>
    <w:p>
      <w:r>
        <w:t>- Thực hiện tốt nhiệm vụ đơn vị thành viên Tổ công tác liên ngành thành phố Hà Nội; phối hợp với các đơn vị: Công an Thành phố, Sở Y tế, Sở Công Thương, Sở Nông nghiệp và Môi trường và các đơn vị có liên quan kiểm tra, giám sát các cơ quan, tổ chức, cá nhân có hoạt động hợp pháp liên quan đến ma túy trên địa bàn Thành phố. Nếu phát hiện vi phạm, có biện pháp xử lý theo quy định của pháp luật.</w:t>
      </w:r>
    </w:p>
    <w:p>
      <w:r>
        <w:t>5. Sở Nông nghiệp và Môi trường</w:t>
      </w:r>
    </w:p>
    <w:p>
      <w:r>
        <w:t>- Kiểm soát các hoạt động hợp pháp liên quan đến ma túy trong lĩnh vực chăn nuôi, thú y, thủy sản trên địa bàn Thành phố.</w:t>
      </w:r>
    </w:p>
    <w:p>
      <w:r>
        <w:t>- Hướng dẫn các doanh nghiệp, cơ sở kinh doanh trên địa bàn Thành phố thực hiện kiểm soát các loại thức ăn chăn nuôi thủy hải sản, thuốc thủy sản, thuốc thú y có chứa chất ma túy và tiền chất, khi sản xuất, mua bán, phân phối, trao đổi, vận chuyển theo đúng quy định của pháp luật hiện hành như: hệ thống sổ sách theo dõi, hóa đơn chứng từ, phiếu xuất nhập kho... đảm bảo thực hiện đúng các quy định.</w:t>
      </w:r>
    </w:p>
    <w:p>
      <w:r>
        <w:t>- Tăng cường công tác tuyên truyền, phổ biến các quy định của pháp luật về kiểm soát các hoạt động hợp pháp liên quan đến ma túy trong lĩnh vực chăn nuôi, thủy sản và thú y cho các cơ quan, tổ chức, cá nhân thuộc quản lý của Sở Nông nghiệp và Môi trường có hoạt động hợp pháp liên quan đến ma túy trên địa bàn Thành phố.</w:t>
      </w:r>
    </w:p>
    <w:p>
      <w:r>
        <w:t>- Theo dõi, quản lý chặt chẽ đối với phòng khám, chữa bệnh hành nghề thú y, chăn nuôi và thủy sản; các doanh nghiệp, hộ kinh doanh được cấp phép buôn bán, sử dụng thức ăn chăn nuôi thủy sản, thuốc thủy sản, thuốc thú y có chứa các chất ma túy và tiền chất theo Quy định của pháp luật và theo hướng dẫn cụ thể của Bộ Nông nghiệp và Môi trường tại Thông tư số 12/20202TT- BNNPTNT ngày 09/11/2020 quy định về quản lý thuốc thú y có chứa chất ma túy, tiền chất; kê đơn, đơn thuốc thú y và Thông tư số 13/2022/TT-BNNPTNT của Bộ Nông nghiệp và Phát triển nông thôn: Sửa đổi, bổ sung một số điều của các Thông tư về quản lý thuốc thú y.</w:t>
      </w:r>
    </w:p>
    <w:p>
      <w:r>
        <w:t>- Rà soát, thống kê, lập danh sách và theo dõi, quản lý, giám sát các cơ quan, tổ chức, cá nhân trên địa bàn Thành phố có hoạt động hợp pháp liên quan đến ma túy trong lĩnh vực chăn nuôi, thủy sản và thú y thuộc diện quản lý của Sở Nông nghiệp và Môi trường. Định kỳ ngày 15 hằng tháng, Sở Nông nghiệp và Môi trường thống kê, báo cáo số liệu liên quan đến thuốc thú y có chứa chất ma tuý, tiền chất ( biểu mẫu BM3, BM4 kèm theo Kế hoạch này ) về Công an Thành phố ( qua Phòng Cảnh sát điều tra tội phạm về ma túy ) để theo dõi.</w:t>
      </w:r>
    </w:p>
    <w:p>
      <w:r>
        <w:t>- Thực hiện tốt nhiệm vụ đơn vị thành viên Tổ công tác liên ngành thành phố Hà Nội; phối hợp với các đơn vị: Công an Thành phố, Sở Công Thương, Sở Y tế, Chi Cục Hải quan khu vực I và các đơn vị có liên quan kiểm tra, giám sát các cơ quan, tổ chức, cá nhân có hoạt động hợp pháp liên quan đến ma túy trên địa bàn Thành phố. Nếu phát hiện vi phạm, có biện pháp xử lý theo quy định của pháp luật.</w:t>
      </w:r>
    </w:p>
    <w:p>
      <w:r>
        <w:t>6. Đài Phát thanh và Truyền hình Hà Nội</w:t>
      </w:r>
    </w:p>
    <w:p>
      <w:r>
        <w:t>Thực hiện Quy chế phối hợp với Công an Thành phố định kỳ phát sóng Bản tin 141; mở chuyên mục riêng về phòng, chống ma túy, tăng cường tuyên truyền về các loại ma túy và tác hại, cảnh báo phương thức thủ đoạn của tội phạm ma túy; phổ biến các văn bản quy phạm pháp luật, các quy định mới liên quan các hoạt động hợp pháp liên quan đến ma túy; đồng thời nêu gương điển hình tiên tiến, gương người tốt việc tốt trong đấu tranh phòng, chống ma túy...</w:t>
      </w:r>
    </w:p>
    <w:p>
      <w:r>
        <w:t>7. Các Sở, ban, ngành khác của Thành phố</w:t>
      </w:r>
    </w:p>
    <w:p>
      <w:r>
        <w:t>Căn cứ chức năng, nhiệm vụ, quyền hạn và theo quy định của Luật Phòng, chống ma túy năm 2021, các văn bản chỉ đạo của Chính phủ, Bộ, Ngành, Thành ủy, Ủy ban nhân dân Thành phố xây dựng văn bản chỉ đạo các đơn vị trực thuộc tổ chức các hoạt động phòng, chống ma túy, kiểm soát các hoạt động hợp pháp liên quan đến ma túy lồng ghép vào các hoạt động chuyên môn của đơn vị.</w:t>
      </w:r>
    </w:p>
    <w:p>
      <w:r>
        <w:t>8. Ủy ban nhân dân xã, phường</w:t>
      </w:r>
    </w:p>
    <w:p>
      <w:r>
        <w:t>- Chỉ đạo triển khai và đề ra các giải pháp cụ thể, phù hợp với thực tiễn của địa phương, chỉ đạo các phòng, ban, ngành, đoàn thể cùng cấp triển khai thực hiện các nhiệm vụ trọng tâm, giải pháp cụ thể, các mục tiêu, chỉ tiêu cơ bản trong công tác phòng, chống ma túy, kiểm soát các hoạt động hợp pháp liên quan đến ma túy theo Kế hoạch này.</w:t>
      </w:r>
    </w:p>
    <w:p>
      <w:r>
        <w:t>- Tăng cường công tác tuyên truyền, lựa chọn các loại hình thông tin, tuyên truyền phù hợp với từng địa bàn, đối tượng, đặc biệt cần quan tâm đến những địa bàn trọng điểm, phức tạp về an ninh, trật tự, chú trọng chỉ đạo tuyên truyền điểm với các đối tượng có nguy cơ cao như chủ doanh nghiệp có hoạt động xuất nhập, cơ sở y tế, nhà thuốc..., có liên quan đến mua bán, vận chuyển, cấp phát chất ma túy, tiền chất, thuốc gây nghiện, thuốc hướng thần, thuốc tiền chất, nguyên liệu làm thuốc là dược chất gây nghiện, dược chất hướng thần, tiền chất dùng làm thuốc và thức ăn chăn nuôi thủy hải sản, thuốc thủy hải sản, thuốc thú y có chứa chất ma túy, tiền chất.</w:t>
      </w:r>
    </w:p>
    <w:p>
      <w:r>
        <w:t>- Thường xuyên rà soát, thống kê các cơ quan, tổ chức, cá nhân trên địa bàn có tham gia hoạt động hợp pháp liên quan đến ma túy; phối hợp trao đổi thông tin với đơn vị liên quan khi có yêu cầu; theo dõi, quản lý, kịp thời phòng ngừa, phát hiện các vi phạm pháp luật về phòng, chống ma túy và kiểm soát các hoạt động hợp pháp liên quan đến ma túy.</w:t>
      </w:r>
    </w:p>
    <w:p>
      <w:r>
        <w:t>- Trong phạm vi chức năng, nhiệm vụ được giao có trách nhiệm chỉ đạo các cơ quan chức năng phối hợp thực hiện kiểm soát các hoạt động sản xuất, bảo quản, tồn trữ, mua bán, vận chuyển, phân phối, sử dụng các chất ma túy, tiền chất, thuốc gây nghiện, thuốc hướng thần, thức ăn chăn nuôi thủy hải sản, thuốc thủy hải sản, thuốc thú y chứa chất ma túy, tiền chất tại địa phương.</w:t>
      </w:r>
    </w:p>
    <w:p>
      <w:r>
        <w:t>IV. TỔ CHỨC THỰC HIỆN</w:t>
      </w:r>
    </w:p>
    <w:p>
      <w:r>
        <w:t>1.  Căn cứ chức năng, nhiệm vụ được giao và nội dung Kế hoạch này, các Sở, ban, ngành thành viên Tổ Công tác liên ngành thành phố Hà Nội phối hợp kiểm soát các hoạt động hợp pháp liên quan đến ma túy Thành phố xây dựng Kế hoạch triển khai thực hiện; các Sở, ban, ngành khác của Thành phố, Ủy ban nhân dân các xã, phường chủ động xây dựng văn bản triển khai thực thiện bảo đảm phù hợp với tình hình đơn vị, địa phương.</w:t>
      </w:r>
    </w:p>
    <w:p>
      <w:r>
        <w:t>2.  Chế độ thông tin báo cáo</w:t>
      </w:r>
    </w:p>
    <w:p>
      <w:r>
        <w:t>Các Sở, ban, ngành, Ủy ban nhân dân cấp xã tổng hợp báo cáo theo đề cương báo cáo và biểu mẫu kèm theo Kế hoạch này, cụ thể như sau:</w:t>
      </w:r>
    </w:p>
    <w:p>
      <w:r>
        <w:t>- Hằng tháng ( từ ngày 15 hằng tháng đến trước ngày 14 tháng báo cáo ), các Sở, ban, ngành, địa phương báo cáo kết quả thực hiện gửi về Công an Thành phố ( qua phòng Cảnh sát điều tra tội phạm về ma túy )   trước ngày 17 hằng tháng báo cáo   để tổng hợp, báo cáo.</w:t>
      </w:r>
    </w:p>
    <w:p>
      <w:r>
        <w:t>- Báo cáo 06 tháng ( từ ngày 15/12 năm trước đến trước ngày 14/6 năm báo cáo ), các Sở, ban, ngành, địa phương báo cáo kết quả thực hiện gửi về Công an Thành phố ( qua phòng Cảnh sát điều tra tội phạm về ma túy )   trước ngày 17/6   để tổng hợp, báo cáo.</w:t>
      </w:r>
    </w:p>
    <w:p>
      <w:r>
        <w:t>- Báo cáo 01 năm ( từ ngày 15/12 năm trước đến trước ngày 14/6 năm báo cáo ), các Sở, ban, ngành, địa phương báo cáo kết quả thực hiện gửi về Công an Thành phố ( qua phòng Cảnh sát điều tra tội phạm về ma túy )   trước ngày 17/12   để tổng hợp, báo cáo.</w:t>
      </w:r>
    </w:p>
    <w:p>
      <w:r>
        <w:t>- Báo cáo đột xuất: Khi phát sinh yêu cầu hoặc theo chỉ đạo của lãnh đạo Ủy ban nhân dân Thành phố, Bộ Công an, Chính phủ.</w:t>
      </w:r>
    </w:p>
    <w:p>
      <w:r>
        <w:t>- Giao Công an Thành phố định kỳ ( 06 tháng, 01 năm ) hoặc đột xuất tổng hợp, xây dựng báo cáo kết quả kiểm soát các hoạt động hợp pháp liên quan đến ma túy trên địa bàn Thành phố; định kỳ hằng tháng báo cáo số liệu thống kê ( có mẫu kèm theo ) về Bộ Công an theo quy định.</w:t>
      </w:r>
    </w:p>
    <w:p>
      <w:r>
        <w:t>3.  Giao Công an Thành phố có trách nhiệm tham mưu Ủy ban nhân dân Thành phố theo dõi, hướng dẫn, kiểm tra, đôn đốc việc thực hiện Kế hoạch này; tổng hợp, đánh giá kết quả thực hiện báo cáo Chính phủ, Bộ Công an, Ủy ban nhân dân Thành phố theo quy định. Chủ trì, phối hợp các đơn vị thành viên Tổ công tác liên ngành thành phố Hà Nội xây dựng, ban hành kế hoạch và thành lập Đoàn kiểm tra, giám sát ( định kỳ hoặc đột xuất ) hoạt động hợp pháp liên quan đến ma túy trên địa bàn Thành phố.</w:t>
      </w:r>
    </w:p>
    <w:p>
      <w:r>
        <w:t>4.  Tổ Công tác liên ngành thành phố Hà Nội căn cứ nội dung Kế hoạch này và quy chế hoạt động tổ chức kiểm tra, giám sát các cơ quan, tổ chức, cá nhân hoạt động hợp pháp liên quan đến ma túy theo quy định.</w:t>
      </w:r>
    </w:p>
    <w:p>
      <w:r>
        <w:t>5.  Kinh phí thực hiện kế hoạch do ngân sách địa phương bảo đảm, được bố trí vào dự toán ngân sách hằng năm của các Sở, ngành, địa phương theo phân cấp ngân sách hiện hành./.</w:t>
      </w:r>
    </w:p>
    <w:p>
      <w:r>
        <w:t>Nơi nhận:</w:t>
      </w:r>
    </w:p>
    <w:p>
      <w:r>
        <w:t>- Vụ KGVX - Văn phòng Chính phủ;</w:t>
      </w:r>
    </w:p>
    <w:p>
      <w:r>
        <w:t>- Văn phòng Bộ Công an;</w:t>
      </w:r>
    </w:p>
    <w:p>
      <w:r>
        <w:t>- Cục Cảnh sát điều tra tội phạm về ma túy - BCA;</w:t>
      </w:r>
    </w:p>
    <w:p>
      <w:r>
        <w:t>- Các Phó Chủ tịch UBND Thành phố;</w:t>
      </w:r>
    </w:p>
    <w:p>
      <w:r>
        <w:t>- Các đơn vị có tên trong KH;</w:t>
      </w:r>
    </w:p>
    <w:p>
      <w:r>
        <w:t>- VPUB: CVP, các PCVP, phòng KGVX, NC;</w:t>
      </w:r>
    </w:p>
    <w:p>
      <w:r>
        <w:t>- Lưu: VT, KGVX.</w:t>
      </w:r>
    </w:p>
    <w:p>
      <w:r>
        <w:t>TM. ỦY BAN NHÂN DÂN</w:t>
      </w:r>
    </w:p>
    <w:p>
      <w:r>
        <w:t>KT. CHỦ TỊCH</w:t>
      </w:r>
    </w:p>
    <w:p>
      <w:r>
        <w:t>PHÓ CHỦ TỊCH</w:t>
      </w:r>
    </w:p>
    <w:p>
      <w:r>
        <w:t>Dương Đức Tuấn</w:t>
      </w:r>
    </w:p>
    <w:p>
      <w:r>
        <w:t>ĐƠN VỊ……….</w:t>
      </w:r>
    </w:p>
    <w:p>
      <w:r>
        <w:t>BM1</w:t>
      </w:r>
    </w:p>
    <w:p>
      <w:r>
        <w:t>THỐNG KÊ</w:t>
      </w:r>
    </w:p>
    <w:p>
      <w:r>
        <w:t>Tình hình, danh sách cơ quan, tổ chức, cá nhân có hoạt động hợp pháp về tiền chất trong lĩnh vực Công Thương</w:t>
      </w:r>
    </w:p>
    <w:p>
      <w:r>
        <w:t>Từ ngày         tháng         năm       đến ngày         tháng         năm</w:t>
      </w:r>
    </w:p>
    <w:p>
      <w:r>
        <w:t>(Kèm theo kế hoạch số         /KH-UBND ngày       /       /2025)</w:t>
      </w:r>
    </w:p>
    <w:p>
      <w:r>
        <w:t>I. TÌNH HÌNH</w:t>
      </w:r>
    </w:p>
    <w:p>
      <w:r>
        <w:t>1. Cơ quan, tổ chức có hoạt động hợp pháp về tiền chất:</w:t>
      </w:r>
    </w:p>
    <w:p>
      <w:r>
        <w:t>- Số cũ:………; Số mới:…………..; Ngừng, tạm ngừng hoạt động:…………; Hiện còn:………..</w:t>
      </w:r>
    </w:p>
    <w:p>
      <w:r>
        <w:t>- Số giấy phép (giấy chứng nhận) cấp mới trong kỳ: …………. (giấy phép:…….; Loại khác:………)</w:t>
      </w:r>
    </w:p>
    <w:p>
      <w:r>
        <w:t>2. Tình hình xử lý vi phạm liên quan:</w:t>
      </w:r>
    </w:p>
    <w:p>
      <w:r>
        <w:t>- Số Cơ sở vi phạm trong kỳ:................................., trong đó: XPHC:..................cơ sở; Cảnh cáo, nhắc nhở:.......................cơ sở.</w:t>
      </w:r>
    </w:p>
    <w:p>
      <w:r>
        <w:t>- Số cán bộ, công nhân viên vi phạm:..................; trong đó: XLHS:..................cán bộ, XPHC:........................ cán bộ; Kỷ luật:.................... cán bộ.</w:t>
      </w:r>
    </w:p>
    <w:p>
      <w:r>
        <w:t>II. DANH SÁCH CƠ QUAN, TỔ CHỨC CÓ HOẠT ĐỘNG VỀ TIỀN CHẤT</w:t>
      </w:r>
    </w:p>
    <w:p>
      <w:r>
        <w:t>TT</w:t>
      </w:r>
    </w:p>
    <w:p>
      <w:r>
        <w:t>Tên doanh   nghiệp</w:t>
      </w:r>
    </w:p>
    <w:p>
      <w:r>
        <w:t>Địa chỉ trụ sở   công ty</w:t>
      </w:r>
    </w:p>
    <w:p>
      <w:r>
        <w:t>Địa chỉ   kho</w:t>
      </w:r>
    </w:p>
    <w:p>
      <w:r>
        <w:t>Hoạt động</w:t>
      </w:r>
    </w:p>
    <w:p>
      <w:r>
        <w:t>Ngày, tháng, năm cấp giấy phép (hoặc giấy chứng nhận...)</w:t>
      </w:r>
    </w:p>
    <w:p>
      <w:r>
        <w:t>Cơ sở đã từng bị xử   phạt</w:t>
      </w:r>
    </w:p>
    <w:p>
      <w:r>
        <w:t>Cơ sở hiện có cá nhân đã từng bị xử phạt, xử lý kỷ luật về công tác quản lý, sử dụng tiền chất</w:t>
      </w:r>
    </w:p>
    <w:p>
      <w:r>
        <w:t>Ghi chú</w:t>
      </w:r>
    </w:p>
    <w:p>
      <w:r>
        <w:t>Xuất, nhập khẩu; tạm nhập tái xuất, tạm xuất tái nhập, quá cảnh</w:t>
      </w:r>
    </w:p>
    <w:p>
      <w:r>
        <w:t>Sản xuất tiền chất</w:t>
      </w:r>
    </w:p>
    <w:p>
      <w:r>
        <w:t>Mua bán, phân phối</w:t>
      </w:r>
    </w:p>
    <w:p>
      <w:r>
        <w:t>Vận chuyển</w:t>
      </w:r>
    </w:p>
    <w:p>
      <w:r>
        <w:t>Sử dụng tiền chất</w:t>
      </w:r>
    </w:p>
    <w:p>
      <w:r>
        <w:t>Khác</w:t>
      </w:r>
    </w:p>
    <w:p>
      <w:r>
        <w:t>1</w:t>
      </w:r>
    </w:p>
    <w:p>
      <w:r>
        <w:t>Công ty TNHH ABC</w:t>
      </w:r>
    </w:p>
    <w:p>
      <w:r>
        <w:t>Số ….. đường Xuân Thuỷ, phường..., Hà Nội</w:t>
      </w:r>
    </w:p>
    <w:p>
      <w:r>
        <w:t>Khu CN B, thôn C, xã... Hà Nội</w:t>
      </w:r>
    </w:p>
    <w:p>
      <w:r>
        <w:t>x</w:t>
      </w:r>
    </w:p>
    <w:p>
      <w:r>
        <w:t>x</w:t>
      </w:r>
    </w:p>
    <w:p>
      <w:r>
        <w:t>3/12/2024</w:t>
      </w:r>
    </w:p>
    <w:p>
      <w:r>
        <w:t>2</w:t>
      </w:r>
    </w:p>
    <w:p>
      <w:r>
        <w:t>Công ty TNHH ABC</w:t>
      </w:r>
    </w:p>
    <w:p>
      <w:r>
        <w:t>Số ….. đường Xuân Thuỷ, phường..., Hà Nội</w:t>
      </w:r>
    </w:p>
    <w:p>
      <w:r>
        <w:t>Khu CN B, thôn C, xã... Hà Nội</w:t>
      </w:r>
    </w:p>
    <w:p>
      <w:r>
        <w:t>x</w:t>
      </w:r>
    </w:p>
    <w:p>
      <w:r>
        <w:t>x</w:t>
      </w:r>
    </w:p>
    <w:p>
      <w:r>
        <w:t>3/13/2024</w:t>
      </w:r>
    </w:p>
    <w:p>
      <w:r>
        <w:t>x</w:t>
      </w:r>
    </w:p>
    <w:p>
      <w:r>
        <w:t>x</w:t>
      </w:r>
    </w:p>
    <w:p>
      <w:r>
        <w:t>3</w:t>
      </w:r>
    </w:p>
    <w:p>
      <w:r>
        <w:t>III. DANH SÁCH CƠ QUAN, TỔ CHỨC BỊ XỬ PHẠT VI PHẠM HÀNH CHÍNH LIÊN QUAN ĐẾN TIỀN CHẤT</w:t>
      </w:r>
    </w:p>
    <w:p>
      <w:r>
        <w:t>STT</w:t>
      </w:r>
    </w:p>
    <w:p>
      <w:r>
        <w:t>Tên doanh     nghiệp</w:t>
      </w:r>
    </w:p>
    <w:p>
      <w:r>
        <w:t>Địa chỉ trụ sở     công ty</w:t>
      </w:r>
    </w:p>
    <w:p>
      <w:r>
        <w:t>Địa chỉ     kho</w:t>
      </w:r>
    </w:p>
    <w:p>
      <w:r>
        <w:t>Hoạt động</w:t>
      </w:r>
    </w:p>
    <w:p>
      <w:r>
        <w:t>Lỗi vi phạm</w:t>
      </w:r>
    </w:p>
    <w:p>
      <w:r>
        <w:t>Căn cứ xử lý</w:t>
      </w:r>
    </w:p>
    <w:p>
      <w:r>
        <w:t>Số tiền nộp phạt (đồng)</w:t>
      </w:r>
    </w:p>
    <w:p>
      <w:r>
        <w:t>Số Quyết định xử phạt</w:t>
      </w:r>
    </w:p>
    <w:p>
      <w:r>
        <w:t>Biện pháp khắc phục hậu     quả</w:t>
      </w:r>
    </w:p>
    <w:p>
      <w:r>
        <w:t>Ghi chú</w:t>
      </w:r>
    </w:p>
    <w:p>
      <w:r>
        <w:t>Xuất, nhập khẩu; tạm nhập tái xuất, tạm xuất tái nhập, quá cảnh</w:t>
      </w:r>
    </w:p>
    <w:p>
      <w:r>
        <w:t>Sản xuất tiền chất</w:t>
      </w:r>
    </w:p>
    <w:p>
      <w:r>
        <w:t>Mua bán, phân phối</w:t>
      </w:r>
    </w:p>
    <w:p>
      <w:r>
        <w:t>Vận chuyển</w:t>
      </w:r>
    </w:p>
    <w:p>
      <w:r>
        <w:t>Sử dụng tiền chất</w:t>
      </w:r>
    </w:p>
    <w:p>
      <w:r>
        <w:t>Khác</w:t>
      </w:r>
    </w:p>
    <w:p>
      <w:r>
        <w:t>1</w:t>
      </w:r>
    </w:p>
    <w:p>
      <w:r>
        <w:t>Công ty TNHH ABC</w:t>
      </w:r>
    </w:p>
    <w:p>
      <w:r>
        <w:t>Số ….. đường Xuân Thuỷ, phường..., Hà Nội</w:t>
      </w:r>
    </w:p>
    <w:p>
      <w:r>
        <w:t>Khu CN B, thôn C, xã... Hà Nội</w:t>
      </w:r>
    </w:p>
    <w:p>
      <w:r>
        <w:t>x</w:t>
      </w:r>
    </w:p>
    <w:p>
      <w:r>
        <w:t>Giấy chứng nhận đủ điều kiện kinh doanh hóa chất sản xuất, kinh doanh có điều kiện trong lĩnh vực công nghiệp</w:t>
      </w:r>
    </w:p>
    <w:p>
      <w:r>
        <w:t>K6 Đ17 Nghị định 71/2019/NĐ- CP</w:t>
      </w:r>
    </w:p>
    <w:p>
      <w:r>
        <w:t>20.000.000đ</w:t>
      </w:r>
    </w:p>
    <w:p>
      <w:r>
        <w:t>123 ngày 12/3/2025</w:t>
      </w:r>
    </w:p>
    <w:p>
      <w:r>
        <w:t>Tiêu hủy, thu hồi…..</w:t>
      </w:r>
    </w:p>
    <w:p>
      <w:r>
        <w:t>…..</w:t>
      </w:r>
    </w:p>
    <w:p>
      <w:r>
        <w:t>LÃNH ĐẠO PHỤ TRÁCH</w:t>
      </w:r>
    </w:p>
    <w:p>
      <w:r>
        <w:t>CÁN BỘ THỐNG KÊ</w:t>
      </w:r>
    </w:p>
    <w:p>
      <w:r>
        <w:t>ĐƠN VỊ……….</w:t>
      </w:r>
    </w:p>
    <w:p>
      <w:r>
        <w:t>BM2</w:t>
      </w:r>
    </w:p>
    <w:p>
      <w:r>
        <w:t>THỐNG KÊ</w:t>
      </w:r>
    </w:p>
    <w:p>
      <w:r>
        <w:t>Danh sách cơ quan, tổ chức, cá nhân có hoạt động hợp pháp liên quan đến ma tuý trong lĩnh vực Y tế</w:t>
      </w:r>
    </w:p>
    <w:p>
      <w:r>
        <w:t>Từ ngày         tháng             năm           đến ngày         tháng           năm</w:t>
      </w:r>
    </w:p>
    <w:p>
      <w:r>
        <w:t>(Kèm theo kế hoạch số            /KH-UBND ngày       /      /2025)</w:t>
      </w:r>
    </w:p>
    <w:p>
      <w:r>
        <w:t>I. TÌNH HÌNH</w:t>
      </w:r>
    </w:p>
    <w:p>
      <w:r>
        <w:t>1. Cơ quan, tổ chức có hoạt động hợp pháp liên quan đến ma tuý:</w:t>
      </w:r>
    </w:p>
    <w:p>
      <w:r>
        <w:t>- Số cũ:………; Số mới:…………..; Ngừng, tạm ngừng hoạt động:…………; Hiện còn:………..</w:t>
      </w:r>
    </w:p>
    <w:p>
      <w:r>
        <w:t>- Số giấy phép (giấy chứng nhận) cấp mới trong kỳ: …………. (giấy phép:…….; Loại khác:………)</w:t>
      </w:r>
    </w:p>
    <w:p>
      <w:r>
        <w:t>2. Tình hình xử lý vi phạm liên quan:</w:t>
      </w:r>
    </w:p>
    <w:p>
      <w:r>
        <w:t>- Số Cơ sở vi phạm trong kỳ:................................., trong đó: XPHC:..................cơ sở; Cảnh cáo, nhắc nhở:.......................cơ sở.</w:t>
      </w:r>
    </w:p>
    <w:p>
      <w:r>
        <w:t>- Số cán bộ, công nhân viên vi phạm:..................; trong đó: XLHS:..................cán bộ, XPHC:........................ cán bộ; Kỷ luật:.................... cán bộ.</w:t>
      </w:r>
    </w:p>
    <w:p>
      <w:r>
        <w:t>II. DANH SÁCH CƠ QUAN, TỔ CHỨC CÓ HOẠT ĐỘNG HỢP PHÁP VỀ MA TÚY</w:t>
      </w:r>
    </w:p>
    <w:p>
      <w:r>
        <w:t>TT</w:t>
      </w:r>
    </w:p>
    <w:p>
      <w:r>
        <w:t>Tên</w:t>
      </w:r>
    </w:p>
    <w:p>
      <w:r>
        <w:t>Địa chỉ</w:t>
      </w:r>
    </w:p>
    <w:p>
      <w:r>
        <w:t>Loại hình   (Bệnh viện, TTYT, PK, cơ sở điều trị Methadone, công ty, hộ kinh doanh…)</w:t>
      </w:r>
    </w:p>
    <w:p>
      <w:r>
        <w:t>Chất</w:t>
      </w:r>
    </w:p>
    <w:p>
      <w:r>
        <w:t>Hoạt động</w:t>
      </w:r>
    </w:p>
    <w:p>
      <w:r>
        <w:t>Cơ sở đã từng bị xử phạt</w:t>
      </w:r>
    </w:p>
    <w:p>
      <w:r>
        <w:t>Cơ sở có cá nhân đã từng bị xử phạt, xử lý   kỷ luật về công tác quản lý, sử dụng thuốc, nguyên liệu làm thuốc</w:t>
      </w:r>
    </w:p>
    <w:p>
      <w:r>
        <w:t>Ghi chú</w:t>
      </w:r>
    </w:p>
    <w:p>
      <w:r>
        <w:t>Nguyên liệu làm thuốc là chất ma tuý, chất hướng thần, chất gây nghiện, tiền chất  (ghi rõ tên chất)</w:t>
      </w:r>
    </w:p>
    <w:p>
      <w:r>
        <w:t>Thuốc chứa chất ma tuý, chất gây nghiện, chất hướng thần  (ghi rõ tên thuốc)</w:t>
      </w:r>
    </w:p>
    <w:p>
      <w:r>
        <w:t>Xuất, nhập khẩu; tạm nhập tái xuất, tạm xuất tái nhập, quá cảnh</w:t>
      </w:r>
    </w:p>
    <w:p>
      <w:r>
        <w:t>Sản xuất</w:t>
      </w:r>
    </w:p>
    <w:p>
      <w:r>
        <w:t>Mua bán, phân phối</w:t>
      </w:r>
    </w:p>
    <w:p>
      <w:r>
        <w:t>Vận chuyển</w:t>
      </w:r>
    </w:p>
    <w:p>
      <w:r>
        <w:t>Khám chữa bệnh</w:t>
      </w:r>
    </w:p>
    <w:p>
      <w:r>
        <w:t>Khác</w:t>
      </w:r>
    </w:p>
    <w:p>
      <w:r>
        <w:t>1</w:t>
      </w:r>
    </w:p>
    <w:p>
      <w:r>
        <w:t>Bệnh viện A</w:t>
      </w:r>
    </w:p>
    <w:p>
      <w:r>
        <w:t>Số ….. đường Xuân Thuỷ, Cầu Giấy, Hà Nội</w:t>
      </w:r>
    </w:p>
    <w:p>
      <w:r>
        <w:t>Bệnh viện</w:t>
      </w:r>
    </w:p>
    <w:p>
      <w:r>
        <w:t>Moocphin…</w:t>
      </w:r>
    </w:p>
    <w:p>
      <w:r>
        <w:t>x</w:t>
      </w:r>
    </w:p>
    <w:p>
      <w:r>
        <w:t>2</w:t>
      </w:r>
    </w:p>
    <w:p>
      <w:r>
        <w:t>Cơ sở B</w:t>
      </w:r>
    </w:p>
    <w:p>
      <w:r>
        <w:t>Số ….. đường Xuân Thuỷ, Cầu Giấy, Hà Nội</w:t>
      </w:r>
    </w:p>
    <w:p>
      <w:r>
        <w:t>Cơ sở điều trị Methadone</w:t>
      </w:r>
    </w:p>
    <w:p>
      <w:r>
        <w:t>Methadone</w:t>
      </w:r>
    </w:p>
    <w:p>
      <w:r>
        <w:t>x</w:t>
      </w:r>
    </w:p>
    <w:p>
      <w:r>
        <w:t>x</w:t>
      </w:r>
    </w:p>
    <w:p>
      <w:r>
        <w:t>3</w:t>
      </w:r>
    </w:p>
    <w:p>
      <w:r>
        <w:t>Công ty C</w:t>
      </w:r>
    </w:p>
    <w:p>
      <w:r>
        <w:t>Số ….. đường Xuân Thuỷ, phường..., Hà Nội</w:t>
      </w:r>
    </w:p>
    <w:p>
      <w:r>
        <w:t>Công ty</w:t>
      </w:r>
    </w:p>
    <w:p>
      <w:r>
        <w:t>Codein…</w:t>
      </w:r>
    </w:p>
    <w:p>
      <w:r>
        <w:t>x</w:t>
      </w:r>
    </w:p>
    <w:p>
      <w:r>
        <w:t>x</w:t>
      </w:r>
    </w:p>
    <w:p>
      <w:r>
        <w:t>x</w:t>
      </w:r>
    </w:p>
    <w:p>
      <w:r>
        <w:t>x</w:t>
      </w:r>
    </w:p>
    <w:p>
      <w:r>
        <w:t>4</w:t>
      </w:r>
    </w:p>
    <w:p>
      <w:r>
        <w:t>III. DANH SÁCH CƠ QUAN, TỔ CHỨC BỊ XỬ PHẠT VI PHẠM HÀNH CHÍNH</w:t>
      </w:r>
    </w:p>
    <w:p>
      <w:r>
        <w:t>STT</w:t>
      </w:r>
    </w:p>
    <w:p>
      <w:r>
        <w:t>Tên</w:t>
      </w:r>
    </w:p>
    <w:p>
      <w:r>
        <w:t>Địa chỉ</w:t>
      </w:r>
    </w:p>
    <w:p>
      <w:r>
        <w:t>Loại hình   (Bệnh viện, TTYT, PK, cơ sở điều   trị Methadone, công ty, hộ kinh doanh…)</w:t>
      </w:r>
    </w:p>
    <w:p>
      <w:r>
        <w:t>Hoạt động</w:t>
      </w:r>
    </w:p>
    <w:p>
      <w:r>
        <w:t>Lỗi vi phạm</w:t>
      </w:r>
    </w:p>
    <w:p>
      <w:r>
        <w:t>Căn cứ xử   lý</w:t>
      </w:r>
    </w:p>
    <w:p>
      <w:r>
        <w:t>Số tiền nộp phạt (đồng)</w:t>
      </w:r>
    </w:p>
    <w:p>
      <w:r>
        <w:t>Số Quyết định xử phạt</w:t>
      </w:r>
    </w:p>
    <w:p>
      <w:r>
        <w:t>Biện pháp khắc phục hậu quả</w:t>
      </w:r>
    </w:p>
    <w:p>
      <w:r>
        <w:t>Ghi chú</w:t>
      </w:r>
    </w:p>
    <w:p>
      <w:r>
        <w:t>Xuất, nhập khẩu; tạm nhập tái xuất, tạm xuất tái nhập, quá cảnh</w:t>
      </w:r>
    </w:p>
    <w:p>
      <w:r>
        <w:t>Sản xuất</w:t>
      </w:r>
    </w:p>
    <w:p>
      <w:r>
        <w:t>Mua bán, phân phối</w:t>
      </w:r>
    </w:p>
    <w:p>
      <w:r>
        <w:t>Vận chuyển</w:t>
      </w:r>
    </w:p>
    <w:p>
      <w:r>
        <w:t>Khám chữa bệnh</w:t>
      </w:r>
    </w:p>
    <w:p>
      <w:r>
        <w:t>Khác</w:t>
      </w:r>
    </w:p>
    <w:p>
      <w:r>
        <w:t>1</w:t>
      </w:r>
    </w:p>
    <w:p>
      <w:r>
        <w:t>Công ty ….</w:t>
      </w:r>
    </w:p>
    <w:p>
      <w:r>
        <w:t>Số ….. đường Xuân Thuỷ, phường..., Hà Nội</w:t>
      </w:r>
    </w:p>
    <w:p>
      <w:r>
        <w:t>Công ty</w:t>
      </w:r>
    </w:p>
    <w:p>
      <w:r>
        <w:t>x</w:t>
      </w:r>
    </w:p>
    <w:p>
      <w:r>
        <w:t>VD: Không đảm bảo chất lượng….</w:t>
      </w:r>
    </w:p>
    <w:p>
      <w:r>
        <w:t>Điều… Khoản… Nghị định….</w:t>
      </w:r>
    </w:p>
    <w:p>
      <w:r>
        <w:t>20.000.000đ</w:t>
      </w:r>
    </w:p>
    <w:p>
      <w:r>
        <w:t>123 ngày 12/3/2025</w:t>
      </w:r>
    </w:p>
    <w:p>
      <w:r>
        <w:t>Tiêu hủy, thu hồi…..</w:t>
      </w:r>
    </w:p>
    <w:p>
      <w:r>
        <w:t>…..</w:t>
      </w:r>
    </w:p>
    <w:p>
      <w:r>
        <w:t>LÃNH ĐẠO PHỤ TRÁCH</w:t>
      </w:r>
    </w:p>
    <w:p>
      <w:r>
        <w:t>CÁN BỘ THỐNG KÊ</w:t>
      </w:r>
    </w:p>
    <w:p>
      <w:r>
        <w:t>ĐƠN VỊ……….</w:t>
      </w:r>
    </w:p>
    <w:p>
      <w:r>
        <w:t>BM3</w:t>
      </w:r>
    </w:p>
    <w:p>
      <w:r>
        <w:t>THỐNG KÊ</w:t>
      </w:r>
    </w:p>
    <w:p>
      <w:r>
        <w:t>Danh sách cơ quan, tổ chức, cá nhân có hoạt động hợp pháp liên quan đến ma tuý trong lĩnh vực Thú y</w:t>
      </w:r>
    </w:p>
    <w:p>
      <w:r>
        <w:t>Từ ngày      tháng     năm     đến ngày      tháng      năm</w:t>
      </w:r>
    </w:p>
    <w:p>
      <w:r>
        <w:t>(Kèm theo kế hoạch số      /KH-UBND ngày     /     /2025)</w:t>
      </w:r>
    </w:p>
    <w:p>
      <w:r>
        <w:t>I. TÌNH HÌNH</w:t>
      </w:r>
    </w:p>
    <w:p>
      <w:r>
        <w:t>1. Cơ quan, tổ chức có hoạt động hợp pháp về ma tuý:</w:t>
      </w:r>
    </w:p>
    <w:p>
      <w:r>
        <w:t>- Số cũ:………; Số mới:…………..; Ngừng, tạm ngừng hoạt động:…………; Hiện còn:………..</w:t>
      </w:r>
    </w:p>
    <w:p>
      <w:r>
        <w:t>- Số giấy phép (giấy chứng nhận) cấp mới trong kỳ: …………. (giấy phép:…….; Loại khác:………)</w:t>
      </w:r>
    </w:p>
    <w:p>
      <w:r>
        <w:t>2. Tình hình xử lý vi phạm liên quan:</w:t>
      </w:r>
    </w:p>
    <w:p>
      <w:r>
        <w:t>- Số Cơ sở vi phạm trong kỳ:................................., trong đó: XPHC:..................cơ sở; Cảnh cáo, nhắc nhở:.......................cơ sở.</w:t>
      </w:r>
    </w:p>
    <w:p>
      <w:r>
        <w:t>- Số cán bộ, công nhân viên vi phạm:..................; trong đó: XLHS:..................cán bộ, XPHC:........................ cán bộ; Kỷ luật:.................... cán bộ.</w:t>
      </w:r>
    </w:p>
    <w:p>
      <w:r>
        <w:t>II. DANH SÁCH CƠ QUAN, TỔ CHỨC CÓ HOẠT ĐỘNG LIÊN QUAN ĐẾN THỨC ĂN CHĂN NUÔI, THUỐC THỦY HẢN SẢN VÀ THUỐC THÚ Y CÓ CHỨA CHẤT MA TÚY VÀ TIỀN CHẤT</w:t>
      </w:r>
    </w:p>
    <w:p>
      <w:r>
        <w:t>TT</w:t>
      </w:r>
    </w:p>
    <w:p>
      <w:r>
        <w:t>Tên</w:t>
      </w:r>
    </w:p>
    <w:p>
      <w:r>
        <w:t>Địa chỉ</w:t>
      </w:r>
    </w:p>
    <w:p>
      <w:r>
        <w:t>Loại hình   (PK, công ty, hộ kinh doanh, trạm thú y, cá nhân…)</w:t>
      </w:r>
    </w:p>
    <w:p>
      <w:r>
        <w:t>Chất</w:t>
      </w:r>
    </w:p>
    <w:p>
      <w:r>
        <w:t>Hoạt động</w:t>
      </w:r>
    </w:p>
    <w:p>
      <w:r>
        <w:t>Cơ sở đã từng bị xử phạt</w:t>
      </w:r>
    </w:p>
    <w:p>
      <w:r>
        <w:t>Cơ sở có cá nhân đã từng bị xử phạt, xử lý   kỷ luật về công tác quản lý, sử dụng thuốc, nguyên liệu làm thuốc</w:t>
      </w:r>
    </w:p>
    <w:p>
      <w:r>
        <w:t>Ghi chú</w:t>
      </w:r>
    </w:p>
    <w:p>
      <w:r>
        <w:t>Nguyên liệu làm thuốc là chất ma tuý, tiền chất  (ghi rõ tên chất)</w:t>
      </w:r>
    </w:p>
    <w:p>
      <w:r>
        <w:t>Thuốc chứa chất ma tuý, tiền chất  (ghi rõ tên thuốc)</w:t>
      </w:r>
    </w:p>
    <w:p>
      <w:r>
        <w:t>Xuất, nhập khẩu; tạm nhập tái xuất, tạm xuất tái nhập, quá cảnh</w:t>
      </w:r>
    </w:p>
    <w:p>
      <w:r>
        <w:t>Sản xuất</w:t>
      </w:r>
    </w:p>
    <w:p>
      <w:r>
        <w:t>Mua bán, phân phối</w:t>
      </w:r>
    </w:p>
    <w:p>
      <w:r>
        <w:t>Vận chuyển</w:t>
      </w:r>
    </w:p>
    <w:p>
      <w:r>
        <w:t>Khám chữa bệnh</w:t>
      </w:r>
    </w:p>
    <w:p>
      <w:r>
        <w:t>Khác</w:t>
      </w:r>
    </w:p>
    <w:p>
      <w:r>
        <w:t>1</w:t>
      </w:r>
    </w:p>
    <w:p>
      <w:r>
        <w:t>Bệnh viện A</w:t>
      </w:r>
    </w:p>
    <w:p>
      <w:r>
        <w:t>Số ….. đường Xuân Thuỷ, Cầu Giấy, Hà Nội</w:t>
      </w:r>
    </w:p>
    <w:p>
      <w:r>
        <w:t>Phòng khám thú y</w:t>
      </w:r>
    </w:p>
    <w:p>
      <w:r>
        <w:t>Multicid…</w:t>
      </w:r>
    </w:p>
    <w:p>
      <w:r>
        <w:t>x</w:t>
      </w:r>
    </w:p>
    <w:p>
      <w:r>
        <w:t>x</w:t>
      </w:r>
    </w:p>
    <w:p>
      <w:r>
        <w:t>x</w:t>
      </w:r>
    </w:p>
    <w:p>
      <w:r>
        <w:t>2</w:t>
      </w:r>
    </w:p>
    <w:p>
      <w:r>
        <w:t>Công ty TNHH B</w:t>
      </w:r>
    </w:p>
    <w:p>
      <w:r>
        <w:t>Số ….. đường Xuân Thuỷ, Cầu Giấy, Hà Nội</w:t>
      </w:r>
    </w:p>
    <w:p>
      <w:r>
        <w:t>Công ty</w:t>
      </w:r>
    </w:p>
    <w:p>
      <w:r>
        <w:t>Zolazepam…</w:t>
      </w:r>
    </w:p>
    <w:p>
      <w:r>
        <w:t>x</w:t>
      </w:r>
    </w:p>
    <w:p>
      <w:r>
        <w:t>x</w:t>
      </w:r>
    </w:p>
    <w:p>
      <w:r>
        <w:t>x</w:t>
      </w:r>
    </w:p>
    <w:p>
      <w:r>
        <w:t>x</w:t>
      </w:r>
    </w:p>
    <w:p>
      <w:r>
        <w:t>3</w:t>
      </w:r>
    </w:p>
    <w:p>
      <w:r>
        <w:t>Trạm C</w:t>
      </w:r>
    </w:p>
    <w:p>
      <w:r>
        <w:t>Số ….. đường Xuân Thuỷ, Cầu Giấy, Hà Nội</w:t>
      </w:r>
    </w:p>
    <w:p>
      <w:r>
        <w:t>Trạm thú y</w:t>
      </w:r>
    </w:p>
    <w:p>
      <w:r>
        <w:t>Ketamil…</w:t>
      </w:r>
    </w:p>
    <w:p>
      <w:r>
        <w:t>x</w:t>
      </w:r>
    </w:p>
    <w:p>
      <w:r>
        <w:t>4</w:t>
      </w:r>
    </w:p>
    <w:p>
      <w:r>
        <w:t>III. DANH SÁCH CƠ QUAN, TỔ CHỨC BỊ XỬ PHẠT VI PHẠM HÀNH CHÍNH</w:t>
      </w:r>
    </w:p>
    <w:p>
      <w:r>
        <w:t>STT</w:t>
      </w:r>
    </w:p>
    <w:p>
      <w:r>
        <w:t>Tên</w:t>
      </w:r>
    </w:p>
    <w:p>
      <w:r>
        <w:t>Địa chỉ</w:t>
      </w:r>
    </w:p>
    <w:p>
      <w:r>
        <w:t>Loại hình     (Bệnh viện, TTYT, PK, cơ sở điều trị Methadone, công ty, hộ kinh doanh…)</w:t>
      </w:r>
    </w:p>
    <w:p>
      <w:r>
        <w:t>Hoạt động</w:t>
      </w:r>
    </w:p>
    <w:p>
      <w:r>
        <w:t>Lỗi vi phạm</w:t>
      </w:r>
    </w:p>
    <w:p>
      <w:r>
        <w:t>Căn cứ xử lý</w:t>
      </w:r>
    </w:p>
    <w:p>
      <w:r>
        <w:t>Số tiền nộp phạt (đồng)</w:t>
      </w:r>
    </w:p>
    <w:p>
      <w:r>
        <w:t>Số Quyết định xử phạt</w:t>
      </w:r>
    </w:p>
    <w:p>
      <w:r>
        <w:t>Biện pháp khắc phục hậu quả</w:t>
      </w:r>
    </w:p>
    <w:p>
      <w:r>
        <w:t>Ghi chú</w:t>
      </w:r>
    </w:p>
    <w:p>
      <w:r>
        <w:t>Xuất, nhập khẩu; tạm nhập tái xuất, tạm xuất tái nhập, quá cảnh</w:t>
      </w:r>
    </w:p>
    <w:p>
      <w:r>
        <w:t>Sản xuất</w:t>
      </w:r>
    </w:p>
    <w:p>
      <w:r>
        <w:t>Mua bán, phân phối</w:t>
      </w:r>
    </w:p>
    <w:p>
      <w:r>
        <w:t>Vận chuyển</w:t>
      </w:r>
    </w:p>
    <w:p>
      <w:r>
        <w:t>Khám chữa bệnh</w:t>
      </w:r>
    </w:p>
    <w:p>
      <w:r>
        <w:t>Khác</w:t>
      </w:r>
    </w:p>
    <w:p>
      <w:r>
        <w:t>1</w:t>
      </w:r>
    </w:p>
    <w:p>
      <w:r>
        <w:t>Công ty ….</w:t>
      </w:r>
    </w:p>
    <w:p>
      <w:r>
        <w:t>Số ….. đường Xuân Thuỷ, phường..., Hà Nội</w:t>
      </w:r>
    </w:p>
    <w:p>
      <w:r>
        <w:t>Công ty</w:t>
      </w:r>
    </w:p>
    <w:p>
      <w:r>
        <w:t>x</w:t>
      </w:r>
    </w:p>
    <w:p>
      <w:r>
        <w:t>Vi phạm quy định về buôn bán thuốc thú y có chứa chất ma túy</w:t>
      </w:r>
    </w:p>
    <w:p>
      <w:r>
        <w:t>Điều… Khoản… Nghị định….</w:t>
      </w:r>
    </w:p>
    <w:p>
      <w:r>
        <w:t>20.000.00 0đ</w:t>
      </w:r>
    </w:p>
    <w:p>
      <w:r>
        <w:t>123 ngày 12/3/2025</w:t>
      </w:r>
    </w:p>
    <w:p>
      <w:r>
        <w:t>Tiêu hủy, thu hồi…..</w:t>
      </w:r>
    </w:p>
    <w:p>
      <w:r>
        <w:t>…..</w:t>
      </w:r>
    </w:p>
    <w:p>
      <w:r>
        <w:t>LÃNH ĐẠO PHỤ TRÁCH</w:t>
      </w:r>
    </w:p>
    <w:p>
      <w:r>
        <w:t>CÁN BỘ THỐNG KÊ</w:t>
      </w:r>
    </w:p>
    <w:p>
      <w:r>
        <w:t>ĐƠN VỊ……….</w:t>
      </w:r>
    </w:p>
    <w:p>
      <w:r>
        <w:t>BM4</w:t>
      </w:r>
    </w:p>
    <w:p>
      <w:r>
        <w:t>THỐNG KÊ SỐ LIỆU</w:t>
      </w:r>
    </w:p>
    <w:p>
      <w:r>
        <w:t>KIỂM SOÁT CÁC HOẠT ĐỘNG HỢP PHÁP LIÊN QUAN ĐẾN MA TÚY</w:t>
      </w:r>
    </w:p>
    <w:p>
      <w:r>
        <w:t>(Kèm theo kế hoạch số      /KH-UBND ngày    /    /2025)</w:t>
      </w:r>
    </w:p>
    <w:p>
      <w:r>
        <w:t>DANH MỤC</w:t>
      </w:r>
    </w:p>
    <w:p>
      <w:r>
        <w:t>Tiền chất</w:t>
      </w:r>
    </w:p>
    <w:p>
      <w:r>
        <w:t>Thuốc gây nghiện</w:t>
      </w:r>
    </w:p>
    <w:p>
      <w:r>
        <w:t>Thuốc hướng thần</w:t>
      </w:r>
    </w:p>
    <w:p>
      <w:r>
        <w:t>Thuốc tiền chất</w:t>
      </w:r>
    </w:p>
    <w:p>
      <w:r>
        <w:t>Thuốc thú y có   chứa chất ma túy, tiền chất</w:t>
      </w:r>
    </w:p>
    <w:p>
      <w:r>
        <w:t>Nguyên liệu làm thuốc là   dược chất gây nghiện, dược chất hướng thần,</w:t>
      </w:r>
    </w:p>
    <w:p>
      <w:r>
        <w:t>kg</w:t>
      </w:r>
    </w:p>
    <w:p>
      <w:r>
        <w:t>lit</w:t>
      </w:r>
    </w:p>
    <w:p>
      <w:r>
        <w:t>kg</w:t>
      </w:r>
    </w:p>
    <w:p>
      <w:r>
        <w:t>lit</w:t>
      </w:r>
    </w:p>
    <w:p>
      <w:r>
        <w:t>kg</w:t>
      </w:r>
    </w:p>
    <w:p>
      <w:r>
        <w:t>lit</w:t>
      </w:r>
    </w:p>
    <w:p>
      <w:r>
        <w:t>kg</w:t>
      </w:r>
    </w:p>
    <w:p>
      <w:r>
        <w:t>lit</w:t>
      </w:r>
    </w:p>
    <w:p>
      <w:r>
        <w:t>kg</w:t>
      </w:r>
    </w:p>
    <w:p>
      <w:r>
        <w:t>lit</w:t>
      </w:r>
    </w:p>
    <w:p>
      <w:r>
        <w:t>kg</w:t>
      </w:r>
    </w:p>
    <w:p>
      <w:r>
        <w:t>lit</w:t>
      </w:r>
    </w:p>
    <w:p>
      <w:r>
        <w:t>Tổng số</w:t>
      </w:r>
    </w:p>
    <w:p>
      <w:r>
        <w:t>1. Tồn trữ</w:t>
      </w:r>
    </w:p>
    <w:p>
      <w:r>
        <w:t>- Tăng/giảm với kỳ trước</w:t>
      </w:r>
    </w:p>
    <w:p>
      <w:r>
        <w:t>- Tăng/giảm với cùng kỳ</w:t>
      </w:r>
    </w:p>
    <w:p>
      <w:r>
        <w:t>2. Sản xuất</w:t>
      </w:r>
    </w:p>
    <w:p>
      <w:r>
        <w:t>- Tăng/giảm với kỳ trước</w:t>
      </w:r>
    </w:p>
    <w:p>
      <w:r>
        <w:t>- Tăng/giảm với cùng kỳ</w:t>
      </w:r>
    </w:p>
    <w:p>
      <w:r>
        <w:t>3. Vận chuyển</w:t>
      </w:r>
    </w:p>
    <w:p>
      <w:r>
        <w:t>- Tăng/giảm với kỳ trước</w:t>
      </w:r>
    </w:p>
    <w:p>
      <w:r>
        <w:t>- Tăng/giảm với cùng kỳ</w:t>
      </w:r>
    </w:p>
    <w:p>
      <w:r>
        <w:t>4.Mua</w:t>
      </w:r>
    </w:p>
    <w:p>
      <w:r>
        <w:t>- Tăng/giảm với kỳ trước</w:t>
      </w:r>
    </w:p>
    <w:p>
      <w:r>
        <w:t>- Tăng/giảm với cùng kỳ</w:t>
      </w:r>
    </w:p>
    <w:p>
      <w:r>
        <w:t>5. Bán</w:t>
      </w:r>
    </w:p>
    <w:p>
      <w:r>
        <w:t>- Tăng/giảm với kỳ trước</w:t>
      </w:r>
    </w:p>
    <w:p>
      <w:r>
        <w:t>- Tăng/giảm với cùng kỳ</w:t>
      </w:r>
    </w:p>
    <w:p>
      <w:r>
        <w:t>6.Sử dụng</w:t>
      </w:r>
    </w:p>
    <w:p>
      <w:r>
        <w:t>- Tăng/giảm với kỳ trước</w:t>
      </w:r>
    </w:p>
    <w:p>
      <w:r>
        <w:t>- Tăng/giảm với cùng kỳ</w:t>
      </w:r>
    </w:p>
    <w:p>
      <w:r>
        <w:t>7. Nghiên cứu</w:t>
      </w:r>
    </w:p>
    <w:p>
      <w:r>
        <w:t>- Tăng/giảm với kỳ trước</w:t>
      </w:r>
    </w:p>
    <w:p>
      <w:r>
        <w:t>- Tăng/giảm với cùng kỳ</w:t>
      </w:r>
    </w:p>
    <w:p>
      <w:r>
        <w:t>LÃNH ĐẠO PHỤ TRÁCH</w:t>
      </w:r>
    </w:p>
    <w:p>
      <w:r>
        <w:t>CÁN BỘ THỐNG KÊ</w:t>
      </w:r>
    </w:p>
    <w:p>
      <w:r>
        <w:t>ĐƠN VỊ……….</w:t>
      </w:r>
    </w:p>
    <w:p>
      <w:r>
        <w:t>BM5</w:t>
      </w:r>
    </w:p>
    <w:p>
      <w:r>
        <w:t>THỐNG KÊ VỀ XUẤT KHẨU, NHẬP KHẨU, TẠM NHẬP TÁI XUẤT, TẠM XUẤT TÁI NHẬP, CHUYỂN KHẨU QUÁ CẢNH TIỀN CHẤT, THUÔC GÂY NGHIỆN, THUỐC HƯỚNG THẦN</w:t>
      </w:r>
    </w:p>
    <w:p>
      <w:r>
        <w:t>Từ ngày     tháng     năm     đến ngày     tháng     năm</w:t>
      </w:r>
    </w:p>
    <w:p>
      <w:r>
        <w:t>(Kèm theo kế hoạch số       /KH-UBND ngày    /     /2025)</w:t>
      </w:r>
    </w:p>
    <w:p>
      <w:r>
        <w:t>STT</w:t>
      </w:r>
    </w:p>
    <w:p>
      <w:r>
        <w:t>Tờ khai (Số,     ngày)</w:t>
      </w:r>
    </w:p>
    <w:p>
      <w:r>
        <w:t>Loại     hình</w:t>
      </w:r>
    </w:p>
    <w:p>
      <w:r>
        <w:t>Tên hàng, công thức hóa học</w:t>
      </w:r>
    </w:p>
    <w:p>
      <w:r>
        <w:t>Hàm     lượng</w:t>
      </w:r>
    </w:p>
    <w:p>
      <w:r>
        <w:t>Mã     CAS</w:t>
      </w:r>
    </w:p>
    <w:p>
      <w:r>
        <w:t>Mã HS</w:t>
      </w:r>
    </w:p>
    <w:p>
      <w:r>
        <w:t>Giấy phép XNK      (Số...ngày/tháng/năm)</w:t>
      </w:r>
    </w:p>
    <w:p>
      <w:r>
        <w:t>Số lượng</w:t>
      </w:r>
    </w:p>
    <w:p>
      <w:r>
        <w:t>Doanh nghiệp làm thủ tục</w:t>
      </w:r>
    </w:p>
    <w:p>
      <w:r>
        <w:t>Nước, Cửa khẩu</w:t>
      </w:r>
    </w:p>
    <w:p>
      <w:r>
        <w:t>Hải quan làm thủ tục</w:t>
      </w:r>
    </w:p>
    <w:p>
      <w:r>
        <w:t>Hình thức vận chuyển</w:t>
      </w:r>
    </w:p>
    <w:p>
      <w:r>
        <w:t>Xuất khẩu/Nhập khẩu tại chỗ</w:t>
      </w:r>
    </w:p>
    <w:p>
      <w:r>
        <w:t>Ghi chú</w:t>
      </w:r>
    </w:p>
    <w:p>
      <w:r>
        <w:t>Dùng trong thú ý</w:t>
      </w:r>
    </w:p>
    <w:p>
      <w:r>
        <w:t>Dùng trong công nghiệp</w:t>
      </w:r>
    </w:p>
    <w:p>
      <w:r>
        <w:t>Dùng trong nghiên cứu, kiểm nghiệm</w:t>
      </w:r>
    </w:p>
    <w:p>
      <w:r>
        <w:t>Dùng trong y tế</w:t>
      </w:r>
    </w:p>
    <w:p>
      <w:r>
        <w:t>Tên doanh     nghiệp</w:t>
      </w:r>
    </w:p>
    <w:p>
      <w:r>
        <w:t>Mã số thuế</w:t>
      </w:r>
    </w:p>
    <w:p>
      <w:r>
        <w:t>Địa chỉ</w:t>
      </w:r>
    </w:p>
    <w:p>
      <w:r>
        <w:t>Xuất</w:t>
      </w:r>
    </w:p>
    <w:p>
      <w:r>
        <w:t>Nhập</w:t>
      </w:r>
    </w:p>
    <w:p>
      <w:r>
        <w:t>Kg</w:t>
      </w:r>
    </w:p>
    <w:p>
      <w:r>
        <w:t>Lít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 NHẬP KHẨU</w:t>
      </w:r>
    </w:p>
    <w:p>
      <w:r>
        <w:t>1</w:t>
      </w:r>
    </w:p>
    <w:p>
      <w:r>
        <w:t>2</w:t>
      </w:r>
    </w:p>
    <w:p>
      <w:r>
        <w:t>Tổng trong kỳ</w:t>
      </w:r>
    </w:p>
    <w:p>
      <w:r>
        <w:t>-</w:t>
      </w:r>
    </w:p>
    <w:p>
      <w:r>
        <w:t>-</w:t>
      </w:r>
    </w:p>
    <w:p>
      <w:r>
        <w:t>II. XUẤT KHẨU</w:t>
      </w:r>
    </w:p>
    <w:p>
      <w:r>
        <w:t>1</w:t>
      </w:r>
    </w:p>
    <w:p>
      <w:r>
        <w:t>2</w:t>
      </w:r>
    </w:p>
    <w:p>
      <w:r>
        <w:t>Tổng trong kỳ</w:t>
      </w:r>
    </w:p>
    <w:p>
      <w:r>
        <w:t>-</w:t>
      </w:r>
    </w:p>
    <w:p>
      <w:r>
        <w:t>-</w:t>
      </w:r>
    </w:p>
    <w:p>
      <w:r>
        <w:t>III. TẠM NHẬP</w:t>
      </w:r>
    </w:p>
    <w:p>
      <w:r>
        <w:t>1</w:t>
      </w:r>
    </w:p>
    <w:p>
      <w:r>
        <w:t>2</w:t>
      </w:r>
    </w:p>
    <w:p>
      <w:r>
        <w:t>Tổng trong kỳ</w:t>
      </w:r>
    </w:p>
    <w:p>
      <w:r>
        <w:t>-</w:t>
      </w:r>
    </w:p>
    <w:p>
      <w:r>
        <w:t>-</w:t>
      </w:r>
    </w:p>
    <w:p>
      <w:r>
        <w:t>IV. TÁI XUẤT</w:t>
      </w:r>
    </w:p>
    <w:p>
      <w:r>
        <w:t>1</w:t>
      </w:r>
    </w:p>
    <w:p>
      <w:r>
        <w:t>2</w:t>
      </w:r>
    </w:p>
    <w:p>
      <w:r>
        <w:t>Tổng trong kỳ</w:t>
      </w:r>
    </w:p>
    <w:p>
      <w:r>
        <w:t>-</w:t>
      </w:r>
    </w:p>
    <w:p>
      <w:r>
        <w:t>-</w:t>
      </w:r>
    </w:p>
    <w:p>
      <w:r>
        <w:t>V. TẠM XUẤT</w:t>
      </w:r>
    </w:p>
    <w:p>
      <w:r>
        <w:t>1</w:t>
      </w:r>
    </w:p>
    <w:p>
      <w:r>
        <w:t>2</w:t>
      </w:r>
    </w:p>
    <w:p>
      <w:r>
        <w:t>Tổng trong kỳ</w:t>
      </w:r>
    </w:p>
    <w:p>
      <w:r>
        <w:t>-</w:t>
      </w:r>
    </w:p>
    <w:p>
      <w:r>
        <w:t>-</w:t>
      </w:r>
    </w:p>
    <w:p>
      <w:r>
        <w:t>VI. TÁI NHẬP</w:t>
      </w:r>
    </w:p>
    <w:p>
      <w:r>
        <w:t>1</w:t>
      </w:r>
    </w:p>
    <w:p>
      <w:r>
        <w:t>2</w:t>
      </w:r>
    </w:p>
    <w:p>
      <w:r>
        <w:t>Tổng trong kỳ</w:t>
      </w:r>
    </w:p>
    <w:p>
      <w:r>
        <w:t>-</w:t>
      </w:r>
    </w:p>
    <w:p>
      <w:r>
        <w:t>-</w:t>
      </w:r>
    </w:p>
    <w:p>
      <w:r>
        <w:t>VII. QUÁ CẢNH</w:t>
      </w:r>
    </w:p>
    <w:p>
      <w:r>
        <w:t>1</w:t>
      </w:r>
    </w:p>
    <w:p>
      <w:r>
        <w:t>2</w:t>
      </w:r>
    </w:p>
    <w:p>
      <w:r>
        <w:t>Tổng trong kỳ</w:t>
      </w:r>
    </w:p>
    <w:p>
      <w:r>
        <w:t>-</w:t>
      </w:r>
    </w:p>
    <w:p>
      <w:r>
        <w:t>-</w:t>
      </w:r>
    </w:p>
    <w:p>
      <w:r>
        <w:t>VIII. CHUYỂN KHẨU</w:t>
      </w:r>
    </w:p>
    <w:p>
      <w:r>
        <w:t>1</w:t>
      </w:r>
    </w:p>
    <w:p>
      <w:r>
        <w:t>2</w:t>
      </w:r>
    </w:p>
    <w:p>
      <w:r>
        <w:t>Tổng trong kỳ</w:t>
      </w:r>
    </w:p>
    <w:p>
      <w:r>
        <w:t>-</w:t>
      </w:r>
    </w:p>
    <w:p>
      <w:r>
        <w:t>-</w:t>
      </w:r>
    </w:p>
    <w:p>
      <w:r>
        <w:t>LUỸ KẾ ĐẾN KỲ</w:t>
      </w:r>
    </w:p>
    <w:p>
      <w:r>
        <w:t>Nhập khẩu</w:t>
      </w:r>
    </w:p>
    <w:p>
      <w:r>
        <w:t>-</w:t>
      </w:r>
    </w:p>
    <w:p>
      <w:r>
        <w:t>-</w:t>
      </w:r>
    </w:p>
    <w:p>
      <w:r>
        <w:t>Xuất khẩu</w:t>
      </w:r>
    </w:p>
    <w:p>
      <w:r>
        <w:t>-</w:t>
      </w:r>
    </w:p>
    <w:p>
      <w:r>
        <w:t>-</w:t>
      </w:r>
    </w:p>
    <w:p>
      <w:r>
        <w:t>Tạm nhập</w:t>
      </w:r>
    </w:p>
    <w:p>
      <w:r>
        <w:t>-</w:t>
      </w:r>
    </w:p>
    <w:p>
      <w:r>
        <w:t>-</w:t>
      </w:r>
    </w:p>
    <w:p>
      <w:r>
        <w:t>Tái xuất</w:t>
      </w:r>
    </w:p>
    <w:p>
      <w:r>
        <w:t>-</w:t>
      </w:r>
    </w:p>
    <w:p>
      <w:r>
        <w:t>-</w:t>
      </w:r>
    </w:p>
    <w:p>
      <w:r>
        <w:t>Tạm xuất</w:t>
      </w:r>
    </w:p>
    <w:p>
      <w:r>
        <w:t>-</w:t>
      </w:r>
    </w:p>
    <w:p>
      <w:r>
        <w:t>-</w:t>
      </w:r>
    </w:p>
    <w:p>
      <w:r>
        <w:t>Tái nhập</w:t>
      </w:r>
    </w:p>
    <w:p>
      <w:r>
        <w:t>-</w:t>
      </w:r>
    </w:p>
    <w:p>
      <w:r>
        <w:t>-</w:t>
      </w:r>
    </w:p>
    <w:p>
      <w:r>
        <w:t>Quá cảnh</w:t>
      </w:r>
    </w:p>
    <w:p>
      <w:r>
        <w:t>-</w:t>
      </w:r>
    </w:p>
    <w:p>
      <w:r>
        <w:t>-</w:t>
      </w:r>
    </w:p>
    <w:p>
      <w:r>
        <w:t>Chuyển khẩu</w:t>
      </w:r>
    </w:p>
    <w:p>
      <w:r>
        <w:t>-</w:t>
      </w:r>
    </w:p>
    <w:p>
      <w:r>
        <w:t>-</w:t>
      </w:r>
    </w:p>
    <w:p>
      <w:r>
        <w:t>LÃNH ĐẠO CÓ THẨM QUYỀN</w:t>
      </w:r>
    </w:p>
    <w:p>
      <w:r>
        <w:t>CÁN BỘ THỐNG KÊ</w:t>
      </w:r>
    </w:p>
    <w:p>
      <w:r>
        <w:t>Ghi chú:    Bảng thống kê định dạng file excel; Đơn vị tính quy đổi về kg (vd: 1lit=1kg)</w:t>
      </w:r>
    </w:p>
    <w:p>
      <w:r>
        <w:t>(17), (18) Cột 17, 18 Cập nhật mã quốc gia theo quy định mã nước Ví dụ: Pháp là FR; Trung Quốc là CN; Việt Nam là VN ...</w:t>
      </w:r>
    </w:p>
    <w:p>
      <w:r>
        <w:t>(19) Cột 19 cập nhật "Hải quan làm thủ tục" theo thứ tự: Mã HQ-Tên Hải quan làm thủ tục. Ví dụ: 02CI- HQSGKV1</w:t>
      </w:r>
    </w:p>
    <w:p>
      <w:r>
        <w:t>(21) Cột 21 ghi rõ: xuất khẩu tại chỗ/ hoặc nhập khẩu tại chỗ (trường hợp nếu tờ khai là XK/NK tại chỗ)</w:t>
      </w:r>
    </w:p>
    <w:p>
      <w:r>
        <w:t>ĐƠN VỊ……….</w:t>
      </w:r>
    </w:p>
    <w:p>
      <w:r>
        <w:t>BM6</w:t>
      </w:r>
    </w:p>
    <w:p>
      <w:r>
        <w:t>THỐNG KÊ</w:t>
      </w:r>
    </w:p>
    <w:p>
      <w:r>
        <w:t>SỐ VỤ BẮT GIỮ, XỬ LÝ VI PHẠM HÀNH CHÍNH VỀ XUẤT KHẨU, NHẬP KHẨU, TẠM NHẬP TÁI XUẤT, TẠM XUẤT TÁI NHẬP, CHUYỂN KHẨU, QUÁ CẢNH TIỀN CHẤT, THUỐC GÂY NGHIỆN, THUỐC HƯỚNG THẦN; HÀNG HÓA BUÔN LẬU BỊ BẮT GIỮ VÀ XỬ LÝ TRONG ĐÓ CÓ TIỀN CHẤT, THUỐC GÂY NGHIỆN, THUỐC HƯỚNG THẦN</w:t>
      </w:r>
    </w:p>
    <w:p>
      <w:r>
        <w:t>Từ ngày       tháng     năm      đến ngày      tháng      năm</w:t>
      </w:r>
    </w:p>
    <w:p>
      <w:r>
        <w:t>(Kèm theo kế hoạch số      /KH-UBND ngày     /     /2025)</w:t>
      </w:r>
    </w:p>
    <w:p>
      <w:r>
        <w:t>STT</w:t>
      </w:r>
    </w:p>
    <w:p>
      <w:r>
        <w:t>Tên doanh nghiệp làm thủ tục xuất khẩu, nhập khẩu, tạm nhập tái xuất, tạm xuất tái nhập, chuyển khẩu, quá cảnh</w:t>
      </w:r>
    </w:p>
    <w:p>
      <w:r>
        <w:t>Mã số thuế</w:t>
      </w:r>
    </w:p>
    <w:p>
      <w:r>
        <w:t>Địa chỉ</w:t>
      </w:r>
    </w:p>
    <w:p>
      <w:r>
        <w:t>Tờ khai vi phạm</w:t>
      </w:r>
    </w:p>
    <w:p>
      <w:r>
        <w:t>Tên tiền chất, thuốc gây nghiện, thuốc hướng thần/Tên hàng</w:t>
      </w:r>
    </w:p>
    <w:p>
      <w:r>
        <w:t>Số lượng</w:t>
      </w:r>
    </w:p>
    <w:p>
      <w:r>
        <w:t>Đơn vị   tính</w:t>
      </w:r>
    </w:p>
    <w:p>
      <w:r>
        <w:t>Trị giá tờ khai vi phạm (đồng)</w:t>
      </w:r>
    </w:p>
    <w:p>
      <w:r>
        <w:t>Số tiền nộp phạt (đồng)</w:t>
      </w:r>
    </w:p>
    <w:p>
      <w:r>
        <w:t>Số Quyết định xử lý</w:t>
      </w:r>
    </w:p>
    <w:p>
      <w:r>
        <w:t>Kết quả xử lý</w:t>
      </w:r>
    </w:p>
    <w:p>
      <w:r>
        <w:t>Biện pháp khắc phục hậu quả</w:t>
      </w:r>
    </w:p>
    <w:p>
      <w:r>
        <w:t>Ghi chú</w:t>
      </w:r>
    </w:p>
    <w:p>
      <w:r>
        <w:t>Số Tờ   khai</w:t>
      </w:r>
    </w:p>
    <w:p>
      <w:r>
        <w:t>Ngày mở   Tờ khai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trong kỳ</w:t>
      </w:r>
    </w:p>
    <w:p>
      <w:r>
        <w:t>Lũy kế đến kỳ</w:t>
      </w:r>
    </w:p>
    <w:p>
      <w:r>
        <w:t>LÃNH ĐẠO CÓ THẨM QUYỀN</w:t>
      </w:r>
    </w:p>
    <w:p>
      <w:r>
        <w:t>CÁN BỘ THỐNG KÊ</w:t>
      </w:r>
    </w:p>
    <w:p>
      <w:r>
        <w:t>Ghi chú:</w:t>
      </w:r>
    </w:p>
    <w:p>
      <w:r>
        <w:t>- Cột (13): Ghi rõ kết quả, tình hình xử lý như: xử phạt VPHC/chuyển cơ quan chức năng xử lý/đang xử lý.</w:t>
      </w:r>
    </w:p>
    <w:p>
      <w:r>
        <w:t>- Bảng thống kê định dạng file excel.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