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301/KH-UBND năm 2024 về Chương trình phát triển công nghiệp hỗ trợ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301/KH-UBND</w:t>
      </w:r>
    </w:p>
    <w:p>
      <w:r>
        <w:t>Hà Nội, ngày 21 tháng 10 năm 2024</w:t>
      </w:r>
    </w:p>
    <w:p>
      <w:r>
        <w:t>KẾ HOẠCH</w:t>
      </w:r>
    </w:p>
    <w:p>
      <w:r>
        <w:t>CHƯƠNG TRÌNH PHÁT TRIỂN CÔNG NGHIỆP HỖ TRỢ THÀNH PHỐ HÀ NỘI NĂM 2025</w:t>
      </w:r>
    </w:p>
    <w:p>
      <w:r>
        <w:t>Thực hiện Nghị định số 111/2015/NĐ-CP ngày 03/11/2015 của Chính phủ về phát triển công nghiệp hỗ trợ; Quyết định số 68/QĐ-TTg ngày 18/01/2017 của Thủ tướng Chính phủ về việc phê duyệt Chương trình phát triển công nghiệp hỗ trợ từ năm 2016 đến năm 2025; Quyết định số 10/2017/QĐ-TTg ngày 03/4/2017 của Thủ tướng Chính phủ ban hành Quy chế quản lý và thực hiện Chương trình phát triển công nghiệp hỗ trợ; Nghị quyết số 115/NQ-CP ngày 6/8/2020 của Chính phủ về các giải pháp thúc đẩy phát triển công nghiệp hỗ trợ; Quyết định số 71/QĐ-TTg ngày 17/01/2024 của Thủ tướng Chính phủ về việc sửa đổi, bổ sung một số điều của Quyết định số 68/QĐ-TTg ngày 18/01/2017 của Thủ tướng Chính phủ về việc phê duyệt Chương trình phát triển công nghiệp hỗ trợ từ năm 2016 đến năm 2025; Quyết định số 2316/QĐ-UBND ngày 05/6/2020 của UBND thành phố Hà Nội phê duyệt Chương trình phát triển công nghiệp hỗ trợ thành phố Hà Nội giai đoạn 2020-2025. Từ năm 2020 đến nay, Sở Công Thương và các cơ quan, đơn vị liên quan tham mưu UBND Thành phố ban hành và tổ chức triển khai thực hiện có hiệu quả 05 kế hoạch hàng năm về Chương trình phát triển công nghiệp hỗ trợ thành phố Hà Nội, kết quả đã thúc đẩy phát triển lĩnh vực công nghiệp hỗ trợ, góp phần thực hiện có hiệu quả mục tiêu phát triển công nghiệp của thành phố. Để tiếp tục triển khai thực hiện nhiệm vụ đáp ứng mục đích, yêu cầu phát triển, UBND Thành phố ban hành Kế hoạch thực hiện Chương trình phát triển công nghiệp hỗ trợ thành phố Hà Nội năm 2025 như sau:</w:t>
      </w:r>
    </w:p>
    <w:p>
      <w:r>
        <w:t>I. MỤC TIÊU</w:t>
      </w:r>
    </w:p>
    <w:p>
      <w:r>
        <w:t>1. Mục tiêu chung</w:t>
      </w:r>
    </w:p>
    <w:p>
      <w:r>
        <w:t>- Cụ thể hóa các định hướng, mục tiêu, nhiệm vụ của Chương trình phát CNHT thành phố Hà Nội giai đoạn 2020-2025 đã được UBND Thành phố phê duyệt tại Quyết định số 2316/QĐ-UBND ngày 05/6/2020; đảm bảo thiết thực, hiệu quả.</w:t>
      </w:r>
    </w:p>
    <w:p>
      <w:r>
        <w:t>- Đẩy mạnh sản xuất công nghiệp theo chuỗi sản xuất cung ứng, chuỗi giá trị toàn cầu, đẩy mạnh liên kết cung ứng trong vùng kinh tế trọng điểm Bắc Bộ và trên cả nước.</w:t>
      </w:r>
    </w:p>
    <w:p>
      <w:r>
        <w:t>- Đẩy mạnh thu hút đầu tư từ mọi thành phần kinh tế vào lĩnh vực CNHT nhằm gia tăng số lượng và chất lượng doanh nghiệp hoạt động trong lĩnh vực CNHT; tăng cường thu hút các doanh nghiệp CNHT vào khu công nghiệp hỗ trợ Nam Hà Nội và các khu công nghiệp, khu công nghệ cao, cụm công nghiệp đã được đầu tư xây dựng hạ tầng kỹ thuật.</w:t>
      </w:r>
    </w:p>
    <w:p>
      <w:r>
        <w:t>2. Mục tiêu cụ thể năm 2025</w:t>
      </w:r>
    </w:p>
    <w:p>
      <w:r>
        <w:t>- Đến năm 2025, thành phố Hà Nội có trên 1.000 doanh nghiệp hoạt động trong các lĩnh vực CNHT, phấn đấu hoàn thành mục tiêu tại Quyết định số 2316/QĐ-UBND ngày 05/6/2020 của UBND Thành phố.</w:t>
      </w:r>
    </w:p>
    <w:p>
      <w:r>
        <w:t>- Có khoảng 40% doanh nghiệp CNHT có hệ thống sản xuất và sản phẩm đạt tiêu chuẩn quốc tế, đủ năng lực cung ứng tham gia vào mạng lưới sản xuất toàn cầu của các tập đoàn đa quốc gia tại Việt Nam.</w:t>
      </w:r>
    </w:p>
    <w:p>
      <w:r>
        <w:t>- Chỉ số phát triển công nghiệp lĩnh vực công nghiệp hỗ trợ tăng 12%.</w:t>
      </w:r>
    </w:p>
    <w:p>
      <w:r>
        <w:t>II. NỘI DUNG</w:t>
      </w:r>
    </w:p>
    <w:p>
      <w:r>
        <w:t>1. Kết nối, hỗ trợ doanh nghiệp CNHT trở thành nhà cung ứng sản phẩm cho khách hàng trong và ngoài nước; xúc tiến thu hút đầu tư nước ngoài vào lĩnh vực CNHT</w:t>
      </w:r>
    </w:p>
    <w:p>
      <w:r>
        <w:t>- Tư vấn, hỗ trợ kỹ thuật cho doanh nghiệp công nghiệp hỗ trợ: Thuê chuyên gia trong nước tư vấn hỗ trợ doanh nghiệp công nghiệp hỗ trợ Hà Nội triển khai mô hình nhà máy thông minh;</w:t>
      </w:r>
    </w:p>
    <w:p>
      <w:r>
        <w:t>- Kết nối, hỗ trợ doanh nghiệp công nghiệp hỗ trợ nâng cao năng lực đáp ứng yêu cầu trở thành nhà cung ứng sản phẩm cho khách hàng trong và ngoài nước;</w:t>
      </w:r>
    </w:p>
    <w:p>
      <w:r>
        <w:t>- Tổ chức 02 Hội chợ triển lãm chuyên ngành về CNHT năm 2025 với quy mô khoảng 200-300 gian hàng/01 hội chợ của các doanh nghiệp CNHT Hà Nội và các tỉnh, thành phố, các doanh nghiệp nước ngoài (Nhật Bản, Hàn Quốc, Đài Loan, Hồng Kông - Trung Quốc, Thái Lan,...). Thông qua Hội chợ giúp các doanh nghiệp Hà Nội nâng cao năng lực, tham gia cung ứng cho các doanh nghiệp trong nước và chuỗi sản xuất, cung ứng toàn cầu trong công nghiệp chế tạo: linh kiện, phụ kiện, bán thành phẩm; CNHT phục vụ cho ngành dệt may, da giày, công nghiệp công nghệ cao; sử dụng tiết kiệm nguyên liệu, nhiên liệu và năng lượng; tăng cường khả năng hội nhập kinh tế quốc tế; Tạo môi trường gặp gỡ, tìm kiếm cơ hội, kết nối giao dịch thương mại giữa các doanh nghiệp (matching) nhằm sản xuất chế tạo cung ứng linh kiện, phụ kiện, bán thành phẩm đáp ứng yêu cầu của nhà sản xuất công nghiệp chính.</w:t>
      </w:r>
    </w:p>
    <w:p>
      <w:r>
        <w:t>- Tổ chức hội thảo xúc tiến thu hút đầu tư trong và ngoài nước vào lĩnh vực công nghiệp hỗ trợ.</w:t>
      </w:r>
    </w:p>
    <w:p>
      <w:r>
        <w:t>- Tuyên truyền, quảng bá hoạt động CNHT của Hà Nội: Phối hợp với các cơ quan thông tấn, báo chí ở Trung ương và Hà Nội (Đài truyền hình Việt Nam, Truyền hình Công thương, Đài Phát thanh và Truyền hình Hà Nội, Báo Nhân dân, Báo Công Thương, Báo Hà Nội mới, Báo Kinh tế và Đô thị...</w:t>
      </w:r>
    </w:p>
    <w:p>
      <w:r>
        <w:t>2. Hỗ trợ doanh nghiệp áp dụng hệ thống quản lý đáp ứng yêu cầu của các chuỗi sản xuất toàn cầu trong quản trị doanh nghiệp, quản trị sản xuất</w:t>
      </w:r>
    </w:p>
    <w:p>
      <w:r>
        <w:t>- Tổ chức tập huấn cho cán bộ, lãnh đạo quản lý các doanh nghiệp CNHT Hà Nội với các nội dung liên quan như: Quản trị doanh nghiệp; quản trị sản xuất; Phổ biến, cung cấp thông tin cụ thể về hệ thống tiêu chí áp dụng, đáp ứng yêu cầu khi tham gia chuỗi sản xuất toàn cầu và năng lực các ngành CNHT Việt Nam và nước ngoài; Tổ chức hội nghị tập huấn hướng dẫn cho các doanh nghiệp nhận thức chung về hệ thống quản lý, quản trị sản xuất, cách thức áp dụng hệ thống quản lý, quản trị sản xuất vào thực tế sản xuất tại doanh nghiệp.</w:t>
      </w:r>
    </w:p>
    <w:p>
      <w:r>
        <w:t>- Đánh giá khả năng và nhu cầu áp dụng các tiêu chuẩn, hệ thống quản lý trong sản xuất tại các doanh nghiệp;</w:t>
      </w:r>
    </w:p>
    <w:p>
      <w:r>
        <w:t>- Hỗ trợ đánh giá, công nhận hệ thống quản trị doanh nghiệp và quản trị sản xuất.</w:t>
      </w:r>
    </w:p>
    <w:p>
      <w:r>
        <w:t>3. Hỗ trợ nghiên cứu phát triển, ứng dụng chuyển giao và đổi mới công nghệ trong sản xuất thử nghiệm linh kiện, phụ tùng, nguyên liệu và vật liệu</w:t>
      </w:r>
    </w:p>
    <w:p>
      <w:r>
        <w:t>- Giới thiệu, phổ biến một số quy trình công nghệ sản xuất và yêu cầu kỹ thuật về sản phẩm công nghiệp hỗ trợ cho các doanh nghiệp công nghiệp hỗ trợ tại Hà Nội.</w:t>
      </w:r>
    </w:p>
    <w:p>
      <w:r>
        <w:t>- Hỗ trợ doanh nghiệp công nghiệp hỗ trợ hoàn thiện, đổi mới công nghệ và sản xuất thử nghiệm.</w:t>
      </w:r>
    </w:p>
    <w:p>
      <w:r>
        <w:t>4. Quản lý Chương trình.</w:t>
      </w:r>
    </w:p>
    <w:p>
      <w:r>
        <w:t>- Tổ chức các đoàn công tác kiểm tra, giám sát tình hình thực hiện hoạt động Chương trình, kế hoạch phát triển CNHT trên địa bàn Thành phố đảm bảo thiết thực, hiệu quả, không chồng chéo, đúng các quy định pháp luật và Thành phố;</w:t>
      </w:r>
    </w:p>
    <w:p>
      <w:r>
        <w:t>- Tổ chức thẩm tra, lựa chọn các đơn vị thực hiện Chương trình CNHT Hà Nội năm 2025; nghiệm thu các nội dung thực hiện tại các quận, huyện, thị xã có doanh nghiệp CNHT được thụ hưởng kinh phí Chương trình cấp Thành phố; kiểm tra, giám sát trong quá trình triển khai tại các đơn vị theo đúng quy định.</w:t>
      </w:r>
    </w:p>
    <w:p>
      <w:r>
        <w:t>- Tổ chức Hội nghị tổng kết, đánh giá chương trình CNHT năm 2025, tổng kết nhiệm vụ triển khai tại Quyết định số 2316/QĐ-UBND ngày 05/6/2020 của UBND Thành phố Hà Nội.</w:t>
      </w:r>
    </w:p>
    <w:p>
      <w:r>
        <w:t>- Xây dựng Đề án/Chương trình phát triển công nghiệp hỗ trợ thành phố Hà Nội giai đoạn 2026 - 2030, định hướng đến 2035 và các nội dung khác có liên quan.</w:t>
      </w:r>
    </w:p>
    <w:p>
      <w:r>
        <w:t>III. KINH PHÍ THỰC HIỆN</w:t>
      </w:r>
    </w:p>
    <w:p>
      <w:r>
        <w:t>- Nguồn kinh phí thực hiện Kế hoạch Chương trình phát triển CNHT thành phố Hà Nội năm 2025 bao gồm:</w:t>
      </w:r>
    </w:p>
    <w:p>
      <w:r>
        <w:t>+ Nguồn ngân sách nhà nước: kinh phí thực hiện Kế hoạch của cấp nào do ngân sách cấp đó đảm bảo theo phân cấp. Các cơ quan, đơn vị căn cứ nhiệm vụ được phân công tại Kế hoạch này, các chế độ, định mức chi hiện hành, xây dựng dự toán kinh phí thực hiện Kế hoạch, tổng hợp chung vào dự toán chi ngân sách năm 2025 của cơ quan, đơn vị minh gửi cơ quan tài chính cùng cấp để phối hợp tổng hợp báo cáo UBND trình HĐND cùng cấp xem xét, bố trí kinh phí thực hiện từ nguồn ngân sách nhà nước theo quy định; đồng thời gửi Sở Công thương để tổng hợp báo cáo.</w:t>
      </w:r>
    </w:p>
    <w:p>
      <w:r>
        <w:t>+ Nguồn đóng góp của các tổ chức, cá nhân trong nước, ngoài nước; các nguồn vốn hợp pháp khác theo quy định của pháp luật.</w:t>
      </w:r>
    </w:p>
    <w:p>
      <w:r>
        <w:t>- Thực hiện theo đúng quy định tại Thông tư số 29/2018/TT-BTC ngày 28/3/2018 của Bộ Tài chính về hướng dẫn lập, quản lý và sử dụng kinh phí Chương trình phát triển CNHT và Quyết định số 11/2020/QĐ-UBND ngày 05/6/2020 của UBND Thành phố phê duyệt Quy chế quản lý kinh phí phát triển CNHT và quy định mức chi cụ thể các hoạt động phát triển CNHT của thành phố Hà Nội và các văn bản quy phạm pháp luật hiện hành.</w:t>
      </w:r>
    </w:p>
    <w:p>
      <w:r>
        <w:t>IV. TỔ CHỨC THỰC HIỆN</w:t>
      </w:r>
    </w:p>
    <w:p>
      <w:r>
        <w:t>1. Sở Công Thương:</w:t>
      </w:r>
    </w:p>
    <w:p>
      <w:r>
        <w:t>- Chủ trì, tổ chức triển khai thực hiện Kế hoạch Chương trình phát triển CNHT thành phố Hà Nội năm 2025 theo đúng quy định của pháp luật, đảm bảo tiết kiệm, hiệu quả, không trùng lặp, đúng mục tiêu, kết quả đề ra. Giám sát, kiểm tra các hoạt động triển khai, kết quả thực hiện của từng nhiệm vụ; Định kỳ tổng hợp, báo cáo UBND Thành phố kết quả thực hiện; kịp thời báo cáo UBND Thành phố điều chỉnh nội dung nhiệm vụ nếu có thay đổi; thường xuyên theo dõi, rà soát cơ chế, chính sách đề xuất cấp có thẩm quyền sửa đổi, bổ sung phù hợp với thực tế trên địa bàn Thành phố.</w:t>
      </w:r>
    </w:p>
    <w:p>
      <w:r>
        <w:t>- Chủ trì, phối hợp với các cơ quan quản lý chuyên ngành liên quan xây dựng hệ thống tiêu chí lựa chọn, tổ chức khảo sát, thẩm tra lựa chọn những doanh nghiệp, đơn vị có đủ năng lực triển khai thực hiện hỗ trợ năm 2025; Chủ trì, phối hợp các sở, ngành, đơn vị liên quan xây dựng kế hoạch chi tiết thực hiện các nhiệm vụ tổ chức các Hội chợ triển lãm chuyên ngành về CNHT Hà Nội năm 2025; Hỗ trợ doanh nghiệp công nghiệp hỗ trợ hoàn thiện, đổi mới công nghệ và sản xuất thử nghiệm đảm bảo đúng mục tiêu, đối tượng.</w:t>
      </w:r>
    </w:p>
    <w:p>
      <w:r>
        <w:t>- Chủ trì, phối hợp với các đơn vị liên quan huy động nguồn lực từ các tổ chức, cá nhân trong và ngoài nước cùng với nguồn kinh phí thực hiện Chương trình phát triển CNHT đầu tư, hỗ trợ phát triển CNHT trên địa bàn Thành phố.</w:t>
      </w:r>
    </w:p>
    <w:p>
      <w:r>
        <w:t>- Phối hợp với Cục Công nghiệp - Bộ Công Thương, Trung tâm Hỗ trợ phát triển công nghiệp - Cục Công nghiệp triển khai có hiệu quả Chương trình phát triển CNHT của Trung ương do Bộ Công Thương thực hiện trên địa bàn Thành phố, liên kết hợp tác giữa thành phố Hà Nội với các tỉnh, thành phố trên cả nước về thực hiện Chương trình.</w:t>
      </w:r>
    </w:p>
    <w:p>
      <w:r>
        <w:t>- Chủ trì, phối hợp với Ban Thi đua - Khen thưởng Thành phố xây dựng tiêu chí, hướng dẫn khen thưởng; khen thưởng theo thẩm quyền và xét, trình Chủ tịch UBND Thành phố khen thưởng theo giai đoạn 2020-2025 về Chương trình CNHT đảm bảo theo quy định.</w:t>
      </w:r>
    </w:p>
    <w:p>
      <w:r>
        <w:t>- Quản lý, sử dụng kinh phí thực hiện Kế hoạch theo đúng quy định của Luật Ngân sách nhà nước và các văn bản có liên quan.</w:t>
      </w:r>
    </w:p>
    <w:p>
      <w:r>
        <w:t>- Xây dựng Đề án/Chương trình phát triển công nghiệp hỗ trợ thành phố Hà Nội giai đoạn 2026 - 2030, định hướng đến 2035 và các nội dung khác có liên quan.</w:t>
      </w:r>
    </w:p>
    <w:p>
      <w:r>
        <w:t>2. Sở Tài chính</w:t>
      </w:r>
    </w:p>
    <w:p>
      <w:r>
        <w:t>- Phối hợp với Sở Công Thương và các sở, ban, ngành trực thuộc Thành phố tham mưu báo cáo UBND thành phố trình Hội đồng nhân dân Thành phố xem xét, quyết định bố trí kinh phí thực hiện Kế hoạch từ nguồn chi thường xuyên ngân sách cấp Thành phố theo quy định của Luật Ngân sách nhà nước và phân cấp ngân sách hiện hành.</w:t>
      </w:r>
    </w:p>
    <w:p>
      <w:r>
        <w:t>- Hướng dẫn các cơ quan, đơn vị quản lý, sử dụng, quyết toán kinh phí thực hiện Kế hoạch Chương trình phát triển CNHT thành phố Hà Nội năm 2025 theo quy định của Luật Ngân sách Nhà nước và các văn bản pháp luật hiện hành của Nhà nước và Thành phố.</w:t>
      </w:r>
    </w:p>
    <w:p>
      <w:r>
        <w:t>3. Ban Quản lý các Khu công nghiệp và Chế xuất Hà Nội</w:t>
      </w:r>
    </w:p>
    <w:p>
      <w:r>
        <w:t>- Phối hợp với Sở Công thương triển khai thực hiện các chương trình, nhiệm vụ đối với các doanh nghiệp trong khu công nghiệp.</w:t>
      </w:r>
    </w:p>
    <w:p>
      <w:r>
        <w:t>- Nghiên cứu, đề xuất các nhiệm vụ cụ thể phát triển công nghiệp hỗ trợ triển khai trong các khu công nghiệp gửi Sở Công thương tổng hợp.</w:t>
      </w:r>
    </w:p>
    <w:p>
      <w:r>
        <w:t>4. Ban thi đua khen thưởng Thành phố:</w:t>
      </w:r>
    </w:p>
    <w:p>
      <w:r>
        <w:t>- Phối hợp với Sở Công Thương xét, trình Chủ tịch UBND Thành phố khen thưởng các tập thể, cá nhân có thành tích tiêu biểu trong thực hiện Chương trình phát triển công nghiệp hỗ trợ.</w:t>
      </w:r>
    </w:p>
    <w:p>
      <w:r>
        <w:t>5. Các Sở, ngành liên quan</w:t>
      </w:r>
    </w:p>
    <w:p>
      <w:r>
        <w:t>Các Sở, ngành: Lao động - Thương binh và Xã hội, Kế hoạch và Đầu tư; Khoa học và Công nghệ, Thông tin và Truyền thông, Trung tâm xúc tiến Đầu tư, Thương Mại, Du lịch Thành phố, Kho bạc Nhà nước Thành phố căn cứ chức năng, nhiệm vụ được giao có trách nhiệm phối hợp với Sở Công Thương thực hiện Kế hoạch chương trình phát triển CNHT thành phố Hà Nội năm 2025; Rà soát, lồng ghép (nếu có) các Chương trình, kế hoạch do đơn vị mình tổ chức thực hiện với Kế hoạch chương trình phát triển CNHT thành phố Hà Nội năm 2025 đảm bảo không trùng lắp, nâng cao hiệu quả, đảm bảo tiết kiệm.</w:t>
      </w:r>
    </w:p>
    <w:p>
      <w:r>
        <w:t>4. UBND quận, huyện, thị xã</w:t>
      </w:r>
    </w:p>
    <w:p>
      <w:r>
        <w:t>UBND các quận, huyện, thị xã có trách nhiệm phối hợp với Sở Công Thương khảo sát, thẩm tra lựa chọn những doanh nghiệp, đơn vị có đủ năng lực thực hiện Chương trình, kiểm tra hoạt động triển khai Kế hoạch chương trình phát triển CNHT thành phố Hà Nội năm 2025 trên địa bàn.</w:t>
      </w:r>
    </w:p>
    <w:p>
      <w:r>
        <w:t>5. Các Hội, Hiệp hội doanh nghiệp, ngành nghề</w:t>
      </w:r>
    </w:p>
    <w:p>
      <w:r>
        <w:t>- Đề xuất các nội dung và đơn vị thụ hưởng, phối hợp với Sở Công Thương, UBND cấp huyện khảo sát, thẩm tra lựa chọn những doanh nghiệp, đơn vị được hỗ trợ kinh phí Chương trình, kiểm tra, giám sát trong quá trình triển khai tại các đơn vị.</w:t>
      </w:r>
    </w:p>
    <w:p>
      <w:r>
        <w:t>- Đề xuất các nội dung, chương trình phối hợp với Sở Công Thương, nhu cầu cần hỗ trợ và kết nối...</w:t>
      </w:r>
    </w:p>
    <w:p>
      <w:r>
        <w:t>- Tổ chức tuyên truyền, hướng dẫn các doanh nghiệp hội viên về chủ trương, định hướng, cơ chế chính sách phát triển CNHT và các nội dung hỗ trợ của Kế hoạch.</w:t>
      </w:r>
    </w:p>
    <w:p>
      <w:r>
        <w:t>Trong quá trình thực hiện, nếu có vướng mắc, các cơ quan đơn vị kịp thời phản ánh gửi Sở Công Thương tổng hợp, báo cáo UBND Thành phố xem xét, giải quyết theo thẩm quyền./.</w:t>
      </w:r>
    </w:p>
    <w:p>
      <w:r>
        <w:t>Nơi nhận:</w:t>
      </w:r>
    </w:p>
    <w:p>
      <w:r>
        <w:t>- Bộ Công Thương;</w:t>
      </w:r>
    </w:p>
    <w:p>
      <w:r>
        <w:t>- Chủ tịch UBND Thành phố;</w:t>
      </w:r>
    </w:p>
    <w:p>
      <w:r>
        <w:t>- Các Phó Chủ tịch UBND Thành phố;</w:t>
      </w:r>
    </w:p>
    <w:p>
      <w:r>
        <w:t>- Các Sở, ban, ngành Thành phố;</w:t>
      </w:r>
    </w:p>
    <w:p>
      <w:r>
        <w:t>- UBND các quận, huyện, thị xã;</w:t>
      </w:r>
    </w:p>
    <w:p>
      <w:r>
        <w:t>- Các Hội, Hiệp hội DN, ngành nghề;</w:t>
      </w:r>
    </w:p>
    <w:p>
      <w:r>
        <w:t>- CVP, PCVP ĐQ Hùng ;</w:t>
      </w:r>
    </w:p>
    <w:p>
      <w:r>
        <w:t>- Lưu: VT, KTN.</w:t>
      </w:r>
    </w:p>
    <w:p>
      <w:r>
        <w:t>TM. ỦY BAN NHÂN DÂN</w:t>
      </w:r>
    </w:p>
    <w:p>
      <w:r>
        <w:t>KT. CHỦ TỊCH</w:t>
      </w:r>
    </w:p>
    <w:p>
      <w:r>
        <w:t>PHÓ CHỦ TỊCH</w:t>
      </w:r>
    </w:p>
    <w:p>
      <w:r>
        <w:t>Nguyễn Mạnh Quyền</w:t>
      </w:r>
    </w:p>
    <w:p>
      <w:r>
        <w:t>DANH MỤC NHIỆM VỤ</w:t>
      </w:r>
    </w:p>
    <w:p>
      <w:r>
        <w:t>THỰC HIỆN CHƯƠNG TRÌNH PHÁT TRIỂN CÔNG NGHIỆP HỖ TRỢ THÀNH PHỐ HÀ NỘI NĂM 2025</w:t>
      </w:r>
    </w:p>
    <w:p>
      <w:r>
        <w:t>(Kèm theo Kế hoạch số     /KH-UBND ngày   tháng   năm 2024 của UBND Thành phố)</w:t>
      </w:r>
    </w:p>
    <w:p>
      <w:r>
        <w:t>TT</w:t>
      </w:r>
    </w:p>
    <w:p>
      <w:r>
        <w:t>Nhiệm vụ công việc</w:t>
      </w:r>
    </w:p>
    <w:p>
      <w:r>
        <w:t>Kết quả thực hiện</w:t>
      </w:r>
    </w:p>
    <w:p>
      <w:r>
        <w:t>Thời gian (dự kiến)</w:t>
      </w:r>
    </w:p>
    <w:p>
      <w:r>
        <w:t>Đơn vị chủ trì</w:t>
      </w:r>
    </w:p>
    <w:p>
      <w:r>
        <w:t>Đơn vị phối hợp</w:t>
      </w:r>
    </w:p>
    <w:p>
      <w:r>
        <w:t>1</w:t>
      </w:r>
    </w:p>
    <w:p>
      <w:r>
        <w:t>Kết nối, hỗ trợ doanh nghiệp CNHT trở thành nhà cung ứng sản phẩm cho khách hàng ở trong và ngoài nước; xúc tiến thu hút đầu tư nước ngoài vào lĩnh vực CNHT</w:t>
      </w:r>
    </w:p>
    <w:p>
      <w:r>
        <w:t>1.1</w:t>
      </w:r>
    </w:p>
    <w:p>
      <w:r>
        <w:t>Tổ chức Hội chợ triển lãm sản phẩm công nghiệp, máy móc thiết bị và tự động hóa Hà Nội năm 2025</w:t>
      </w:r>
    </w:p>
    <w:p>
      <w:r>
        <w:t>Tổ chức Hội chợ triển lãm về CNHT năm 2025 cho các doanh nghiệp CNHT Hà Nội, doanh nghiệp trong và ngoài nước (Dự kiến quy mô khoảng 150-250 gian hàng)</w:t>
      </w:r>
    </w:p>
    <w:p>
      <w:r>
        <w:t>Tháng 2 đến tháng 12</w:t>
      </w:r>
    </w:p>
    <w:p>
      <w:r>
        <w:t>Sở Công Thương</w:t>
      </w:r>
    </w:p>
    <w:p>
      <w:r>
        <w:t>BQL các KCN&amp;CX, Trung tâm XTĐT, TM, DL, các Hiệp hội: DN CNHT Hà Nội, DN CNCL Hà Nội, DNNVV Hà Nội và các Hội, Hiệp hội khác trên địa bàn.</w:t>
      </w:r>
    </w:p>
    <w:p>
      <w:r>
        <w:t>1.2</w:t>
      </w:r>
    </w:p>
    <w:p>
      <w:r>
        <w:t>Hội chợ triển lãm công nghiệp hỗ trợ Hà Nội năm 2025</w:t>
      </w:r>
    </w:p>
    <w:p>
      <w:r>
        <w:t>Tổ chức Hội chợ triển lãm về CNHT năm 2025 cho các doanh nghiệp CNHT Hà Nội, doanh nghiệp trong và ngoài nước (Dự kiến quy mô khoảng 250-300 gian hàng)</w:t>
      </w:r>
    </w:p>
    <w:p>
      <w:r>
        <w:t>Tháng 2 đến tháng 12</w:t>
      </w:r>
    </w:p>
    <w:p>
      <w:r>
        <w:t>Sở Công Thương</w:t>
      </w:r>
    </w:p>
    <w:p>
      <w:r>
        <w:t>BQL các KCN&amp;CX, Trung tâm XTĐT, TM, DL, các Hiệp hội: DN CNHT Hà Nội, DN CNCL Hà Nội, DNNVV Hà Nội và các Hội, Hiệp hội khác trên địa bàn.</w:t>
      </w:r>
    </w:p>
    <w:p>
      <w:r>
        <w:t>1.3</w:t>
      </w:r>
    </w:p>
    <w:p>
      <w:r>
        <w:t>Hội thảo xúc tiến thu hút đầu tư trong và ngoài nước vào lĩnh vực CNHT</w:t>
      </w:r>
    </w:p>
    <w:p>
      <w:r>
        <w:t>Tổ chức hội thảo xúc tiến thu hút đầu tư trong và ngoài nước vào lĩnh vực CNHT; kết nối các doanh nghiệp tham gia vào chuỗi sản xuất, cung ứng với các hiệp hội công nghiệp trên địa bàn, các tập đoàn lớn và kết nối các doanh nghiệp CNHT trong nước (tổ chức từ 01 đến 02 Hội thảo, quy mô 100-200 người/01 hội thảo).</w:t>
      </w:r>
    </w:p>
    <w:p>
      <w:r>
        <w:t>Tháng 3 đến tháng 12</w:t>
      </w:r>
    </w:p>
    <w:p>
      <w:r>
        <w:t>Sở Công Thương</w:t>
      </w:r>
    </w:p>
    <w:p>
      <w:r>
        <w:t>BQL các KCN&amp;CX, Sở Kế hoạch và Đầu tư, Trung tâm XTĐT, TM, DL, các Hiệp hội: DN CNHT Hà Nội, DN CNCL Hà Nội, DNNVV Hà Nội và các Hội, Hiệp hội khác trên địa bàn.</w:t>
      </w:r>
    </w:p>
    <w:p>
      <w:r>
        <w:t>2</w:t>
      </w:r>
    </w:p>
    <w:p>
      <w:r>
        <w:t>Hỗ trợ doanh nghiệp áp dụng hệ thống quản lý đáp ứng yêu cầu của các chuỗi sản xuất toàn cầu trong quản trị doanh nghiệp, quản trị sản xuất</w:t>
      </w:r>
    </w:p>
    <w:p>
      <w:r>
        <w:t>2.1</w:t>
      </w:r>
    </w:p>
    <w:p>
      <w:r>
        <w:t>Tổ chức lớp tập huấn cho doanh nghiệp CNHT Hà Nội</w:t>
      </w:r>
    </w:p>
    <w:p>
      <w:r>
        <w:t>- Tổ chức tập huấn cho cán bộ quản lý, lãnh đạo và công nhân kỹ thuật của các doanh nghiệp CNHT Hà Nội với các nội dung liên quan như: Quản trị doanh nghiệp; quản trị sản xuất; Phổ biến, cung cấp thông tin cụ thể về hệ thống tiêu chí áp dụng, đáp ứng yêu cầu khi tham gia chuỗi sản xuất toàn cầu và năng lực các ngành CNHT Việt Nam và nước ngoài (Dự kiến tổ chức khoảng 10 lớp; 3-5 ngày/lớp, 30-70 người/lớp).</w:t>
      </w:r>
    </w:p>
    <w:p>
      <w:r>
        <w:t>- Tổ chức hội nghị tập huấn hướng dẫn cho các doanh nghiệp nhận thức chung về hệ thống quản lý, quản trị sản xuất, cách thức áp dụng hệ thống quản lý, quản trị sản xuất vào thực tế sản xuất tại doanh nghiệp.</w:t>
      </w:r>
    </w:p>
    <w:p>
      <w:r>
        <w:t>Từ tháng 5 đến tháng 12</w:t>
      </w:r>
    </w:p>
    <w:p>
      <w:r>
        <w:t>Sở Công Thương</w:t>
      </w:r>
    </w:p>
    <w:p>
      <w:r>
        <w:t>Sở LĐ, TB&amp;XH, BQL các KCN&amp;CX, UBND các quận, huyện, thị xã và các Hiệp hội: DN CNHT Hà Nội, DN CNCL Hà Nội, DNNVV Hà Nội và các Hội, Hiệp hội khác trên địa bàn.</w:t>
      </w:r>
    </w:p>
    <w:p>
      <w:r>
        <w:t>2.2</w:t>
      </w:r>
    </w:p>
    <w:p>
      <w:r>
        <w:t>Đánh giá khả năng và nhu cầu áp dụng các tiêu chuẩn, hệ thống quản lý trong sản xuất tại các doanh nghiệp</w:t>
      </w:r>
    </w:p>
    <w:p>
      <w:r>
        <w:t>Đánh giá khả năng và nhu cầu áp dụng các tiêu chuẩn, hệ thống quản lý an toàn sức khỏe nghề nghiệp (ISO: 45001:2018) cho 20-30 doanh nghiệp công nghiệp hỗ trợ ngành điện, điện tử và cơ khí.</w:t>
      </w:r>
    </w:p>
    <w:p>
      <w:r>
        <w:t>Từ tháng 2 đến tháng 12</w:t>
      </w:r>
    </w:p>
    <w:p>
      <w:r>
        <w:t>Sở Công Thương</w:t>
      </w:r>
    </w:p>
    <w:p>
      <w:r>
        <w:t>BQL các KCN&amp;CX, các Hiệp hội: DN CNHT Hà Nội, DN CNCL Hà Nội, DNNVV Hà Nội và các Hội, Hiệp hội khác trên địa bàn.</w:t>
      </w:r>
    </w:p>
    <w:p>
      <w:r>
        <w:t>2.3</w:t>
      </w:r>
    </w:p>
    <w:p>
      <w:r>
        <w:t>Đánh giá, công nhận hệ thống quản trị doanh nghiệp và quản trị sản xuất</w:t>
      </w:r>
    </w:p>
    <w:p>
      <w:r>
        <w:t>Hỗ trợ 03-05 doanh nghiệp CNHT ngành điện, điện tử và cơ khí xây dựng và áp dụng hệ thống Hệ thống quản lý an toàn sức khỏe nghề nghiệp (ISO: 45001:2018): Nghiên cứu xây dựng tiêu chí, chỉ tiêu đánh giá về an toàn, vệ sinh lao động; Tổ chức đào tạo cho các doanh nghiệp áp dụng tiêu chuẩn ISO: 45001:2018; Đánh giá và công nhận hệ thống quản trị doanh nghiệp theo tiêu chuẩn ISO: 45001:2018</w:t>
      </w:r>
    </w:p>
    <w:p>
      <w:r>
        <w:t>Từ tháng 2 đến tháng 12</w:t>
      </w:r>
    </w:p>
    <w:p>
      <w:r>
        <w:t>Sở Công Thương</w:t>
      </w:r>
    </w:p>
    <w:p>
      <w:r>
        <w:t>BQL các KCN&amp;CX, các Hiệp hội: DN CNHT Hà Nội, DN CNCL Hà Nội, DNNVV Hà Nội và các Hội, Hiệp hội khác trên địa bàn thành phố.</w:t>
      </w:r>
    </w:p>
    <w:p>
      <w:r>
        <w:t>3</w:t>
      </w:r>
    </w:p>
    <w:p>
      <w:r>
        <w:t>Hỗ trợ nghiên cứu phát triển, ứng dụng chuyển giao và đổi mới công nghệ trong sản xuất thử nghiệm linh kiện, phụ tùng, nguyên liệu và vật liệu</w:t>
      </w:r>
    </w:p>
    <w:p>
      <w:r>
        <w:t>3.1</w:t>
      </w:r>
    </w:p>
    <w:p>
      <w:r>
        <w:t>Giới thiệu, phổ biến một số quy trình công nghệ sản xuất và yêu cầu kỹ thuật về sản phẩm công nghiệp hỗ trợ cho các doanh nghiệp công nghiệp hỗ trợ tại Việt Nam</w:t>
      </w:r>
    </w:p>
    <w:p>
      <w:r>
        <w:t>Tổ chức Hội thảo giới thiệu, phổ biến một số quy trình công nghệ sản xuất và yêu cầu kỹ thuật về sản phẩm công nghiệp hỗ trợ cho các doanh nghiệp công nghiệp hỗ trợ tại Việt Nam (dự kiến tổ chức từ 01 đến 04 Hội thảo, quy mô 100-200 người/01 hội thảo)</w:t>
      </w:r>
    </w:p>
    <w:p>
      <w:r>
        <w:t>Từ tháng 02 đến tháng 12</w:t>
      </w:r>
    </w:p>
    <w:p>
      <w:r>
        <w:t>Sở Công Thương</w:t>
      </w:r>
    </w:p>
    <w:p>
      <w:r>
        <w:t>BQL các KCN&amp;CX, UBND các quận, huyện, thị xã và các Hiệp hội: DN CNHT Hà Nội, DN CNCL Hà Nội, DNNVV Hà Nội và các Hội, Hiệp hội khác trên địa bàn.</w:t>
      </w:r>
    </w:p>
    <w:p>
      <w:r>
        <w:t>4</w:t>
      </w:r>
    </w:p>
    <w:p>
      <w:r>
        <w:t>Quản lý chương trình cho cơ quan quản lý kinh phí công nghiệp hỗ trợ</w:t>
      </w:r>
    </w:p>
    <w:p>
      <w:r>
        <w:t>4.1</w:t>
      </w:r>
    </w:p>
    <w:p>
      <w:r>
        <w:t>Tổ chức các đoàn công tác thẩm tra, khảo sát, lựa chọn; kiểm tra, giám sát các đơn vị thực hiện Chương trình CNHT Hà Nội năm 2025</w:t>
      </w:r>
    </w:p>
    <w:p>
      <w:r>
        <w:t>Tổ chức các đoàn công tác thẩm tra, khảo sát, lựa chọn các đơn vị thực hiện Chương trình CNHT Hà Nội năm 2025; nghiệm thu các nội dung thực hiện tại các quận, huyện, thị xã có doanh nghiệp CNHT được thụ hưởng kinh phí từ Chương trình. Tổ chức kiểm tra, giám sát trong quá trình triển khai tại các đơn vị</w:t>
      </w:r>
    </w:p>
    <w:p>
      <w:r>
        <w:t>Từ tháng 2 đến tháng 12</w:t>
      </w:r>
    </w:p>
    <w:p>
      <w:r>
        <w:t>Sở Công Thương</w:t>
      </w:r>
    </w:p>
    <w:p>
      <w:r>
        <w:t>Các sở, ngành, đơn vị có liên quan</w:t>
      </w:r>
    </w:p>
    <w:p>
      <w:r>
        <w:t>4.2</w:t>
      </w:r>
    </w:p>
    <w:p>
      <w:r>
        <w:t>Tổng kết, đánh giá chương trình CNHT</w:t>
      </w:r>
    </w:p>
    <w:p>
      <w:r>
        <w:t>Báo cáo kết quả chương trình CNHT năm 2025, phương hướng nhiệm vụ các năm tiếp theo.</w:t>
      </w:r>
    </w:p>
    <w:p>
      <w:r>
        <w:t>Quý 4/2025</w:t>
      </w:r>
    </w:p>
    <w:p>
      <w:r>
        <w:t>Sở Công Thương</w:t>
      </w:r>
    </w:p>
    <w:p>
      <w:r>
        <w:t>Các sở, ngành, UBND các quận, huyện và các đơn vị có liên quan</w:t>
      </w:r>
    </w:p>
    <w:p>
      <w:r>
        <w:t>4.3</w:t>
      </w:r>
    </w:p>
    <w:p>
      <w:r>
        <w:t>Xây dựng Đề án/Chương trình phát triển công nghiệp hỗ trợ giai đoạn 2026 - 2030, định hướng đến 2035 và các nội dung khác có liên quan</w:t>
      </w:r>
    </w:p>
    <w:p>
      <w:r>
        <w:t>Chương trình phát triển công nghiệp hỗ trợ giai đoạn 2026 - 2030, định hướng đến 2035</w:t>
      </w:r>
    </w:p>
    <w:p>
      <w:r>
        <w:t>Quý 2- Quý 4/2025</w:t>
      </w:r>
    </w:p>
    <w:p>
      <w:r>
        <w:t>Sở Công Thương</w:t>
      </w:r>
    </w:p>
    <w:p>
      <w:r>
        <w:t>Các sở, ngành, UBND các quận, huyện và các đơn vị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