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30/KH-UBND truyền thông chuyển đổi số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30/KH-UBND</w:t>
      </w:r>
    </w:p>
    <w:p>
      <w:r>
        <w:t>Quảng Nam, ngày 03 tháng 01 năm 2024</w:t>
      </w:r>
    </w:p>
    <w:p>
      <w:r>
        <w:t>KẾ HOẠCH</w:t>
      </w:r>
    </w:p>
    <w:p>
      <w:r>
        <w:t>TRUYỀN THÔNG CHUYỂN ĐỔI SỐ TỈNH QUẢNG NAM NĂM 2024</w:t>
      </w:r>
    </w:p>
    <w:p>
      <w:r>
        <w:t>Thực hiện Quyết định số 749/QĐ-TTg ngày 03/6/2020 của Thủ tướng Chính phủ phê duyệt “Chương trình Chuyển đổi số quốc gia đến năm 2025, định hướng đến năm 2030”; Quyết định số 1726/QĐ-BTTTT ngày 12/10/2020 của Bộ Thông tin và Truyền thông phê duyệt Đề án “Xác định Bộ chỉ số đánh giá chuyển đổi số của các bộ, cơ quan ngang bộ, cơ quan thuộc Chính phủ, các tỉnh, thành phố trực thuộc Trung ương và của quốc gia”; Nghị quyết số 04- NQ/TU ngày 12/4/2021 của Tỉnh ủy về chương trình chuyển đổi số tỉnh Quảng Nam đến năm 2025, định hướng đến năm 2030; Quyết định số 2768/QĐ- UBND ngày 09/10/2020 của UBND tỉnh phê duyệt Đề án “Phát triển ứng dụng công nghệ thông tin, xây dựng chính quyền số tỉnh Quảng Nam giai đoạn 2021-2025”; Kế hoạch số 3604/KH-UBND ngày 16/6/2021 của UBND tỉnh truyền thông nâng cao nhận thức về chuyển đổi số trên địa bàn tỉnh Quảng Nam giai đoạn 2021-2025;</w:t>
      </w:r>
    </w:p>
    <w:p>
      <w:r>
        <w:t>Theo đề nghị của Sở Thông tin và Truyền thông tại Tờ trình số 373/TTr- STTTT ngày 29/12/2023; UBND tỉnh ban hành Kế hoạch truyền thông chuyển đổi số tỉnh Quảng Nam năm 2024, cụ thể như sau:</w:t>
      </w:r>
    </w:p>
    <w:p>
      <w:r>
        <w:t>I. MỤC ĐÍCH, YÊU CẦU</w:t>
      </w:r>
    </w:p>
    <w:p>
      <w:r>
        <w:t>1. Mục đích</w:t>
      </w:r>
    </w:p>
    <w:p>
      <w:r>
        <w:t>- Tổ chức các sự kiện, hoạt động về chuyển đổi số, nhằm thông tin, tuyên truyền, nâng cao nhận thức trong cán bộ, công chức, viên chức, người lao động, học sinh, sinh viên tại các cơ quan nhà nước, các tổ chức, doanh nghiệp và người dân... về thực hiện chuyển đổi số, tạo sự đồng thuận trong các cấp chính quyền và nhân dân trong tỉnh để triển khai một cách đồng bộ, hiệu quả trên địa bàn tỉnh.</w:t>
      </w:r>
    </w:p>
    <w:p>
      <w:r>
        <w:t>- Truyền thông về chuyển đổi số hướng đến lợi ích của người dân và doanh nghiệp; nâng cao văn hóa khai thác và ý thức sử dụng công nghệ thông tin từ gia đình đến nhà trường, xã hội nhằm hướng tới các ứng dụng lành mạnh, thiết thực, hiệu quả, góp phần hình thành xã hội số, gắn kết với bảo đảm an toàn, an ninh thông tin cho người sử dụng.</w:t>
      </w:r>
    </w:p>
    <w:p>
      <w:r>
        <w:t>2. Yêu cầu</w:t>
      </w:r>
    </w:p>
    <w:p>
      <w:r>
        <w:t>- Xác định rõ nhiệm vụ trọng tâm theo chức năng, nhiệm vụ từng cơ quan, đơn vị, địa phương; xây dựng kế hoạch triển khai thực hiện các sự kiện, hoạt động về truyền thông chuyển đổi số phải đảm bảo tính thực tế, hiệu quả, tiết kiệm và tạo sức lan tỏa rộng rãi trong toàn xã hội.</w:t>
      </w:r>
    </w:p>
    <w:p>
      <w:r>
        <w:t>- Công tác thông tin, tuyên truyền phải gắn liền với hướng dẫn thực hiện cụ thể để công dân, doanh nghiệp áp dụng vào thực tiễn.</w:t>
      </w:r>
    </w:p>
    <w:p>
      <w:r>
        <w:t>II. NỘI DUNG</w:t>
      </w:r>
    </w:p>
    <w:p>
      <w:r>
        <w:t>1. Tiếp tục đẩy mạnh thông tin tuyên truyền những khái niệm cơ bản, tầm quan trọng, ý nghĩa, mục tiêu và tác động của chuyển đổi số, chính quyền số, công nghệ số; sự cần thiết phải chuyển đổi số, phát triển chính quyền số, ứng dụng công nghệ thông tin đến phát triển kinh tế - xã hội của đất nước. Các quan điểm, chủ trương của Đảng, chính sách pháp luật của Nhà nước về chuyển đổi số và kết quả thực hiện ứng dụng công nghệ thông tin, xây dựng chính quyền số, chuyển đổi số ở các cấp, các ngành, các địa phương.</w:t>
      </w:r>
    </w:p>
    <w:p>
      <w:r>
        <w:t>2. Đẩy mạnh tuyên truyền vai trò, trách nhiệm của các cấp ủy đảng, người đứng đầu cơ quan hành chính các cấp, người đứng đầu các tổ chức chính trị - xã hội, các đơn vị sự nghiệp công lập đối với việc triển khai, thực hiện nhiệm vụ ứng dụng công nghệ thông tin, xây dựng chính quyền số.</w:t>
      </w:r>
    </w:p>
    <w:p>
      <w:r>
        <w:t>3. Tuyên truyền, phổ biến các văn bản về chuyển đổi số, chính quyền số của Trung ương và của tỉnh Quảng Nam.</w:t>
      </w:r>
    </w:p>
    <w:p>
      <w:r>
        <w:t>4. Thông tin, chia sẻ, phổ biến câu chuyện thành công, tôn vinh gương điển hình về chuyển đổi số trên Cổng thông tin điện tử tỉnh tại địa chỉ:   https://quangnam.gov.vn/   và  https://chuyendoiso.quangnam.gov.vn.</w:t>
      </w:r>
    </w:p>
    <w:p>
      <w:r>
        <w:t>5. Thông tin tuyên truyền các chương trình, nội dung triển khai về chuyển đổi số của tỉnh, tuyên truyền về phát triển thương mại điện tử, thanh toán không dùng tiền mặt, kinh tế số, ứng dụng công nghệ số trong quản lý, sản xuất, kinh doanh...</w:t>
      </w:r>
    </w:p>
    <w:p>
      <w:r>
        <w:t>6. Thông tin tuyên truyền về xã thông minh, thôn thông minh gắn với triển khai Tổ công nghệ số cộng đồng.</w:t>
      </w:r>
    </w:p>
    <w:p>
      <w:r>
        <w:t>7. Thông tin tuyên truyền về việc triển khai sử dụng các ứng dụng dùng chung của tỉnh: Qoffice, một cửa điện tử, dịch vụ công trực tuyến, các ứng dụng Egov Quang Nam, Smart QuangNam, 1022 Quảng Nam, công tác xây dựng chính quyền số, xã hội số và kinh tế số trên địa bàn tỉnh. Chú trọng tuyên truyền những mô hình hay, cách làm sáng tạo, hiệu quả của các đơn vị, địa phương, doanh nghiệp về ứng dụng công nghệ số vào quản lý, điều hành, sản xuất, kinh doanh...</w:t>
      </w:r>
    </w:p>
    <w:p>
      <w:r>
        <w:t>8. Tổ chức các hội nghị tập huấn nâng cao kỹ năng về chuyển đổi số cho cán bộ, công chức, viên chức, người lao động, doanh nghiệp, hộ kinh doanh, học sinh, sinh viên...</w:t>
      </w:r>
    </w:p>
    <w:p>
      <w:r>
        <w:t>9. Tổ chức cuộc thi tìm hiểu về Chuyển đổi số trên truyền hình, phát động giải thưởng báo chí về chuyển đổi số nhằm đẩy mạnh công tác thông tin, tuyên truyền và lan tỏa công cuộc chuyển đổi số đến với toàn dân trên địa bàn tỉnh.</w:t>
      </w:r>
    </w:p>
    <w:p>
      <w:r>
        <w:t>III. NHIỆM VỤ, HOẠT ĐỘNG CỤ THỂ</w:t>
      </w:r>
    </w:p>
    <w:p>
      <w:r>
        <w:t>1. Xây dựng, ban hành kế hoạch tuyên truyền về chuyển đổi số</w:t>
      </w:r>
    </w:p>
    <w:p>
      <w:r>
        <w:t>- Nội dung: các cơ quan, đơn vị, địa phương xây dựng Kế hoạch tuyên truyền về chuyển đổi số, chính quyền số, xã hội số, kinh tế số theo các nhiệm vụ được phân công phù hợp với vai trò, chức năng, nhiệm vụ quản lý của đơn vị, địa phương, tập trung một số nội dung sau:</w:t>
      </w:r>
    </w:p>
    <w:p>
      <w:r>
        <w:t>+ Người đứng đầu cơ quan, tổ chức, doanh nghiệp chịu trách nhiệm trực tiếp về chuyển đổi số trong cơ quan, tổ chức, lĩnh vực, địa bàn mình phụ trách.</w:t>
      </w:r>
    </w:p>
    <w:p>
      <w:r>
        <w:t>+ Tổ chức phổ biến, quán triệt chủ trương của Đảng, cung cấp thông tin về chuyển đổi số, chính quyền số, công nghệ số, dịch vụ số và sự cần thiết phải chuyển đổi số, phát triển chính quyền số nhằm nâng cao nhận thức của các cấp ủy Đảng, chính quyền, cán bộ, công chức, viên chức, người lao động trong các buổi họp giao ban, định kỳ của đơn vị, địa phương.</w:t>
      </w:r>
    </w:p>
    <w:p>
      <w:r>
        <w:t>+ Lựa chọn và triển khai các phương thức truyền thông phù hợp, hiệu quả nhằm nâng cao nhận thức của người dân và doanh nghiệp về vai trò, lịch ích của chuyển đổi số, gắn các mục tiêu, nhiệm vụ về chuyển đổi số với Nghị quyết, chiến lược, chương trình hành động, mục tiêu, nhiệm vụ phát triển kinh tế - xã hội, bảo đảm quốc phòng, an ninh của các cấp, các ngành, địa phương.</w:t>
      </w:r>
    </w:p>
    <w:p>
      <w:r>
        <w:t>- Đơn vị chủ trì: các Sở, Ban, ngành, đoàn thể, UBND cấp huyện, UBND cấp xã.</w:t>
      </w:r>
    </w:p>
    <w:p>
      <w:r>
        <w:t>2. Truyền thông trên các phương tiện thông tin đại chúng</w:t>
      </w:r>
    </w:p>
    <w:p>
      <w:r>
        <w:t>a) Tuyên truyền trên các báo điện tử trung ương</w:t>
      </w:r>
    </w:p>
    <w:p>
      <w:r>
        <w:t>- Nội dung: đặt hàng tuyên truyền trên các kênh truyền thông của các báo trung ương; qua đó tổ chức xây dựng, sản xuất, đăng phát các tin, bài, ảnh, phóng sự... chuyên sâu về công tác chuyển đổi số trên địa bàn tỉnh Quảng Nam.</w:t>
      </w:r>
    </w:p>
    <w:p>
      <w:r>
        <w:t>- Đơn vị chủ trì: Sở Thông tin và Truyền thông.</w:t>
      </w:r>
    </w:p>
    <w:p>
      <w:r>
        <w:t>- Đơn vị phối hợp: các cơ quan báo chí trung ương; các đơn vị, địa phương liên quan.</w:t>
      </w:r>
    </w:p>
    <w:p>
      <w:r>
        <w:t>b) Tuyên truyền trên Đài Phát thanh - Truyền hình Quảng Nam</w:t>
      </w:r>
    </w:p>
    <w:p>
      <w:r>
        <w:t>- Nội dung: Mở chuyên mục truyền thông nâng cao nhận thức về chuyển đổi số, thương mại điện tử cho cộng đồng trên Đài Phát thanh - Truyền hình Quảng Nam:</w:t>
      </w:r>
    </w:p>
    <w:p>
      <w:r>
        <w:t>+ Xây dựng 10 chương trình truyền hình (mỗi tháng 01 số, thời lượng 15 phút/01 chương trình).</w:t>
      </w:r>
    </w:p>
    <w:p>
      <w:r>
        <w:t>+ Đăng tải các chương trình truyền hình lên website: www.qrt.vn</w:t>
      </w:r>
    </w:p>
    <w:p>
      <w:r>
        <w:t>- Đơn vị chủ trì: Đài Phát thanh - Truyền hình Quảng Nam.</w:t>
      </w:r>
    </w:p>
    <w:p>
      <w:r>
        <w:t>- Đơn vị phối hợp: Sở Thông tin và Truyền thông; các cơ quan, đơn vị, địa phương liên quan.</w:t>
      </w:r>
    </w:p>
    <w:p>
      <w:r>
        <w:t>c) Tuyên truyền trên Báo Quảng Nam</w:t>
      </w:r>
    </w:p>
    <w:p>
      <w:r>
        <w:t>- Nội dung: xây dựng chuyên trang, chuyên mục, đưa tin, bài viết, các loại hình đa phương tiện về truyền thông chuyển đổi số trên Báo Quảng Nam, gồm báo in và báo điện tử.</w:t>
      </w:r>
    </w:p>
    <w:p>
      <w:r>
        <w:t>- Đơn vị chủ trì: Báo Quảng Nam.</w:t>
      </w:r>
    </w:p>
    <w:p>
      <w:r>
        <w:t>- Đơn vị phối hợp: Sở Thông tin và Truyền thông; các cơ quan, đơn vị, địa phương liên quan.</w:t>
      </w:r>
    </w:p>
    <w:p>
      <w:r>
        <w:t>d) Tuyên truyền trên Chuyên trang Chuyển đổi số, Cổng Thông tin điện tử tỉnh và trên các trang Mạng xã hội</w:t>
      </w:r>
    </w:p>
    <w:p>
      <w:r>
        <w:t>- Nội dung: Thông tin, tuyên truyền về chuyển đổi số, các hoạt động, sự kiện nổi bật về công tác chuyển đổi số trên tất cả các lĩnh vực của tỉnh Quảng Nam; giới thiệu các mô hình, giải pháp công nghệ hỗ trợ chuyển đổi số, kinh nghiệm chuyển đổi số; xây dựng các video clip hướng dẫn công dân, doanh nghiệp về thực hiện dịch vụ công trực tuyến… đăng tải trên Chuyên trang Chuyển đổi số  (địa chỉ:  chuyendoiso.quangnam.gov.vn ),  trên Cổng Thông tin điện tử tỉnh  (địa chỉ:  quangnam.gov.vn )  và đăng tải lại trên các trang Mạng xã hội (gồm: Kênh Youtube Quảng Nam TV; Zalo  1022 Quảng Nam ; fanpage  1022 Quảng Nam , Thông tin Quảng Nam; ứng dụng  Smart Quang Nam ...) do Sở Thông tin và Truyền thông quản lý, như sau:</w:t>
      </w:r>
    </w:p>
    <w:p>
      <w:r>
        <w:t>+ Xây dựng các tin, bài viết, ảnh, sự kiện hoạt động về chuyển đổi số diễn ra hằng ngày trên địa bàn tỉnh.</w:t>
      </w:r>
    </w:p>
    <w:p>
      <w:r>
        <w:t>+ Xây dựng “Bản tin điện tử Chuyển đổi số tỉnh Quảng Nam” để cung cấp cho cán bộ, lãnh đạo từ tỉnh đến cơ sở (thông qua email, nhóm zalo…), đăng tải trên Cổng/Trang thông tin của các Sở, Ban, ngành, địa phương, chuyển cho các Đài Truyền thanh cấp huyện, xã tổ chức biên tập, phát sóng...</w:t>
      </w:r>
    </w:p>
    <w:p>
      <w:r>
        <w:t>+ Sản xuất Chuyên mục truyền hình về công tác chuyển đổi số đăng tải trên Cổng TTĐT tỉnh, chuyên trang chuyển đổi số, kênh Youtube Quảng Nam TV, fanpage 1022 Quảng Nam, Thông tin Quảng Nam; ứng dụng Smart Quang Nam, Egov Quang Nam...</w:t>
      </w:r>
    </w:p>
    <w:p>
      <w:r>
        <w:t>+ Cập nhật các văn bản pháp lý, hướng dẫn, chỉ đạo điều hành của Trung ương và tỉnh về chuyển đổi số; tin tức về tình hình kết quả chuyển đổi số trong tỉnh, trong nước và thế giới; cập nhật “Câu chuyện chuyển đổi số”.</w:t>
      </w:r>
    </w:p>
    <w:p>
      <w:r>
        <w:t>- Chọn lọc, biên tập những nội dung nổi bật về hoạt động chuyển đổi số tỉnh Quảng Nam để sản xuất tin, bài viết, phóng sự truyền hình đăng tải trên Cổng chuyển đổi số quốc gia tại địa chỉ t63.mic.vn và Cổng TTĐT của Bộ Thông tin và Truyền thông nhằm quảng bá thành tựu chuyển đổi số tỉnh Quảng Nam ra bên ngoài.</w:t>
      </w:r>
    </w:p>
    <w:p>
      <w:r>
        <w:t>- Đơn vị chủ trì: Sở Thông tin và Truyền thông.</w:t>
      </w:r>
    </w:p>
    <w:p>
      <w:r>
        <w:t>- Đơn vị phối hợp: các cơ quan, đơn vị, địa phương liên quan.</w:t>
      </w:r>
    </w:p>
    <w:p>
      <w:r>
        <w:t>e) Tuyên truyền trên hệ thống Truyền thanh - Truyền hình cấp huyện</w:t>
      </w:r>
    </w:p>
    <w:p>
      <w:r>
        <w:t>- Nội dung: xây dựng Chuyên mục phát thanh về chuyển đổi số, mỗi tháng 01 chương trình (thời lượng 10 phút/01 chương trình)</w:t>
      </w:r>
    </w:p>
    <w:p>
      <w:r>
        <w:t>- Đơn vị chủ trì: Trung tâm Văn hóa - Thể thao và Truyền thanh - Truyền hình 18 huyện, thị xã, thành phố.</w:t>
      </w:r>
    </w:p>
    <w:p>
      <w:r>
        <w:t>- Đơn vị phối hợp: Sở Thông tin và Truyền thông; các cơ quan, đơn vị liên quan.</w:t>
      </w:r>
    </w:p>
    <w:p>
      <w:r>
        <w:t>f) Tuyên truyền trực quan</w:t>
      </w:r>
    </w:p>
    <w:p>
      <w:r>
        <w:t>-  Nội dung: tổ chức tuyên truyền cổ động trực quan về chuyển đổi số gắn với cải cách hành chính trên các phương tiện cổ động trực quan như panô, băng rôn, áp phích, bảng tin điện tử.</w:t>
      </w:r>
    </w:p>
    <w:p>
      <w:r>
        <w:t>- Đơn vị chủ trì: các sở, ban, ngành và UBND cấp huyện, cấp xã.</w:t>
      </w:r>
    </w:p>
    <w:p>
      <w:r>
        <w:t>- Đơn vị phối hợp: các cơ quan, đơn vị, địa phương liên quan.</w:t>
      </w:r>
    </w:p>
    <w:p>
      <w:r>
        <w:t>3. Tổ chức các sự kiện, hoạt động truyền thông về Chuyển đổi số</w:t>
      </w:r>
    </w:p>
    <w:p>
      <w:r>
        <w:t>a) Tổ chức các sự kiện Ngày chuyển đổi số quốc gia 10/10</w:t>
      </w:r>
    </w:p>
    <w:p>
      <w:r>
        <w:t>* Các sự kiện Ngày Chuyển đổi số quốc gia 10/10</w:t>
      </w:r>
    </w:p>
    <w:p>
      <w:r>
        <w:t>- Nội dung:</w:t>
      </w:r>
    </w:p>
    <w:p>
      <w:r>
        <w:t>+ Tổ chức các hoạt động nhân sự kiện Ngày chuyển đổi số quốc gia 10/10 để quảng bá, giới thiệu các nội dung, thành quả chuyển đổi số của tỉnh Quảng Nam, các công nghệ, nền tảng mới của chuyển đổi số đối với sự phát triển kinh tế - xã hội.</w:t>
      </w:r>
    </w:p>
    <w:p>
      <w:r>
        <w:t>+ Tổ chức treo pano, phướn, băng rôn qua các trục đường chính, và tại trụ sở UBND các xã, phường, thị trấn trên địa bàn tỉnh bằng hình thức xã hội hóa.</w:t>
      </w:r>
    </w:p>
    <w:p>
      <w:r>
        <w:t>- Đơn vị chủ trì: Sở Thông tin và Truyền thông</w:t>
      </w:r>
    </w:p>
    <w:p>
      <w:r>
        <w:t>-  Đơn vị phối hợp: Bộ Thông tin và Truyền thông; Văn phòng UBND tỉnh; Sở Thông tin và Truyền thông, các doanh nghiệp...</w:t>
      </w:r>
    </w:p>
    <w:p>
      <w:r>
        <w:t>* Tổ chức Ngày hội Sáng tạo trẻ hưởng ứng Ngày Chuyển đổi số quốc gia (Ngày 10/10)</w:t>
      </w:r>
    </w:p>
    <w:p>
      <w:r>
        <w:t>- Nội dung: Triển lãm trưng bày, trải nghiệm các sản phẩm, giải pháp công nghệ số của thanh thiếu niên trên địa bàn tỉnh Quảng Nam nhằm hưởng ứng sự kiện Ngày Chuyển đổi số quốc gia (ngày 10/10).</w:t>
      </w:r>
    </w:p>
    <w:p>
      <w:r>
        <w:t>- Đơn vị chủ trì: Tỉnh Đoàn Quảng Nam</w:t>
      </w:r>
    </w:p>
    <w:p>
      <w:r>
        <w:t>- Đơn vị phối hợp: Các cơ quan, đơn vị, địa phương có liên quan.</w:t>
      </w:r>
    </w:p>
    <w:p>
      <w:r>
        <w:t>* Tổ chức các sự kiện ngày chuyển đổi số 10/10 tại cấp huyện</w:t>
      </w:r>
    </w:p>
    <w:p>
      <w:r>
        <w:t>- Nội dung: tổ chức sự kiện Ngày chuyển đổi số quốc gia 10/10 tại các huyện, thị xã, thành phố như: ngày Hội chuyển đổi số; các diễn đàn, hội thảo về chuyển đổi số; các sự kiện thanh toán không dùng tiền mặt; diễu hành, tuyên truyền trực quan... để tuyên truyền nâng cao nhận thức về chuyển đổi số.</w:t>
      </w:r>
    </w:p>
    <w:p>
      <w:r>
        <w:t>- Đơn vị chủ trì: UBND các huyện, thị xã, thành phố</w:t>
      </w:r>
    </w:p>
    <w:p>
      <w:r>
        <w:t>-  Đơn vị phối hợp: Sở Thông tin và Truyền thông, các doanh nghiệp...</w:t>
      </w:r>
    </w:p>
    <w:p>
      <w:r>
        <w:t>b) Tổ chức hội nghị, tập huấn cho cán bộ, doanh nghiệp và người dân trên địa bàn tỉnh</w:t>
      </w:r>
    </w:p>
    <w:p>
      <w:r>
        <w:t>* Tập huấn chuyển đổi số ngành Công Thương</w:t>
      </w:r>
    </w:p>
    <w:p>
      <w:r>
        <w:t>- Nội dung:</w:t>
      </w:r>
    </w:p>
    <w:p>
      <w:r>
        <w:t>+ Tập huấn cho các Hợp tác xã, doanh nghiệp, cơ sở sản xuất nhằm giúp các chủ Hợp tác xã, Doanh nghiệp, cơ sở sản xuất ứng dụng vào quản lý, sản xuất và quảng bá tiêu thụ sản phẩm (01 lớp).</w:t>
      </w:r>
    </w:p>
    <w:p>
      <w:r>
        <w:t>+ Tập huấn thương mại điện tử cho cán bộ cơ quan quản lý nhà nước và cộng đồng doanh nghiệp trên địa bàn tỉnh nhằm tuyên truyền, phổ biến các kỹ năng cơ bản như mua bán trực tuyến, thanh toán điện tử, thương mại điện tử và đảm bảo an toàn thông tin cá nhân nhằm chia sẽ những mô hình chuyển đổi số; kinh nghiệm, bài học thực tế, giải pháp thực hiện chuyển đổi số; giới thiệu Trang sản phẩm Quảng Nam (01 lớp).</w:t>
      </w:r>
    </w:p>
    <w:p>
      <w:r>
        <w:t>- Đơn vị chủ trì: Sở Công Thương.</w:t>
      </w:r>
    </w:p>
    <w:p>
      <w:r>
        <w:t>- Đơn vị phối hợp: Các cơ quan, đơn vị, địa phương có liên quan.</w:t>
      </w:r>
    </w:p>
    <w:p>
      <w:r>
        <w:t>* Tập huấn Chuyển đổi số ngành nông nghiệp</w:t>
      </w:r>
    </w:p>
    <w:p>
      <w:r>
        <w:t>- Nội dung: Tổ chức 07 lớp Tập huấn</w:t>
      </w:r>
    </w:p>
    <w:p>
      <w:r>
        <w:t>+ Tập huấn "Hướng dẫn ứng dụng công nghệ số trong nuôi trồng thủy sản" Đơn vị thực hiện: Chi cục Thủy sản. Đối tượng: Cán bộ Chi cục Thủy sản; cán bộ phòng NN&amp;PTNT/Kinh tế các huyện/thị xã/thành phố; chủ cơ sở và người trực tiếp tham gia sản xuất tại các cơ sở nuôi trồng thủy sản trên địa bàn tỉnh (lớp: 01)</w:t>
      </w:r>
    </w:p>
    <w:p>
      <w:r>
        <w:t>+ Tập huấn "Hướng dẫn ứng dụng công nghệ số trong khai thác thủy sản". Đơn vị thực hiện: Chi cục Thủy sản. Đối tượng: Cán bộ Chi cục Thủy sản; cán bộ phòng NN&amp;PTNT/Kinh tế các huyện/thị xã/thành phố; chủ tàu cá và người trực tiếp tham gia sản xuất trên tàu cá trên địa bàn tỉnh (01 lớp).</w:t>
      </w:r>
    </w:p>
    <w:p>
      <w:r>
        <w:t>+ Tập huấn "Nâng cao nhận thức về chuyển đổi số trong việc thiết lập và quản lý mã số vùng trồng (MSVT), cơ sở đóng gói (CSĐG)". ). Đơn vị thực hiện: Chi cục Trồng trọt và Bảo vệ thực vật. Đối tượng: công chức, viên chức làm đầu mối ở huyện và cơ quan liên quan; các chủ thể sản xuất gồm: Các HTX, Tổ hợp tác, người sản xuất (01 lớp).</w:t>
      </w:r>
    </w:p>
    <w:p>
      <w:r>
        <w:t>+ Tập huấn tích hợp bộ công cụ Smart lên hệ thống giám sát tài nguyên rừng tỉnh Quảng Nam. Đơn vị thực hiện: Chi cục Kiểm lâm. Đối tượng: Công chức phụ trách công tác theo dõi diễn biến rừng và quản lý dữ liệu tuần tra (01 lớp).</w:t>
      </w:r>
    </w:p>
    <w:p>
      <w:r>
        <w:t>+ Tập huấn giới thiệu, hướng dẫn Phần mềm quản lý cơ sở nuôi động vật hoang dã. Đơn vị thực hiện: Chi cục Kiểm lâm. Đối tượng: Công chức phụ trách công tác theo dõi diễn biến rừng và quản lý dữ liệu tuần tra (01 lớp).</w:t>
      </w:r>
    </w:p>
    <w:p>
      <w:r>
        <w:t>+ Tập huấn về chuyển đổi số cho các chủ cơ sở chăn nuôi trên địa bàn tỉnh. Đơn vị thực hiện: Chi cục Chăn nuôi và Thú y. Đối tượng: Chủ các cơ sở chăn nuôi trên địa bàn tỉnh (01 lớp).</w:t>
      </w:r>
    </w:p>
    <w:p>
      <w:r>
        <w:t>+ Tập huấn tăng cường năng lực, khả năng ứng dụng công nghệ thông tin vào giải quyết công việc cho công nhân tại Trạm dược liệu Trà Linh. Đơn vị thực hiện: Trung tâm Phát triển sâm Ngọc Linh và Dược liệu. Đối tượng: Người lao động tại Trạm dược liệu Trà Linh (01 lớp).</w:t>
      </w:r>
    </w:p>
    <w:p>
      <w:r>
        <w:t>- Đơn vị chủ trì: Sở Nông nghiệp và Phát triển nông thôn</w:t>
      </w:r>
    </w:p>
    <w:p>
      <w:r>
        <w:t>- Đơn vị phối hợp: Sở Thông tin và Truyền thông, các cơ quan, đơn vị, địa phương có liên quan.</w:t>
      </w:r>
    </w:p>
    <w:p>
      <w:r>
        <w:t>* Tổ chức tập huấn cho cán bộ Công đoàn cơ sở</w:t>
      </w:r>
    </w:p>
    <w:p>
      <w:r>
        <w:t>- Nội dung: tổ chức tập huấn cho cán bộ Công đoàn cơ sở các cấp nhằm trang bị các chính sách của Nhà nước về chuyển đổi số quốc gia, kỹ năng làm việc, ý thức trách nhiệm của cán bộ công đoàn trong chuyển đổi số. Triển khai sử dụng các ứng dụng dùng chung của tỉnh; công tác xây dựng chính quyền số, xã hội số và kinh tế số trên địa bàn tỉnh (04 lớp).</w:t>
      </w:r>
    </w:p>
    <w:p>
      <w:r>
        <w:t>Đối tượng tập huấn: Chủ tịch hoặc Phó Chủ tịch CĐCS thuộc LĐLĐ huyện Điện Bàn, huyện Thăng Bình, Duy Xuyên, Phước Sơn.</w:t>
      </w:r>
    </w:p>
    <w:p>
      <w:r>
        <w:t>- Đơn vị chủ trì: Liên đoàn lao động tỉnh</w:t>
      </w:r>
    </w:p>
    <w:p>
      <w:r>
        <w:t>- Đơn vị phối hợp: Sở Thông tin và Truyền thông, các đơn vị, địa phương.</w:t>
      </w:r>
    </w:p>
    <w:p>
      <w:r>
        <w:t>* Tập huấn bồi dưỡng kỹ năng số cho cán bộ cơ sở</w:t>
      </w:r>
    </w:p>
    <w:p>
      <w:r>
        <w:t>- Nội dung: tổ chức lớp tập huấn bồi dưỡng kỹ năng số cho lãnh đạo các cơ quan Đảng, Nhà nước cấp huyện, xã.</w:t>
      </w:r>
    </w:p>
    <w:p>
      <w:r>
        <w:t>- Đơn vị chủ trì: UBND các huyện, thị xã, thành phố.</w:t>
      </w:r>
    </w:p>
    <w:p>
      <w:r>
        <w:t>- Đơn vị phối hợp: Sở Thông tin và Truyền thông, các cơ quan liên quan.</w:t>
      </w:r>
    </w:p>
    <w:p>
      <w:r>
        <w:t>* Tập huấn nâng cao nhận thức chuyển đổi số trong khối trường học</w:t>
      </w:r>
    </w:p>
    <w:p>
      <w:r>
        <w:t>- Nội dung:</w:t>
      </w:r>
    </w:p>
    <w:p>
      <w:r>
        <w:t>+ Tập huấn truyền thông nâng cao nhận thức chuyển đổi số cho học sinh các trường THPT, PTDTNT trực thuộc của ngành Giáo dục (54 buổi/54 trường, mỗi trường 01 buổi).</w:t>
      </w:r>
    </w:p>
    <w:p>
      <w:r>
        <w:t>+ Tập huấn bồi dưỡng kỹ năng số trong lĩnh vực giáo dục, đào tạo cho đội ngũ cán bộ quản lý (Hiệu trưởng, Phó hiệu trưởng) các trường THPT trên địa bàn tỉnh (02 lớp, 30 người/01 lớp)</w:t>
      </w:r>
    </w:p>
    <w:p>
      <w:r>
        <w:t>- Đơn vị chủ trì: Sở Giáo dục và Đào tạo</w:t>
      </w:r>
    </w:p>
    <w:p>
      <w:r>
        <w:t>- Đơn vị phối hợp: Sở Thông tin và Truyền thông, các cơ quan, đơn vị, địa phương có liên quan.</w:t>
      </w:r>
    </w:p>
    <w:p>
      <w:r>
        <w:t>* Tổ chức Diễn đàn "Tuổi trẻ Quảng Nam ứng dụng công nghệ số hỗ trợ khởi nghiệp, lập nghiệp"</w:t>
      </w:r>
    </w:p>
    <w:p>
      <w:r>
        <w:t>- Nội dung: Tìm kiếm giải pháp áp dụng công nghệ số trong hỗ trợ phát triển kinh tế, xây dựng mô hình khởi nghiệp, lập nghiệp cho thanh niên. Xây dựng chuyên trang điện tử quảng bá sản phẩm của thanh niên Quảng Nam và kết nối với các nhà cung ứng dịch vụ số trong và ngoài tỉnh nhằm đưa sản phẩm nông, lâm, thủy sản của Quảng Nam lên thương mại điện tử, quảng bá hoạt động du lịch trên các nền tảng số…</w:t>
      </w:r>
    </w:p>
    <w:p>
      <w:r>
        <w:t>- Đơn vị chủ trì: Tỉnh Đoàn Quảng Nam</w:t>
      </w:r>
    </w:p>
    <w:p>
      <w:r>
        <w:t>- Đơn vị phối hợp: Sở Thông tin và Truyền thông, các cơ quan, đơn vị, địa phương có liên quan.</w:t>
      </w:r>
    </w:p>
    <w:p>
      <w:r>
        <w:t>c) Tổ chức Cuộc thi tìm hiểu về Cải cách hành chính và chuyển đổi số trên truyền hình</w:t>
      </w:r>
    </w:p>
    <w:p>
      <w:r>
        <w:t>- Nội dung:</w:t>
      </w:r>
    </w:p>
    <w:p>
      <w:r>
        <w:t>+ Giao Sở Thông tin và Truyền thông chủ trì phối hợp Đài Phát thanh - Truyền hình Quảng Nam xây dựng Kế hoạch phối hợp cụ thể nhằm triển khai tổ chức Cuộc thi Tìm hiểu về Cải cách hành chính và chuyển đổi số cho cán bộ, CCVC các cơ quan, đơn vị, địa phương trên địa bàn tỉnh một cách hiệu quả, qua đó góp phần nâng cao nhận thức về thực hiện cải cách hành chính gắn với chuyển đổi số một cách đồng bộ; hướng đến lợi ích cho cộng đồng và hình thành nên xã hội số.</w:t>
      </w:r>
    </w:p>
    <w:p>
      <w:r>
        <w:t>Hình thức tổ chức thi: Thi tại Trường quay có khán giả, Đài Phát thanh - Truyền hình Quảng Nam; phát lại trên sóng Phát thanh - Truyền hình Quảng Nam (sóng QRT).</w:t>
      </w:r>
    </w:p>
    <w:p>
      <w:r>
        <w:t>Cách thức tổ chức: Tổ chức 09 cuộc thi/năm, trong đó có 06 cuộc thi vòng loại, 02 cuộc thi bán kết (tổ chức phát lại trên sóng QRT) và 01 cuộc thi chung kết (tổ chức phát trực tiếp trên sóng QRT).</w:t>
      </w:r>
    </w:p>
    <w:p>
      <w:r>
        <w:t>+ Giao các cơ quan, đơn vị địa phương được chọn thành lập đội dự thi đảm bảo tham gia dự thi theo Thể lệ cuộc thi của Ban Tổ chức.</w:t>
      </w:r>
    </w:p>
    <w:p>
      <w:r>
        <w:t>+ Giao các đơn vị Sở Giáo dục và Đào tạo, Tỉnh đoàn, Trường Đại học Quảng Nam bố trí lực lượng học sinh THPT, đoàn thanh niên, sinh viên đến tham dự cổ vũ cuộc thi tại Phim trường Đài Phát thanh - Truyền hình Quảng Nam theo đề nghị của Ban Tổ chức cuộc thi.</w:t>
      </w:r>
    </w:p>
    <w:p>
      <w:r>
        <w:t>Sở Thông tin và Truyền thông chủ trì, phối hợp với các cơ quan, đơn vị liên quan đề xuất, báo cáo cấp thẩm quyền về mức chi liên quan</w:t>
      </w:r>
    </w:p>
    <w:p>
      <w:r>
        <w:t>- Đơn vị chủ trì: Sở Thông tin và Truyền thông</w:t>
      </w:r>
    </w:p>
    <w:p>
      <w:r>
        <w:t>- Đơn vị phối hợp: Đài Phát thanh - Truyền hình Quảng Nam; các cơ quan, đơn vị, địa phương liên quan.</w:t>
      </w:r>
    </w:p>
    <w:p>
      <w:r>
        <w:t>d) Tổ chức giải báo chí chuyên đề Chuyển đổi số trong khuôn khổ Giải thưởng báo chí Huỳnh Thúc Kháng tỉnh Quảng Nam năm 2024</w:t>
      </w:r>
    </w:p>
    <w:p>
      <w:r>
        <w:t>- Nội dung: phát động giải thưởng báo chí chuyên đề về chuyển đổi số tỉnh Quảng Nam năm 2024 nhằm thu hút các phóng viên, nhà báo, người làm truyền thông tham gia xây dựng đề tài và tác phẩm dự thi ở các thể loại báo viết, phát thanh, truyền hình, báo điện tử; chuẩn bị các điều kiện cần thiết khác và kết hợp trao thưởng tại Lễ tổng kết và trao giải báo chí Giải thưởng báo chí Huỳnh Thúc Kháng tỉnh Quảng Nam năm 2024.</w:t>
      </w:r>
    </w:p>
    <w:p>
      <w:r>
        <w:t>Sở Thông tin và Truyền thông cùng với các Sở, ngành, đơn vị liên quan nghiên cứu, đề xuất nội dung liên quan cơ cấu giải thưởng, mức chi cho tác phẩm đoạt giải, mức chi cho công tác chấm chọn tác phẩm đoạt giải.</w:t>
      </w:r>
    </w:p>
    <w:p>
      <w:r>
        <w:t>- Đơn vị chủ trì: Sở Thông tin và Truyền thông.</w:t>
      </w:r>
    </w:p>
    <w:p>
      <w:r>
        <w:t>- Đơn vị phối hợp: Hội Nhà báo tỉnh và các cơ quan, đơn vị, địa phương liên quan.</w:t>
      </w:r>
    </w:p>
    <w:p>
      <w:r>
        <w:t>4. Hội nghị tổng kết, đánh giá công tác tuyên truyền Chuyển đổi số năm 2024</w:t>
      </w:r>
    </w:p>
    <w:p>
      <w:r>
        <w:t>- Nội dung: nhằm đánh giá kết quả, kinh nghiệm, hiệu quả đạt được trong triển khai thực hiện kế hoạch truyền thông chuyển đổi số năm 2024 từ tỉnh đến cơ sở; định hướng nội dung tuyên truyền hiệu quả, phù hợp với thực tế cho năm tiếp theo.</w:t>
      </w:r>
    </w:p>
    <w:p>
      <w:r>
        <w:t>- Đơn vị chủ trì: Sở Thông tin và Truyền thông</w:t>
      </w:r>
    </w:p>
    <w:p>
      <w:r>
        <w:t>- Đơn vị phối hợp: các Sở, Ban, ngành, địa phương.</w:t>
      </w:r>
    </w:p>
    <w:p>
      <w:r>
        <w:t>IV. KINH PHÍ THỰC HIỆN</w:t>
      </w:r>
    </w:p>
    <w:p>
      <w:r>
        <w:t>Nguồn kinh phí thực hiện từ Đề án “Phát triển ứng dụng công nghệ thông tin, xây dựng chính quyền số tỉnh Quảng Nam giai đoạn 2021-2025” được phê duyệt tại Quyết định số 2768/QĐ-UBND ngày 09/10/2020 của UBND tỉnh.</w:t>
      </w:r>
    </w:p>
    <w:p>
      <w:r>
        <w:t>Các đơn vị, địa phương căn cứ nhiệm vụ được giao tại Kế hoạch này, đồng thời căn cứ các quy định chế độ, định mức hiện hành để lập dự toán kinh phí theo nội dung được phân công, gửi Sở Tài chính thẩm định chung trong kế hoạch dự toán ngân sách năm 2024 của đơn vị, địa phương, trình cấp có thẩm quyền quyết định theo phân cấp ngân sách nhà nước hiện hành. Trong đó, ưu tiên sắp xếp lồng ghép kinh phí từ các chương trình, đề án, dự án liên quan đã được phê duyệt và các nguồn kinh phí hợp pháp khác để thực hiện Kế hoạch.</w:t>
      </w:r>
    </w:p>
    <w:p>
      <w:r>
        <w:t>V. TỔ CHỨC THỰC HIỆN</w:t>
      </w:r>
    </w:p>
    <w:p>
      <w:r>
        <w:t>1. Các Sở, Ban, ngành, UBND các huyện, thị xã, thành phố</w:t>
      </w:r>
    </w:p>
    <w:p>
      <w:r>
        <w:t>- Xây dựng kế hoạch tuyên truyền về chuyển đổi số năm 2024 phù hợp với chức năng, nhiệm vụ, điều kiện và các nhiệm vụ được phân công cụ thể của từng đơn vị; có trách nhiệm tham gia, tạo điều kiện phối hợp các cơ quan liên quan tổ chức triển khai kế hoạch nhằm góp phần thực hiện đảm bảo mục đích của Kế hoạch đề ra.</w:t>
      </w:r>
    </w:p>
    <w:p>
      <w:r>
        <w:t>- Thường xuyên cập nhật các thông tin, sự kiện, hoạt động, văn bản chỉ đạo điều hành... về công tác chuyển đổi số lên Cổng/Trang thông tin điện tử của cơ quan, đơn vị, ngành, địa phương; chia sẻ lại thông tin lên các trang, nhóm Mạng xã hội (Zalo, Youtube, Facebook...) do đơn vị, địa phương quản lý.</w:t>
      </w:r>
    </w:p>
    <w:p>
      <w:r>
        <w:t>- Thực hiện báo cáo, đánh giá kết quả triển khai Kế hoạch năm 2024 của cơ quan, đơn vị ( trước ngày 01/12/2024 ) hoặc các báo cáo đột xuất khác theo yêu cầu về Sở Thông tin và Truyền thông để tổng hợp, báo cáo UBND tỉnh, Ban chỉ đạo Cải cách hành chính và Chuyển đổi số tỉnh, Bộ Thông tin và Truyền thông.</w:t>
      </w:r>
    </w:p>
    <w:p>
      <w:r>
        <w:t>(Đính kèm Phụ lục các nhiệm vụ thực hiện truyền thông chuyển đổi số năm 2024)</w:t>
      </w:r>
    </w:p>
    <w:p>
      <w:r>
        <w:t>2. Sở Thông tin và Truyền thông</w:t>
      </w:r>
    </w:p>
    <w:p>
      <w:r>
        <w:t>- Là cơ quan thường trực, hướng dẫn, theo dõi, đôn đốc các cơ quan, đơn vị, địa phương tổ chức triển khai thực hiện nhiệm vụ.</w:t>
      </w:r>
    </w:p>
    <w:p>
      <w:r>
        <w:t>- Hướng dẫn các cơ quan báo chí, phát thanh, truyền hình trên địa bàn tỉnh; các Sở, Ban, ngành có Bản tin chuyên ngành, Trang/Cổng thông tin điện tử; các Tạp chí.. đẩy mạnh tuyên truyền rộng rãi trên các phương tiện thông tin đại chúng về chuyển đổi số, chính quyền số để các cấp, các ngành, người dân, doanh nghiệp trên địa bàn tỉnh Quảng Nam tham gia mạnh mẽ trong công cuộc chuyển đổi số.</w:t>
      </w:r>
    </w:p>
    <w:p>
      <w:r>
        <w:t>- Tổng hợp, rà soát nội dung triển khai kinh phí của các cơ quan, đơn vị cấp tỉnh được giao chủ trì tổ chức sự kiện, hoạt động gửi Sở Tài chính thẩm định, tham mưu trình UBND tỉnh phê duyệt.</w:t>
      </w:r>
    </w:p>
    <w:p>
      <w:r>
        <w:t>- Thực hiện các chế độ báo cáo theo kế hoạch và khi có yêu cầu.</w:t>
      </w:r>
    </w:p>
    <w:p>
      <w:r>
        <w:t>3. Sở Tài chính</w:t>
      </w:r>
    </w:p>
    <w:p>
      <w:r>
        <w:t>Chủ trì, phối hợp Sở Thông tin và Truyền thông và các cơ quan, đơn vị có liên quan thẩm định nội dung, kinh phí, tham mưu trình UBND tỉnh xem xét, phê duyệt phân bổ dự toán cho các Sở, Ban, ngành thực hiện.</w:t>
      </w:r>
    </w:p>
    <w:p>
      <w:r>
        <w:t>4. Ban Tuyên giáo Tỉnh ủy</w:t>
      </w:r>
    </w:p>
    <w:p>
      <w:r>
        <w:t>Đẩy mạnh chỉ đạo, định hướng công tác tuyên truyền về chuyển đổi số trên địa bàn tỉnh Quảng Nam.</w:t>
      </w:r>
    </w:p>
    <w:p>
      <w:r>
        <w:t>5. Đài Phát thanh- Truyền hình Quảng Nam, Báo Quảng Nam</w:t>
      </w:r>
    </w:p>
    <w:p>
      <w:r>
        <w:t>Xây dựng các chuyên mục, chuyên trang thực hiện công tác thông tin tuyên truyền về chuyển đổi số. Đài Phát thanh- Truyền hình Quảng Nam phối hợp Sở Thông tin và Truyền thông tổ chức cuộc thi tìm hiểu về chuyển đổi số trên truyền hình nhằm tuyên truyền, nâng cao nhận thức cho cán bộ công chức, viên chức các cấp và người dân trên địa bàn tỉnh.</w:t>
      </w:r>
    </w:p>
    <w:p>
      <w:r>
        <w:t>Trên đây là Kế hoạch truyền thông nâng cao nhận thức về chuyển đổi số tỉnh Quảng Nam năm 2024, UBND tỉnh yêu cầu các cơ quan, đơn vị, địa phương tổ chức triển khai thực hiện kịp thời, hiệu quả./.</w:t>
      </w:r>
    </w:p>
    <w:p>
      <w:r>
        <w:t>Nơi nhận:</w:t>
      </w:r>
    </w:p>
    <w:p>
      <w:r>
        <w:t>- Bộ TTTT (b/c);</w:t>
      </w:r>
    </w:p>
    <w:p>
      <w:r>
        <w:t>- Ban chỉ đạo CCHC&amp;CĐS tỉnh (b/c);</w:t>
      </w:r>
    </w:p>
    <w:p>
      <w:r>
        <w:t>- CT, các PCT UBND tỉnh;</w:t>
      </w:r>
    </w:p>
    <w:p>
      <w:r>
        <w:t>- Các Sở, Ban, ngành, Hội, đoàn thể;</w:t>
      </w:r>
    </w:p>
    <w:p>
      <w:r>
        <w:t>- UBND các huyện, thị xã, thành phố;</w:t>
      </w:r>
    </w:p>
    <w:p>
      <w:r>
        <w:t>- Báo QN, Đài PT-TH QN;</w:t>
      </w:r>
    </w:p>
    <w:p>
      <w:r>
        <w:t>- Cổng TTĐT tỉnh;</w:t>
      </w:r>
    </w:p>
    <w:p>
      <w:r>
        <w:t>- Lưu: VT, KGVX.</w:t>
      </w:r>
    </w:p>
    <w:p>
      <w:r>
        <w:t>TM. ỦY BAN NHÂN DÂN</w:t>
      </w:r>
    </w:p>
    <w:p>
      <w:r>
        <w:t>KT. CHỦ TỊCH</w:t>
      </w:r>
    </w:p>
    <w:p>
      <w:r>
        <w:t>PHÓ CHỦ TỊCH</w:t>
      </w:r>
    </w:p>
    <w:p>
      <w:r>
        <w:t>Hồ Quang Bửu</w:t>
      </w:r>
    </w:p>
    <w:p>
      <w:r>
        <w:t>PHỤ LỤC</w:t>
      </w:r>
    </w:p>
    <w:p>
      <w:r>
        <w:t>CÁC NHIỆM VỤ THỰC HIỆN TRUYỀN THÔNG CHUYỂN ĐỔI SỐ NĂM 2024</w:t>
      </w:r>
    </w:p>
    <w:p>
      <w:r>
        <w:t>(Kèm theo Kế hoạch số 30/KH-UBND, ngày 03/01/2024 của UBND tỉnh Quảng Nam)</w:t>
      </w:r>
    </w:p>
    <w:p>
      <w:r>
        <w:t>TT</w:t>
      </w:r>
    </w:p>
    <w:p>
      <w:r>
        <w:t>Nội dung</w:t>
      </w:r>
    </w:p>
    <w:p>
      <w:r>
        <w:t>Đơn vị chủ trì</w:t>
      </w:r>
    </w:p>
    <w:p>
      <w:r>
        <w:t>1.</w:t>
      </w:r>
    </w:p>
    <w:p>
      <w:r>
        <w:t>Xây dựng, ban hành kế hoạch tuyên truyền về chuyển đổi số</w:t>
      </w:r>
    </w:p>
    <w:p>
      <w:r>
        <w:t>Các Sở, Ban, ngành, đoàn thể, UBND cấp huyện, xã</w:t>
      </w:r>
    </w:p>
    <w:p>
      <w:r>
        <w:t>2.</w:t>
      </w:r>
    </w:p>
    <w:p>
      <w:r>
        <w:t>Truyền thông trên các phương tiện thông tin đại   chúng</w:t>
      </w:r>
    </w:p>
    <w:p>
      <w:r>
        <w:t>2.1.</w:t>
      </w:r>
    </w:p>
    <w:p>
      <w:r>
        <w:t>Tuyên truyền trên các báo điện tử trung ương</w:t>
      </w:r>
    </w:p>
    <w:p>
      <w:r>
        <w:t>Sở TT&amp;TT</w:t>
      </w:r>
    </w:p>
    <w:p>
      <w:r>
        <w:t>2.2.</w:t>
      </w:r>
    </w:p>
    <w:p>
      <w:r>
        <w:t>Tuyên truyền trên Đài Phát thanh - Truyền hình Quảng Nam</w:t>
      </w:r>
    </w:p>
    <w:p>
      <w:r>
        <w:t>Đài PT-TH QN</w:t>
      </w:r>
    </w:p>
    <w:p>
      <w:r>
        <w:t>2.3.</w:t>
      </w:r>
    </w:p>
    <w:p>
      <w:r>
        <w:t>Tuyên truyền trên Báo Quảng Nam</w:t>
      </w:r>
    </w:p>
    <w:p>
      <w:r>
        <w:t>Báo Quảng Nam</w:t>
      </w:r>
    </w:p>
    <w:p>
      <w:r>
        <w:t>2.4.</w:t>
      </w:r>
    </w:p>
    <w:p>
      <w:r>
        <w:t>Tuyên truyền trên Chuyên trang Chuyển đổi số, Cổng Thông tin điện tử tỉnh và trên các trang Mạng xã hội</w:t>
      </w:r>
    </w:p>
    <w:p>
      <w:r>
        <w:t>Sở TT&amp;TT</w:t>
      </w:r>
    </w:p>
    <w:p>
      <w:r>
        <w:t>2.5.</w:t>
      </w:r>
    </w:p>
    <w:p>
      <w:r>
        <w:t>Tuyên truyền trên hệ thống Truyền thanh - Truyền hình cấp huyện và hệ thống thông tin cơ sở</w:t>
      </w:r>
    </w:p>
    <w:p>
      <w:r>
        <w:t>UBND cấp huyện</w:t>
      </w:r>
    </w:p>
    <w:p>
      <w:r>
        <w:t>2.7.</w:t>
      </w:r>
    </w:p>
    <w:p>
      <w:r>
        <w:t>Tuyên truyền trực quan</w:t>
      </w:r>
    </w:p>
    <w:p>
      <w:r>
        <w:t>Sở VH,TT&amp;DL</w:t>
      </w:r>
    </w:p>
    <w:p>
      <w:r>
        <w:t>3.</w:t>
      </w:r>
    </w:p>
    <w:p>
      <w:r>
        <w:t>Tổ chức các sự kiện, hoạt động truyền thông</w:t>
      </w:r>
    </w:p>
    <w:p>
      <w:r>
        <w:t>3.1.</w:t>
      </w:r>
    </w:p>
    <w:p>
      <w:r>
        <w:t>Tổ chức các sự kiện Ngày chuyển đổi số quốc gia 10/10</w:t>
      </w:r>
    </w:p>
    <w:p>
      <w:r>
        <w:t>3.1.1</w:t>
      </w:r>
    </w:p>
    <w:p>
      <w:r>
        <w:t>Các sự kiện Ngày Chuyển đổi số quốc gia 10/10</w:t>
      </w:r>
    </w:p>
    <w:p>
      <w:r>
        <w:t>Sở TT&amp;TT</w:t>
      </w:r>
    </w:p>
    <w:p>
      <w:r>
        <w:t>3.1.2</w:t>
      </w:r>
    </w:p>
    <w:p>
      <w:r>
        <w:t>Tổ chức Ngày hội Sáng tạo trẻ hưởng ứng Ngày Chuyển đổi số quốc gia (Ngày 10/10).</w:t>
      </w:r>
    </w:p>
    <w:p>
      <w:r>
        <w:t>Tỉnh Đoàn</w:t>
      </w:r>
    </w:p>
    <w:p>
      <w:r>
        <w:t>3.1.3</w:t>
      </w:r>
    </w:p>
    <w:p>
      <w:r>
        <w:t>Tổ chức các sự kiện ngày chuyển đổi số 10/10 tại cấp huyện</w:t>
      </w:r>
    </w:p>
    <w:p>
      <w:r>
        <w:t>UBND cấp huyện</w:t>
      </w:r>
    </w:p>
    <w:p>
      <w:r>
        <w:t>3.2.</w:t>
      </w:r>
    </w:p>
    <w:p>
      <w:r>
        <w:t>Tổ chức hội nghị, tập huấn cho cán bộ, doanh nghiệp và người dân trên địa bàn tỉnh</w:t>
      </w:r>
    </w:p>
    <w:p>
      <w:r>
        <w:t>3.2.1</w:t>
      </w:r>
    </w:p>
    <w:p>
      <w:r>
        <w:t>Tập huấn chuyển đổi số ngành Công thương</w:t>
      </w:r>
    </w:p>
    <w:p>
      <w:r>
        <w:t>Sở Công Thương</w:t>
      </w:r>
    </w:p>
    <w:p>
      <w:r>
        <w:t>3.2.2</w:t>
      </w:r>
    </w:p>
    <w:p>
      <w:r>
        <w:t>Tập huấn Chuyển đổi số ngành nông nghiệp</w:t>
      </w:r>
    </w:p>
    <w:p>
      <w:r>
        <w:t>Sở NN&amp;PTNT</w:t>
      </w:r>
    </w:p>
    <w:p>
      <w:r>
        <w:t>3.2.3</w:t>
      </w:r>
    </w:p>
    <w:p>
      <w:r>
        <w:t>Tổ chức tập huấn cho cán bộ Công đoàn cơ sở</w:t>
      </w:r>
    </w:p>
    <w:p>
      <w:r>
        <w:t>LĐLĐ tỉnh</w:t>
      </w:r>
    </w:p>
    <w:p>
      <w:r>
        <w:t>3.2.4</w:t>
      </w:r>
    </w:p>
    <w:p>
      <w:r>
        <w:t>Tập huấn bồi dưỡng kỹ năng số cho cán bộ cơ sở</w:t>
      </w:r>
    </w:p>
    <w:p>
      <w:r>
        <w:t>UBND cấp huyện</w:t>
      </w:r>
    </w:p>
    <w:p>
      <w:r>
        <w:t>3.2.5</w:t>
      </w:r>
    </w:p>
    <w:p>
      <w:r>
        <w:t>Tập huấn nâng cao nhận thức chuyển đổi số trong khối trường học</w:t>
      </w:r>
    </w:p>
    <w:p>
      <w:r>
        <w:t>Sở GĐ&amp;ĐT</w:t>
      </w:r>
    </w:p>
    <w:p>
      <w:r>
        <w:t>3.2.8</w:t>
      </w:r>
    </w:p>
    <w:p>
      <w:r>
        <w:t>Tổ chức Diễn đàn "Tuổi trẻ Quảng Nam ứng dụng công   nghệ số hỗ trợ khởi nghiệp, lập nghiệp".</w:t>
      </w:r>
    </w:p>
    <w:p>
      <w:r>
        <w:t>Tỉnh Đoàn</w:t>
      </w:r>
    </w:p>
    <w:p>
      <w:r>
        <w:t>3.4</w:t>
      </w:r>
    </w:p>
    <w:p>
      <w:r>
        <w:t>Tổ chức Cuộc thi tìm hiểu về cải cách hành chính và chuyển đổi số trên truyền hình</w:t>
      </w:r>
    </w:p>
    <w:p>
      <w:r>
        <w:t>Sở TT&amp;TT; Đài PT- TH QN</w:t>
      </w:r>
    </w:p>
    <w:p>
      <w:r>
        <w:t>3.5</w:t>
      </w:r>
    </w:p>
    <w:p>
      <w:r>
        <w:t>Tổ chức giải báo chí chuyên đề Chuyển đổi số trong khuôn khổ Giải thưởng báo chí Huỳnh Thúc Kháng tỉnh Quảng Nam năm 2024</w:t>
      </w:r>
    </w:p>
    <w:p>
      <w:r>
        <w:t>Sở TT&amp;TT</w:t>
      </w:r>
    </w:p>
    <w:p>
      <w:r>
        <w:t>4.</w:t>
      </w:r>
    </w:p>
    <w:p>
      <w:r>
        <w:t>Hội nghị tổng kết, đánh giá năm 2024</w:t>
      </w:r>
    </w:p>
    <w:p>
      <w:r>
        <w:t>Sở TT&amp;TT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