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năm 2025 thực hiện Nghị quyết 10/NQ-CP về chương trình hành động của Chính phủ thực hiện Quy định 178-QĐ/TW kiểm soát quyền lực, phòng, chống tham nhũng, tiêu cực trong công tác xây dựng pháp luật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30/KH-UBND</w:t>
      </w:r>
    </w:p>
    <w:p>
      <w:r>
        <w:t>Bình Định, ngày 12 tháng 02 năm 2025</w:t>
      </w:r>
    </w:p>
    <w:p>
      <w:r>
        <w:t>KẾ HOẠCH</w:t>
      </w:r>
    </w:p>
    <w:p>
      <w:r>
        <w:t>TRIỂN KHAI THỰC HIỆN NGHỊ QUYẾT SỐ 10/NQ-CP NGÀY 13/01/2025 CỦA CHÍNH PHỦ VỀ VIỆC BAN HÀNH CHƯƠNG TRÌNH HÀNH ĐỘNG CỦA CHÍNH PHỦ THỰC HIỆN QUY ĐỊNH SỐ 178-QĐ/TW NGÀY 27/6/2024 CỦA BỘ CHÍNH TRỊ VỀ KIỂM SOÁT QUYỀN LỰC, PHÒNG, CHỐNG THAM NHŨNG, TIÊU CỰC TRONG CÔNG TÁC XÂY DỰNG PHÁP LUẬT TRÊN ĐỊA BÀN TỈNH BÌNH ĐỊNH</w:t>
      </w:r>
    </w:p>
    <w:p>
      <w:r>
        <w:t>Thực hiện Nghị quyết số 10/NQ-CP ngày 13/01/2025 của Chính phủ về việc ban hành Chương trình hành động của Chính phủ thực hiện Quy định số 178- QĐ/TW ngày 27/6/2024 của Bộ Chính trị về kiểm soát quyền lực, phòng, chống tham nhũng, tiêu cực trong công tác xây dựng pháp luật; Ủy ban nhân dân tỉnh ban hành Kế hoạch triển khai Nghị quyết số 10/NQ-CP ngày 13/01/2025 của Chính phủ trên địa bàn tỉnh Bình Định với những nội dung như sau:</w:t>
      </w:r>
    </w:p>
    <w:p>
      <w:r>
        <w:t>I. MỤC ĐÍCH VÀ YÊU CẦU</w:t>
      </w:r>
    </w:p>
    <w:p>
      <w:r>
        <w:t>1. Mục đích</w:t>
      </w:r>
    </w:p>
    <w:p>
      <w:r>
        <w:t>a) Kịp thời quán triệt và thực hiện nghiêm túc, đầy đủ, hiệu quả Quy định số 178-QĐ/TW ngày 27/6/2024 của Bộ Chính trị về kiểm soát quyền lực, phòng, chống tham nhũng, tiêu cực trong công tác xây dựng pháp luật.</w:t>
      </w:r>
    </w:p>
    <w:p>
      <w:r>
        <w:t>b) Nâng cao nhận thức của các cấp ủy, tổ chức đảng, người đứng đầu cơ quan, đơn vị về tầm quan trọng của công tác xây dựng pháp luật; nâng cao ý thức trách nhiệm của đội ngũ đảng viên, cán bộ, công chức, viên chức trong việc kiểm soát quyền lực, phòng, chống tham nhũng, tiêu cực trong công tác xây dựng pháp luật.</w:t>
      </w:r>
    </w:p>
    <w:p>
      <w:r>
        <w:t>c) Thể chế hóa kịp thời, đúng đắn và đầy đủ chủ trương, yêu cầu về kiểm soát quyền lực, phòng, chống tham nhũng, tiêu cực trong công tác xây dựng pháp luật theo Quy định số  178-QĐ/TW.</w:t>
      </w:r>
    </w:p>
    <w:p>
      <w:r>
        <w:t>d) Gắn việc triển khai thực hiện nhiệm vụ, chương trình, kế hoạch công tác với trách nhiệm của UBND tỉnh, Giám đốc các sở, ban, ngành tỉnh và Chủ tịch UBND các huyện, thị xã, thành phố theo Nghị quyết số 10/NQ-CP và Quy định số  178-QĐ/TW.</w:t>
      </w:r>
    </w:p>
    <w:p>
      <w:r>
        <w:t>đ) Tăng cường kỷ luật, kỷ cương thực hiện kiểm soát quyền lực, phòng, chống tham nhũng, tiêu cực trong công tác xây dựng pháp luật.</w:t>
      </w:r>
    </w:p>
    <w:p>
      <w:r>
        <w:t>2. Yêu cầu</w:t>
      </w:r>
    </w:p>
    <w:p>
      <w:r>
        <w:t>a) Các nhiệm vụ triển khai thực hiện phải bám sát nội dung Quy định số 178-QĐ/TW và các chủ trương, quy định có liên quan của Đảng, đảm bảo thiết thực, khả thi, hiệu quả.</w:t>
      </w:r>
    </w:p>
    <w:p>
      <w:r>
        <w:t>b) Xác định rõ trách nhiệm của các cơ quan, tổ chức chủ trì, phối hợp, thời gian thực hiện các nhiệm vụ được giao trong Kế hoạch này.</w:t>
      </w:r>
    </w:p>
    <w:p>
      <w:r>
        <w:t>c) Xác định rõ trách nhiệm của các cấp ủy, tổ chức đảng, người đứng đầu cơ quan, đơn vị, đảng viên, cán bộ, công chức, viên chức trong thực hiện kiểm soát quyền lực, phòng, chống tham nhũng, tiêu cực trong công tác xây dựng pháp luật.</w:t>
      </w:r>
    </w:p>
    <w:p>
      <w:r>
        <w:t>d) Thường xuyên kiểm tra, giám sát, đôn đốc việc lãnh đạo, chỉ đạo và tổ chức thực hiện Kế hoạch này.</w:t>
      </w:r>
    </w:p>
    <w:p>
      <w:r>
        <w:t>II. NỘI DUNG THỰC HIỆN</w:t>
      </w:r>
    </w:p>
    <w:p>
      <w:r>
        <w:t>1. Đẩy mạnh quán triệt, phổ biến Quy định số 178-QĐ/TW; nâng cao nhận thức, trách nhiệm về kiểm soát quyền lực, phòng, chống tham nhũng, tiêu cực trong công tác xây dựng pháp luật</w:t>
      </w:r>
    </w:p>
    <w:p>
      <w:r>
        <w:t>a) Quán triệt, phổ biến đầy đủ mục đích, ý nghĩa và nội dung của Quy định số 178-QĐ/TW; nhất là nguyên tắc, nội dung, phương thức, trách nhiệm kiểm soát quyền lực, phòng, chống tham nhũng, tiêu cực trong công tác xây dựng pháp luật; các hành vi tham nhũng, tiêu cực; trách nhiệm của người đứng đầu cấp ủy, tổ chức đảng, cơ quan, đơn vị, tổ chức, cá nhân có thẩm quyền; xử lý hành vi vi phạm nhằm kiểm soát quyền lực, phòng, chống tham nhũng, tiêu cực trong công tác xây dựng pháp luật.</w:t>
      </w:r>
    </w:p>
    <w:p>
      <w:r>
        <w:t>b) Nâng cao nhận thức, trách nhiệm về kiểm soát quyền lực, phòng, chống tham nhũng, tiêu cực trong công tác xây dựng pháp luật.</w:t>
      </w:r>
    </w:p>
    <w:p>
      <w:r>
        <w:t>- Cơ quan chủ trì: Các sở, ban, ngành; UBND các huyện, thị xã, thành phố.</w:t>
      </w:r>
    </w:p>
    <w:p>
      <w:r>
        <w:t>- Cơ quan phối hợp: Các cơ quan, đơn vị có liên quan.</w:t>
      </w:r>
    </w:p>
    <w:p>
      <w:r>
        <w:t>- Sản phẩm: Hội nghị, tọa đàm và các hình thức phù hợp khác.</w:t>
      </w:r>
    </w:p>
    <w:p>
      <w:r>
        <w:t>- Thời gian thực hiện: Năm 2025.</w:t>
      </w:r>
    </w:p>
    <w:p>
      <w:r>
        <w:t>2. Phát huy vai trò của UBND tỉnh trong việc xây dựng các văn bản, đề án bảo đảm kiểm soát quyền lực, phòng, chống tham nhũng, tiêu cực trong xây dựng pháp luật</w:t>
      </w:r>
    </w:p>
    <w:p>
      <w:r>
        <w:t>a) Rà soát, tham gia ý kiến đối với dự thảo Luật Ban hành văn bản quy phạm pháp luật (sửa đổi) và các văn bản quy phạm pháp luật có liên quan bảo đảm phù hợp, đồng bộ, thống nhất với Quy định số  178-QĐ/TW.  Trong đó, tập trung rà soát, nghiên cứu, đề xuất hoàn thiện các quy định về trách nhiệm của cơ quan, tổ chức, cá nhân; đổi mới quy trình xây dựng, ban hành văn bản quy phạm pháp luật chuyên nghiệp, khoa học, kịp thời, khả thi, hiệu quả; tham gia góp ý nhằm hoàn thiện các quy định về cơ chế bảo đảm nguồn lực cho công tác xây dựng pháp luật.</w:t>
      </w:r>
    </w:p>
    <w:p>
      <w:r>
        <w:t>- Cơ quan chủ trì: Sở Tư pháp</w:t>
      </w:r>
    </w:p>
    <w:p>
      <w:r>
        <w:t>- Cơ quan phối hợp: Các sở, ban, ngành; UBND các huyện, thị xã, thành phố.</w:t>
      </w:r>
    </w:p>
    <w:p>
      <w:r>
        <w:t>- Sản phẩm: Báo cáo góp ý các dự thảo văn bản.</w:t>
      </w:r>
    </w:p>
    <w:p>
      <w:r>
        <w:t>-  Thời gian thực hiện: Theo yêu cầu của Bộ Tư pháp và các cơ quan Trung ương.</w:t>
      </w:r>
    </w:p>
    <w:p>
      <w:r>
        <w:t>b) Xây dựng các văn bản quy phạm pháp luật có liên quan đến quy trình xây dựng, ban hành, kiểm tra, xử lý, rà soát, hệ thống hóa văn bản quy phạm pháp luật trên địa bàn tỉnh.</w:t>
      </w:r>
    </w:p>
    <w:p>
      <w:r>
        <w:t>Rà soát, xây dựng và ban hành quyết định thay thế hoặc sửa đổi, bổ sung Quyết định số 85/2022/QĐ-UBND ngày 22/12/2022 của UBND tỉnh ban hành Quy định về quy trình xây dựng văn bản quy phạm pháp luật trên địa bàn tỉnh Bình Định; Quyết định số 78/2017/QĐ-UBND ngày 18/12/2017 của UBND tỉnh ban hành Quy chế về kiểm tra, xử lý, rà soát, hệ thống hóa văn bản quy phạm pháp luật và tổ chức, quản lý cộng tác viên kiểm tra, rà soát, hệ thống hóa văn bản quy phạm pháp luật trên địa bàn tỉnh Bình Định và các văn bản quy phạm pháp luật có liên quan, bảo đảm phù hợp, đồng bộ, thống nhất với Quy định số  178-QĐ/TW.</w:t>
      </w:r>
    </w:p>
    <w:p>
      <w:r>
        <w:t>- Cơ quan chủ trì: Sở Tư pháp.</w:t>
      </w:r>
    </w:p>
    <w:p>
      <w:r>
        <w:t>- Cơ quan phối hợp: Các sở, ban, ngành; UBND các huyện, thị xã, thành phố.</w:t>
      </w:r>
    </w:p>
    <w:p>
      <w:r>
        <w:t>- Sản phẩm: Hồ sơ dự thảo Quyết định của UBND tỉnh.</w:t>
      </w:r>
    </w:p>
    <w:p>
      <w:r>
        <w:t>- Thời gian thực hiện: Năm 2025.</w:t>
      </w:r>
    </w:p>
    <w:p>
      <w:r>
        <w:t>c) Tăng cường trách nhiệm xin ý kiến của cấp ủy Đảng về nội dung văn bản quy phạm pháp luật khi đề xuất ban hành.</w:t>
      </w:r>
    </w:p>
    <w:p>
      <w:r>
        <w:t>Nghiên cứu, xây dựng văn bản triển khai văn bản hướng dẫn trách nhiệm, quy trình xin ý kiến các cơ quan có thẩm quyền của Đảng về nội dung văn bản quy phạm pháp luật của HĐND, UBND các cấp trên địa bàn tỉnh.</w:t>
      </w:r>
    </w:p>
    <w:p>
      <w:r>
        <w:t>- Cơ quan chủ trì: Sở Tư pháp.</w:t>
      </w:r>
    </w:p>
    <w:p>
      <w:r>
        <w:t>- Cơ quan phối hợp: Các sở, ban ngành; UBND các huyện, thị xã, thành phố.</w:t>
      </w:r>
    </w:p>
    <w:p>
      <w:r>
        <w:t>- Sản phẩm: Theo quy định tại văn bản hướng dẫn của cơ quan Trung ương.</w:t>
      </w:r>
    </w:p>
    <w:p>
      <w:r>
        <w:t>- Thời gian thực hiện: Theo quy định tại văn bản hướng dẫn của cơ quan Trung ương.</w:t>
      </w:r>
    </w:p>
    <w:p>
      <w:r>
        <w:t>d) Tiếp tục triển khai thực hiện Kế hoạch số 126/KH-UBND ngày 06/07/2023 của UBND tỉnh thực hiện Nghị quyết số 27-NQ/TW của Ban Chấp hành Trung ương Đảng về tiếp tục xây dựng và hoàn thiện Nhà nước pháp quyền xã hội chủ nghĩa Việt Nam trong giai đoạn mới; Kế hoạch số 189/KH-UBND ngày 06/11/2024 của UBND tỉnh về việc triển khai thực hiện Quyết định số 916/QĐ- TTg ngày 27/8/2024 của Thủ tướng Chính phủ phê duyệt Đề án phát triển nguồn nhân lực làm công tác tham mưu xây dựng pháp luật đáp ứng yêu cầu nhiệm vụ đến năm 2030 trên địa bàn tỉnh Bình Định.</w:t>
      </w:r>
    </w:p>
    <w:p>
      <w:r>
        <w:t>- Cơ quan chủ trì: Các sở, ban, ngành; UBND các huyện, thị xã, thành phố.</w:t>
      </w:r>
    </w:p>
    <w:p>
      <w:r>
        <w:t>- Cơ quan phối hợp: Các cơ quan, đơn vị có liên quan.</w:t>
      </w:r>
    </w:p>
    <w:p>
      <w:r>
        <w:t>- Thời gian thực hiện: Thường xuyên.</w:t>
      </w:r>
    </w:p>
    <w:p>
      <w:r>
        <w:t>3. Thực hiện kiểm soát quyền lực, phòng, chống tham nhũng, tiêu cực trong công tác xây dựng pháp luật</w:t>
      </w:r>
    </w:p>
    <w:p>
      <w:r>
        <w:t>Lãnh đạo, chỉ đạo các cơ quan, tổ chức, cá nhân thuộc phạm vi quản lý trên cơ sở chức năng, nhiệm vụ, quyền hạn của mình thực hiện nghiêm túc, đầy đủ trách nhiệm kiểm soát quyền lực, phòng, chống tham nhũng, tiêu cực trong công tác xây dựng pháp luật được quy định tại Quy định số 178-QĐ/TW và các quy định liên quan.</w:t>
      </w:r>
    </w:p>
    <w:p>
      <w:r>
        <w:t>- Cơ quan chủ trì: Các sở, ban, ngành; UBND các huyện, thị xã, thành phố.</w:t>
      </w:r>
    </w:p>
    <w:p>
      <w:r>
        <w:t>- Cơ quan phối hợp: Các cơ quan, đơn vị có liên quan.</w:t>
      </w:r>
    </w:p>
    <w:p>
      <w:r>
        <w:t>-  Thời gian thực hiện: Thường xuyên.</w:t>
      </w:r>
    </w:p>
    <w:p>
      <w:r>
        <w:t>4. Kiểm tra, giám sát, kỷ luật trong công tác xây dựng pháp luật</w:t>
      </w:r>
    </w:p>
    <w:p>
      <w:r>
        <w:t>Kiểm tra, giám sát trong công tác xây dựng pháp luật nhằm phòng ngừa, phát hiện, xử lý hành vi tham nhũng, tiêu cực trong công tác xây dựng pháp luật và kịp thời sửa đổi, bổ sung văn bản quy phạm pháp luật cho phù hợp. Căn cứ tính chất, mức độ vi phạm để xử lý hành vi tham nhũng, tiêu cực bằng các biện pháp, hình thức kỷ luật đảng, kỷ luật hành chính, xử lý vi phạm hành chính, xử lý hình sự theo quy định của Đảng và pháp luật của Nhà nước.</w:t>
      </w:r>
    </w:p>
    <w:p>
      <w:r>
        <w:t>- Cơ quan chủ trì: Các sở, ban, ngành; UBND các huyện, thị xã, thành phố.</w:t>
      </w:r>
    </w:p>
    <w:p>
      <w:r>
        <w:t>- Cơ quan phối hợp: Các cơ quan, đơn vị có liên quan.</w:t>
      </w:r>
    </w:p>
    <w:p>
      <w:r>
        <w:t>- Thời gian thực hiện: Thường xuyên.</w:t>
      </w:r>
    </w:p>
    <w:p>
      <w:r>
        <w:t>5. Sơ kết, tổng kết đánh giá việc thực hiện Quy định số  178-QĐ/TW,  Nghị quyết số 10/NQ-CP của Chính phủ và Kế hoạch của UBND tỉnh</w:t>
      </w:r>
    </w:p>
    <w:p>
      <w:r>
        <w:t>Tổ chức sơ kết, tổng kết, báo cáo cơ quan có thẩm quyền về việc thực hiện Quy định số  178-QĐ/TW,  Nghị quyết số 10/NQ-CP và Kế hoạch này.</w:t>
      </w:r>
    </w:p>
    <w:p>
      <w:r>
        <w:t>- Cơ quan chủ trì: Sở Tư pháp.</w:t>
      </w:r>
    </w:p>
    <w:p>
      <w:r>
        <w:t>- Cơ quan phối hợp: Các sở, ban, ngành; UBND các huyện, thị xã, thành phố.</w:t>
      </w:r>
    </w:p>
    <w:p>
      <w:r>
        <w:t>- Sản phẩm: Báo cáo sơ kết, tổng kết.</w:t>
      </w:r>
    </w:p>
    <w:p>
      <w:r>
        <w:t>- Thời gian thực hiện: Hằng năm hoặc theo yêu cầu đột xuất của cơ quan có thẩm quyền.</w:t>
      </w:r>
    </w:p>
    <w:p>
      <w:r>
        <w:t>III. TỔ CHỨC THỰC HIỆN</w:t>
      </w:r>
    </w:p>
    <w:p>
      <w:r>
        <w:t>1. Các sở, ban, ngành; UBND các huyện, thị xã, thành phố và các cơ quan, đơn vị có liên quan</w:t>
      </w:r>
    </w:p>
    <w:p>
      <w:r>
        <w:t>a) Căn cứ chức năng, nhiệm vụ, quyền hạn được giao và các nhiệm vụ được xác định trong Kế hoạch này xây dựng, ban hành Kế hoạch thực hiện phù hợp với tình hình thực tế của sở, ban, ngành và địa phương mình.</w:t>
      </w:r>
    </w:p>
    <w:p>
      <w:r>
        <w:t>b) Trong phạm vi chức năng, nhiệm vụ, quyền hạn của sở, ban, ngành tỉnh, UBND cấp huyện chủ động rà soát, sửa đổi, bổ sung hoặc đề xuất sửa đổi, bổ sung các văn bản quy phạm pháp luật có liên quan, bảo đảm đồng bộ, thống nhất, tạo cơ sở pháp lý thực hiện nhiệm vụ kiểm soát quyền lực, phòng, chống tham nhũng, tiêu cực trong công tác xây dựng pháp luật.</w:t>
      </w:r>
    </w:p>
    <w:p>
      <w:r>
        <w:t>c) Chủ động triển khai thực hiện các nhiệm vụ được giao trong Kế hoạch này.</w:t>
      </w:r>
    </w:p>
    <w:p>
      <w:r>
        <w:t>d) Tăng cường kiểm tra, đôn đốc, giám sát việc triển khai thực hiện Kế hoạch này; định kỳ hằng năm đánh giá tình hình, kết quả thực hiện, báo cáo UBND tỉnh, đồng gửi Sở Tư pháp để theo dõi và tổng hợp theo quy định.</w:t>
      </w:r>
    </w:p>
    <w:p>
      <w:r>
        <w:t>đ) Kịp thời báo cáo những khó khăn, vướng mắc trong quá trình triển khai thực hiện Kế hoạch này cho UBND tỉnh (qua Sở Tư pháp) để chỉ đạo, giải quyết.</w:t>
      </w:r>
    </w:p>
    <w:p>
      <w:r>
        <w:t>2.   Sở Tư pháp</w:t>
      </w:r>
    </w:p>
    <w:p>
      <w:r>
        <w:t>a) Chịu trách nhiệm theo dõi, đôn đốc việc triển khai thực hiện Kế hoạch này và báo cáo UBND tỉnh khi được yêu cầu.</w:t>
      </w:r>
    </w:p>
    <w:p>
      <w:r>
        <w:t>b) Định kỳ, giúp UBND tỉnh tổng hợp tình hình thực hiện Kế hoạch này để báo cáo Bộ Tư pháp theo quy định.</w:t>
      </w:r>
    </w:p>
    <w:p>
      <w:r>
        <w:t>c) Kịp thời tổng hợp, báo cáo những khó khăn, vướng mắc trong quá trình triển khai thực hiện Kế hoạch này cho UBND tỉnh để chỉ đạo giải quyết.</w:t>
      </w:r>
    </w:p>
    <w:p>
      <w:r>
        <w:t>IV. KINH PHÍ</w:t>
      </w:r>
    </w:p>
    <w:p>
      <w:r>
        <w:t>Kinh phí thực hiện các nhiệm vụ theo Kế hoạch này do ngân sách nhà nước bảo đảm theo quy định của  Luật Ngân sách nhà nước  và các văn bản hướng dẫn thi hành./.</w:t>
      </w:r>
    </w:p>
    <w:p>
      <w:r>
        <w:t>Nơi nhận:</w:t>
      </w:r>
    </w:p>
    <w:p>
      <w:r>
        <w:t>- Bộ Tư pháp;</w:t>
      </w:r>
    </w:p>
    <w:p>
      <w:r>
        <w:t>- Thường trực Tỉnh ủy;</w:t>
      </w:r>
    </w:p>
    <w:p>
      <w:r>
        <w:t>- Thường trực HĐND tỉnh;</w:t>
      </w:r>
    </w:p>
    <w:p>
      <w:r>
        <w:t>- CT, các PCT UBND tỉnh;</w:t>
      </w:r>
    </w:p>
    <w:p>
      <w:r>
        <w:t>- Các sở, ban, ngành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