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299/KH-UBND năm 2023 thực hiện Chương trình quốc gia về Quản lý nhu cầu điện trên địa bàn Thành phố Hà Nội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299/KH-UBND</w:t>
      </w:r>
    </w:p>
    <w:p>
      <w:r>
        <w:t>Hà Nội, ngày 14 tháng 12 năm 2023</w:t>
      </w:r>
    </w:p>
    <w:p>
      <w:r>
        <w:t>KẾ HOẠCH</w:t>
      </w:r>
    </w:p>
    <w:p>
      <w:r>
        <w:t>THỰC HIỆN CHƯƠNG TRÌNH QUỐC GIA VỀ QUẢN LÝ NHU CẦU ĐIỆN TRÊN ĐỊA BÀN THÀNH PHỐ HÀ NỘI NĂM 2024.</w:t>
      </w:r>
    </w:p>
    <w:p>
      <w:r>
        <w:t>Thực hiện Quyết định số 279/QĐ-TTg ngày 08/3/2018 của Thủ tướng Chính phủ phê duyệt Chương trình quốc gia về Quản lý nhu cầu điện giai đoạn 2018-2020, định hướng đến năm 2030; Chỉ thị số 20/CT-TTg ngày 08/6/2023 của Thủ tướng Chính phủ về việc tăng cường tiết kiệm điện giai đoạn 2023-2025 và các năm tiếp theo; Kế hoạch số 224/KH-UBND ngày 18/11/2020 của UBND thành phố Hà Nội về việc thực hiện Chương trình quốc gia về Quản lý nhu cầu điện trên địa bàn Thành phố giai đoạn 2021-2025, Ủy ban nhân dân thành phố Hà Nội ban hành Kế hoạch thực hiện Chương trình quốc gia về Quản lý nhu cầu điện trên địa bàn Thành phố Hà Nội năm 2024, với nội dung như sau:</w:t>
      </w:r>
    </w:p>
    <w:p>
      <w:r>
        <w:t>I. MỤC TIÊU</w:t>
      </w:r>
    </w:p>
    <w:p>
      <w:r>
        <w:t>1. Mục tiêu chung</w:t>
      </w:r>
    </w:p>
    <w:p>
      <w:r>
        <w:t>- Đảm bảo ổn định cung ứng điện, nâng cao chất lượng điện năng và độ tin cậy cung cấp điện, góp phần bảo vệ môi trường và phát triển kinh tế - xã hội Thủ đô, nâng cao hiệu quả kinh tế chung của hệ thống điện gắn với phát triển ngành điện, đảm bảo phát triển năng lượng bền vững.</w:t>
      </w:r>
    </w:p>
    <w:p>
      <w:r>
        <w:t>- Giảm công suất phụ tải đỉnh của hệ thống điện thành phố Hà Nội, qua đó góp phần giảm công suất phụ tải đỉnh của hệ thống điện Quốc gia nhằm giảm nhu cầu về vốn đầu tư trong xây dựng mới, mở rộng hệ thống điện, góp phần khai thác hợp lý các nguồn tài nguyên năng lượng và phát triển bền vững.</w:t>
      </w:r>
    </w:p>
    <w:p>
      <w:r>
        <w:t>- Nâng cao nhận thức của khách hàng sử dụng điện trong việc quản lý nhu cầu điện và sử dụng điện tiết kiệm, hiệu quả đặc biệt trong khung giờ cao điểm; từng bước mở rộng đối tượng khách hàng tham gia Chương trình quốc gia về quản lý nhu cầu điện đến cả các khách hàng sử dụng điện, chuyển từ khách hàng sử dụng điện truyền thống sang khách hàng sử dụng điện thông minh.</w:t>
      </w:r>
    </w:p>
    <w:p>
      <w:r>
        <w:t>2. Chỉ tiêu cụ thể</w:t>
      </w:r>
    </w:p>
    <w:p>
      <w:r>
        <w:t>- Phấn đấu giảm công suất phụ tải đỉnh của hệ thống điện Thành phố khoảng 100MW (không phải tiết giảm điện do thiếu nguồn) thông qua triển khai đồng bộ các giải pháp quản lý nhu cầu điện, điều chỉnh phụ tải điện và vận hành ổn định các hệ thống điện năng lượng mặt trời mái nhà, các hệ thống tích hợp lưu trữ năng lượng theo quy chuẩn, tiêu chuẩn tân tiến, hiện đại với sự cam kết và hợp tác tự nguyện của các khách hàng sử dụng điện.</w:t>
      </w:r>
    </w:p>
    <w:p>
      <w:r>
        <w:t>- Phấn đấu 100% khách hàng sử dụng năng lượng trọng điểm, khách hàng sử dụng điện lớn trên địa bàn thành phố Hà Nội được vận động, tuyên truyền nâng cao nhận thức về lợi ích và sự cần thiết phải quản lý nhu cầu điện, đăng ký tự nguyện tham gia các chương trình điều chỉnh phụ tải điện.</w:t>
      </w:r>
    </w:p>
    <w:p>
      <w:r>
        <w:t>- Phấn đấu lắp đặt, thay thế công tơ điện tử đo xa cho 100% khách hàng sử dụng điện trên địa bàn thành phố Hà Nội để từng bước chuyển từ khách hàng sử dụng điện truyền thống sang khách hàng sử dụng điện thông minh, tăng cường chất lượng kiểm tra giám sát sử dụng điện, mang lại sự yên tâm cho khách hàng.</w:t>
      </w:r>
    </w:p>
    <w:p>
      <w:r>
        <w:t>- Thực hiện lồng ghép với các Chương trình quốc gia về sử dụng năng lượng tiết kiệm và hiệu quả, Kế hoạch tiết kiệm điện nhằm đạt mức tiết kiệm năng lượng từ 1,6% - 1,8% so với mức năng lượng dự báo nhu cầu, trong đó đạt mức tiết kiệm tối thiểu 2,2% tổng điện năng tiêu thụ cho từng khu vực tiêu dùng, sử dụng điện trên địa bàn trong các lĩnh vực: công nghiệp, thương mại và dịch vụ; xây dựng; quản lý và tiêu dùng; nông - lâm - ngư - nghiệp; các hoạt động khác.</w:t>
      </w:r>
    </w:p>
    <w:p>
      <w:r>
        <w:t>II. NHIỆM VỤ, GIẢI PHÁP THỰC HIỆN</w:t>
      </w:r>
    </w:p>
    <w:p>
      <w:r>
        <w:t>1. Công tác tuyên truyền, đào tạo nâng cao năng lực và nhận thức</w:t>
      </w:r>
    </w:p>
    <w:p>
      <w:r>
        <w:t>- Xây dựng và triển khai đồng bộ các chương trình tuyên truyền, tăng cường giáo dục cộng đồng, giáo dục trong các cơ sở đào tạo về nội dung, lợi ích của việc thực hiện Chương trình quốc gia về Quản lý nhu cầu điện trên địa bàn Thành phố. Sử dụng đa dạng, đồng bộ các phương tiện, hình thức thông tin, truyền thông phù hợp để tăng cường nhận thức cho người dân, các doanh nghiệp sản xuất - kinh doanh, các cơ sở sử dụng năng lượng trọng điểm, các khách hàng sử dụng điện lớn, các doanh nghiệp FDI và các đơn vị điện lực đối với Chương trình quốc gia về Quản lý nhu cầu điện.</w:t>
      </w:r>
    </w:p>
    <w:p>
      <w:r>
        <w:t>- Đào tạo nâng cao năng lực đội ngũ cán bộ, đặc biệt cho các bộ phận, các đơn vị quản lý, triển khai Chương trình quốc gia về Quản lý nhu cầu điện.</w:t>
      </w:r>
    </w:p>
    <w:p>
      <w:r>
        <w:t>- Nghiên cứu đề xuất xây dựng tài liệu đào tạo về nội dung và lợi ích của các Chương trình Quản lý nhu cầu điện để các trường học tham khảo đưa vào Chương trình giáo dục, phù hợp với cấp độ đào tạo học sinh, sinh viên.</w:t>
      </w:r>
    </w:p>
    <w:p>
      <w:r>
        <w:t>- Tiếp tục thực hiện lồng ghép nâng cao nhận thức của xã hội, khách hàng sử dụng điện về Chương trình quốc gia về Quản lý nhu cầu điện với nội dung tuyên truyền về tiết kiệm điện, sử dụng năng lượng tiết kiệm, hiệu quả do cơ quan chức năng và các đơn vị điện lực chủ trì thực hiện.</w:t>
      </w:r>
    </w:p>
    <w:p>
      <w:r>
        <w:t>- Hướng dẫn các đơn vị điện lực phối hợp các khách hàng sử dụng năng lượng trọng điểm, khách hàng sử dụng điện lớn ký thỏa thuận tham gia Chương trình Điều chỉnh phụ tải điện phi thương mại nhằm tăng quy mô công suất và số lượng khách hàng tham gia, đáp ứng các mục tiêu điều chỉnh phụ tải điện nhất là trong giai đoạn cao điểm sử dụng điện; nghiên cứu các cơ chế hỗ trợ thực chất cho khách hàng trong trường hợp tham gia Chương trình.</w:t>
      </w:r>
    </w:p>
    <w:p>
      <w:r>
        <w:t>2. Về khoa học và công nghệ</w:t>
      </w:r>
    </w:p>
    <w:p>
      <w:r>
        <w:t>- Tiếp tục trang bị các hệ thống cơ sở hạ tầng hiện đại tại các đơn vị điện lực và khách hàng sử dụng điện như: Hệ thống hạ tầng đo đếm tiên tiến, công tơ đọc và thu thập số liệu đo đếm từ xa AMR, năng lượng mặt trời mái nhà tích hợp lưu trữ năng lượng, thông tin để tối ưu hóa việc tham gia của khách hàng sử dụng điện trong Chương trình quốc gia quản lý nhu cầu điện, Chương trình điều chỉnh phụ tải điện.</w:t>
      </w:r>
    </w:p>
    <w:p>
      <w:r>
        <w:t>- Tiếp tục triển khai lắp mới và thay thế công tơ cơ khí bằng công tơ điện tử; lập cơ sở dữ liệu đo đếm hàng ngày của nhiều loại hình khách hàng từ dân dụng đến công nghiệp, dịch vụ đáp ứng yêu cầu phân tích, nghiên cứu phụ tải, dự báo phụ tải cũng như việc quản lý nhu cầu điện được chính xác và kịp thời.</w:t>
      </w:r>
    </w:p>
    <w:p>
      <w:r>
        <w:t>- Tiếp tục triển khai rộng rãi, quảng bá sử dụng đèn compact - LED và các công nghệ tiết kiệm năng lượng, khuyến khích sử dụng điều hòa công nghệ mới có hiệu suất cao và tiết kiệm điện.</w:t>
      </w:r>
    </w:p>
    <w:p>
      <w:r>
        <w:t>- Tiếp tục thực hiện công tác nghiên cứu phụ tải điện, nâng cao năng lực dự báo nhu cầu phụ tải điện của Tổng công ty Điện lực thành phố Hà Nội và các đơn vị có liên quan khác nhằm đưa ra các kịch bản và giải pháp chủ động ứng phó với thời tiết cao điểm nắng nóng mùa hè khi nhu cầu sử dụng điện tăng cao.</w:t>
      </w:r>
    </w:p>
    <w:p>
      <w:r>
        <w:t>- Thực hiện đánh giá tiềm năng, nhu cầu và thiết kế các Chương trình Quốc gia về quản lý nhu cầu điện phù hợp đối với từng khu vực, đối tượng khách hàng sử dụng điện, đơn vị điện lực và cơ chế khuyến khích, các nguồn lực hỗ trợ khác. Các Chương trình quốc gia về quản lý nhu cầu điện được thiết kế và thực hiện phải có tính thực tiễn, khả thi từ đó thuyết phục khách hàng sử dụng điện tham gia một cách tự nguyện và chủ động.</w:t>
      </w:r>
    </w:p>
    <w:p>
      <w:r>
        <w:t>- Khuyến khích phát triển mô hình điện mặt trời mái nhà tự sản tự tiêu theo hướng dẫn của Bộ Công Thương, đặc biệt là việc lắp đặt hệ thống điện mặt trời mái nhà đối với các dự án sử dụng nguồn vốn đầu tư công xây dựng mới, nâng cấp cải tạo trụ sở làm việc, tòa nhà văn phòng góp phần giảm công suất phụ tải đỉnh và nâng cao hiệu quả sử dụng năng lượng; khuyến khích sử dụng các sản phẩm đèn chiếu sáng có sử dụng điện năng lượng mặt trời trong chiếu sáng công cộng.</w:t>
      </w:r>
    </w:p>
    <w:p>
      <w:r>
        <w:t>3. Về cơ chế chính sách</w:t>
      </w:r>
    </w:p>
    <w:p>
      <w:r>
        <w:t>- Nghiên cứu đề xuất với Chính phủ, Bộ Công Thương về cơ chế đặc thù nhằm khuyến khích, hỗ trợ và thúc đẩy phát triển hệ thống điện năng lượng mặt trời mái nhà phù hợp với điều kiện thực tế trên địa bàn Thành phố nhất là xem xét mở rộng đối tượng áp dụng chính sách về lắp đặt điện mặt trời mái nhà tự sản tự tiêu và cơ chế giá mua bán điện mặt trời cho phần công suất dư thừa phát lên lưới nhằm tạo động lực, lợi ích thiết thực thu hút nhiều hơn nữa các nguồn lực tham gia.</w:t>
      </w:r>
    </w:p>
    <w:p>
      <w:r>
        <w:t>- Tiếp tục rà soát, điều chỉnh, bổ sung cơ chế tài chính theo quy định nhằm khuyến khích, thu hút mạnh các nguồn vốn đầu tư nhằm phát triển thị trường năng lượng đồng bộ, liên thông, hiện đại, hiệu quả phù hợp với định hướng của Nhà nước.</w:t>
      </w:r>
    </w:p>
    <w:p>
      <w:r>
        <w:t>- Nghiên cứu, đề xuất với Bộ Công Thương, Ủy ban quản lý vốn Nhà nước tại doanh nghiệp chỉ đạo, hướng dẫn Tập đoàn Điện lực Việt Nam áp dụng các cơ chế hỗ trợ thực chất cho khách hàng khi tham gia Chương trình Quốc gia về quản lý nhu cầu điện (về dự phòng nguồn cấp, hỗ trợ dịch vụ quản lý vận hành, bảo trì bảo dưỡng, đào tạo nhân lực...).</w:t>
      </w:r>
    </w:p>
    <w:p>
      <w:r>
        <w:t>4. Về hợp tác quốc tế</w:t>
      </w:r>
    </w:p>
    <w:p>
      <w:r>
        <w:t>- Đẩy mạnh hợp tác quốc tế, tranh thủ các nguồn lực hỗ trợ từ các tổ chức Quốc tế để thực hiện các dự án hỗ trợ kỹ thuật trên địa bàn Thành phố.</w:t>
      </w:r>
    </w:p>
    <w:p>
      <w:r>
        <w:t>- Tăng cường hợp tác quốc tế trong lĩnh vực đào tạo, nâng cao năng lực cho đội ngũ cán bộ hoạt động trong lĩnh vực quản lý nhu cầu điện, thông qua các hình thức đầu tư trực tiếp, hội thảo khoa học, nghiên cứu xây dựng phòng thử nghiệm hợp chuẩn.</w:t>
      </w:r>
    </w:p>
    <w:p>
      <w:r>
        <w:t>(Danh mục các nhiệm vụ trọng tâm tại Phụ lục kèm theo).</w:t>
      </w:r>
    </w:p>
    <w:p>
      <w:r>
        <w:t>III. KINH PHÍ THỰC HIỆN</w:t>
      </w:r>
    </w:p>
    <w:p>
      <w:r>
        <w:t>Nguồn kinh phí thực hiện dự kiến bao gồm:</w:t>
      </w:r>
    </w:p>
    <w:p>
      <w:r>
        <w:t>- Nguồn ngân sách Nhà nước: Kinh phí thực hiện nhiệm vụ chi của ngân sách cấp nào do ngân sách cấp đó đảm bảo. Các cơ quan, đơn vị căn cứ chức năng nhiệm vụ được giao tại Kế hoạch và chế độ, định mức chi tiêu tài chính hiện hành xây dựng dự toán kinh phí thực hiện Chương trình, đồng thời tổng hợp chung trong dự toán ngân sách nhà nước cấp năm 2024 của cơ quan, đơn vị mình gửi cơ quan tài chính cùng cấp để tổng hợp báo cáo UBND trình HĐND cùng cấp xem xét, quyết định.</w:t>
      </w:r>
    </w:p>
    <w:p>
      <w:r>
        <w:t>- Nguồn kinh phí của các đơn vị điện lực và doanh nghiệp, khách hàng sử dụng điện và nguồn kinh phí hỗ trợ, đóng góp hợp pháp của các tổ chức, cá nhân trong và ngoài nước.</w:t>
      </w:r>
    </w:p>
    <w:p>
      <w:r>
        <w:t>IV. TỔ CHỨC THỰC HIỆN</w:t>
      </w:r>
    </w:p>
    <w:p>
      <w:r>
        <w:t>1. Sở Công Thương</w:t>
      </w:r>
    </w:p>
    <w:p>
      <w:r>
        <w:t>- Là cơ quan chủ trì, phối hợp các Sở, ngành, đơn vị liên quan thực hiện Kế hoạch; xây dựng dự toán; quản lý, sử dụng và thanh, quyết toán nguồn kinh phí theo quy định; đôn đốc, giám sát, kiểm tra hoạt động triển khai, kết quả của từng nhiệm vụ theo Kế hoạch được duyệt; thường xuyên theo dõi, cập nhật, rà soát, đề xuất báo cáo UBND Thành phố sửa đổi, bổ sung, ban hành cơ chế, chính sách phù hợp điều kiện thực tế, đảm bảo đúng quy định của pháp luật, đạt mục tiêu đề ra; tham mưu UBND Thành phố tổng hợp, đánh giá kết quả, báo cáo, xem xét khen thưởng các tổ chức, cá nhân có thành tích xuất sắc hàng năm theo quy định.</w:t>
      </w:r>
    </w:p>
    <w:p>
      <w:r>
        <w:t>- Chủ trì phối hợp với UBND quận, huyện, thị xã và Tổng công ty Điện lực thành phố Hà Nội tổ chức Hội nghị phát động cao điểm hè về sử dụng năng lượng tiết kiệm và hiệu quả năm 2024 qua đó tăng cường tuyên truyền phổ biến nâng cao nhận thức của cộng đồng, đơn vị điện lực, khách hàng sử dụng điện về nội dung và lợi ích của Chương trình quốc gia về quản lý nhu cầu điện, Chương trình điều chỉnh phụ tải điện; lồng ghép chương trình tổ chức tập huấn về Chương trình quốc gia về quản lý nhu cầu điện cho các khách hàng sử dụng năng lượng trọng điểm, khách hàng sử dụng điện lớn trên địa bàn thành phố Hà Nội.</w:t>
      </w:r>
    </w:p>
    <w:p>
      <w:r>
        <w:t>- Chủ trì, phối hợp Sở Thông tin và Truyền thông, Sở Giáo dục và Đào tạo, UBND các quận, huyện, thị xã, Tổng công ty Điện lực thành phố Hà Nội và các đơn vị liên quan tổ chức thực hiện công tác tuyên truyền phổ biến kiến thức, nâng cao nhận thức của khách hàng sử dụng điện và toàn xã hội trong việc quản lý nhu cầu điện và sử dụng điện hiệu quả.</w:t>
      </w:r>
    </w:p>
    <w:p>
      <w:r>
        <w:t>- Chủ trì, phối hợp Sở Kế hoạch và Đầu tư, Sở Tài chính và đơn vị liên quan nghiên cứu đề xuất cơ chế chính sách đặc thù nhằm thúc đẩy phát triển điện năng lượng mặt trời mái nhà phù hợp với điều kiện thực tế thành phố Hà Nội nhất là đối tượng áp dụng chính sách về lắp đặt điện mặt trời mái nhà tự sản tự tiêu và cơ chế giá mua bán điện mặt trời cho phần công suất dư thừa phát lên lưới nhằm tạo động lực, lợi ích thiết thực thu hút nhiều hơn nữa các nguồn lực tham gia.</w:t>
      </w:r>
    </w:p>
    <w:p>
      <w:r>
        <w:t>- Chủ trì phối hợp xây dựng Cẩm nang điện tử tuyên truyền lợi ích của Chương trình Quản lý nhu cầu điện; Sổ tay tuyên truyền nâng cao nhận thức về lợi ích của Chương trình Quản lý nhu cầu điện; Thiết kế và phát các video, clip, bài phóng sự tuyên truyền nâng cao nhận thức về lợi ích của Chương trình Quản lý nhu cầu điện trên địa bàn Thành phố đến đông đảo người dân và doanh nghiệp.</w:t>
      </w:r>
    </w:p>
    <w:p>
      <w:r>
        <w:t>- Chủ trì, phối hợp với các cơ quan, đơn vị liên quan trong việc thực hiện huy động các nguồn vốn từ các tổ chức, cá nhân tham gia theo quy định.</w:t>
      </w:r>
    </w:p>
    <w:p>
      <w:r>
        <w:t>2. Sở Thông tin và Truyền thông</w:t>
      </w:r>
    </w:p>
    <w:p>
      <w:r>
        <w:t>Phối hợp Sở Công Thương hướng dẫn các cơ quan báo chí Thành phố, cơ quan báo chí Trung ương và địa phương ký chương trình phối hợp công tác Thành phố và chỉ đạo hệ thống thông tin cơ sở tuyên truyền về nội dung, lợi ích, cách thức thực hiện Chương trình quốc gia về quản lý nhu cầu điện, nhằm nâng cao nhận thức của nhân dân, khách hàng sử dụng điện.</w:t>
      </w:r>
    </w:p>
    <w:p>
      <w:r>
        <w:t>3. Sở Giáo dục và Đào tạo</w:t>
      </w:r>
    </w:p>
    <w:p>
      <w:r>
        <w:t>Phối hợp Sở Công Thương, Tổng công ty Điện lực thành phố Hà Nội và đơn vị liên quan tổ chức tuyên truyền nội dung, lợi ích của Chương trình quốc gia về quản lý nhu cầu điện để các cơ sở đào tạo tham khảo đưa vào Chương trình giáo dục, phù hợp với cấp độ đào tạo.</w:t>
      </w:r>
    </w:p>
    <w:p>
      <w:r>
        <w:t>4. Sở Xây dựng</w:t>
      </w:r>
    </w:p>
    <w:p>
      <w:r>
        <w:t>Phối hợp trong việc xây dựng kế hoạch triển khai thực hiện Chương trình quốc gia về quản lý nhu cầu điện của Thành phố; kiểm tra các hồ sơ hoàn thành công trình theo thẩm quyền và nghiệm thu tuân thủ theo thiết kế được thẩm định, phê duyệt; phối hợp trong công tác giới thiệu, phổ biến các tiêu chuẩn, quy chuẩn và giải pháp về sử dụng năng lượng mặt trời mái nhà, tự động hóa các tòa nhà và trong chiếu sáng đô thị; các dự án nước sạch.</w:t>
      </w:r>
    </w:p>
    <w:p>
      <w:r>
        <w:t>5. Sở Tài chính</w:t>
      </w:r>
    </w:p>
    <w:p>
      <w:r>
        <w:t>- Phối hợp với các Sở, ban, ngành Thành phố báo cáo UBND Thành phố bố trí kinh phí từ nguồn chi thường xuyên ngân sách Thành phố để triển khai thực hiện các nhiệm vụ của Kế hoạch theo quy định.</w:t>
      </w:r>
    </w:p>
    <w:p>
      <w:r>
        <w:t>- Phối hợp Sở Công Thương và các Sở, ngành, đơn vị liên quan nghiên cứu đề xuất cơ chế chính sách hỗ trợ, nhằm thúc đẩy phát triển điện năng lượng tái tạo trên địa bàn thành phố Hà Nội theo chức năng nhiệm vụ được giao.</w:t>
      </w:r>
    </w:p>
    <w:p>
      <w:r>
        <w:t>6. Sở Kế hoạch và Đầu tư</w:t>
      </w:r>
    </w:p>
    <w:p>
      <w:r>
        <w:t>Phối hợp Sở Công Thương nghiên cứu đề xuất cơ chế đặc thù nhằm hỗ trợ, thúc đẩy phát triển điện năng lượng tái tạo trên địa bàn thành phố Hà Nội.</w:t>
      </w:r>
    </w:p>
    <w:p>
      <w:r>
        <w:t>7. UBND các quận, huyện, thị xã</w:t>
      </w:r>
    </w:p>
    <w:p>
      <w:r>
        <w:t>Xây dựng Kế hoạch triển khai thực hiện Chương trình quốc gia về quản lý nhu cầu điện của Thành phố; Phối hợp các Sở, ngành, Tổng công ty Điện lực thành phố Hà Nội, các Công ty điện lực quận, huyện, thị xã, các đơn vị điện lực đẩy mạnh và đa dạng hóa các hình thức tuyên truyền, phổ biến pháp luật, tăng cường nâng cao nhận thức của xã hội, nhân dân trên địa bàn.</w:t>
      </w:r>
    </w:p>
    <w:p>
      <w:r>
        <w:t>8. Tổng công ty Điện lực thành phố Hà Nội và các tổ chức kinh doanh điện khác trên địa bàn Thành phố</w:t>
      </w:r>
    </w:p>
    <w:p>
      <w:r>
        <w:t>- Chủ trì, phối hợp các Sở, ngành, đơn vị liên quan thực hiện các đề án, chương trình về quản lý nhu cầu điện trên địa bàn Thành phố theo Kế hoạch được duyệt; chủ động bố trí nguồn kinh phí thực hiện theo quy định.</w:t>
      </w:r>
    </w:p>
    <w:p>
      <w:r>
        <w:t>- Xây dựng kế hoạch, giải pháp thực hiện quản lý nhu cầu điện năm 2024 phù hợp các khả năng cung cấp (giờ cao điểm, thấp điểm); xây dựng mục tiêu, chi tiêu, lộ trình cụ thể thực hiện năm 2024 đảm bảo đồng bộ với các mục tiêu của Chương trình quốc gia về quản lý nhu cầu điện.</w:t>
      </w:r>
    </w:p>
    <w:p>
      <w:r>
        <w:t>- Tiếp tục trang bị các hệ thống cơ sở hạ tầng hiện đại tại các đơn vị điện lực và khách hàng sử dụng điện như: Hệ thống hạ tầng đo đếm tiên tiến, công tơ đọc và thu thập số liệu đo đếm từ xa AMR, năng lượng mặt trời mái nhà, tích hợp lưu trữ năng lượng, thông tin để tối ưu hóa việc tham gia của khách hàng sử dụng điện trong Chương trình DSM, Chương trình DR.</w:t>
      </w:r>
    </w:p>
    <w:p>
      <w:r>
        <w:t>- Phối hợp hỗ trợ khách hàng thực hiện các thủ tục lắp đặt điện mặt trời mái nhà tự sản tự tiêu theo hướng dẫn của cơ quan nhà nước có thẩm quyền.</w:t>
      </w:r>
    </w:p>
    <w:p>
      <w:r>
        <w:t>- Thiết lập cơ sở dữ liệu đo đếm hàng ngày của nhiều loại hình khách hàng từ dân dụng đến công nghiệp, dịch vụ đáp ứng yêu cầu phân tích, nghiên cứu phụ tải, dự báo phụ tải cũng như việc quản lý nhu cầu điện được chính xác và kịp thời.</w:t>
      </w:r>
    </w:p>
    <w:p>
      <w:r>
        <w:t>- Tích cực, chủ động nghiên cứu phụ tải điện, khai thác dữ liệu nghiên cứu phụ tải điện, theo dõi, quản lý chặt chẽ biểu đồ phụ tải điện của khách hàng sử dụng điện, đặc biệt là các khách hàng có đóng góp và ảnh hưởng nhiều đến biểu đồ phụ tải điện, khách hàng là các cơ quan hành chính sự nghiệp; định kỳ hàng quý báo cáo thông tin, dữ liệu về quản lý nhu cầu điện thuộc lưới điện thành phố Hà Nội cho Sở Công Thương tổng hợp, báo cáo UBND Thành phố theo quy định.</w:t>
      </w:r>
    </w:p>
    <w:p>
      <w:r>
        <w:t>- Tiếp tục triển khai Chương trình điều chỉnh phụ tải điện, trong đó sử dụng các ưu đãi phi thương mại; khuyến khích khách hàng sử dụng điện tham gia chương trình điều chỉnh phụ tải điện tự nguyện. Tích cực tuyên truyền và vận động khách hàng sử dụng năng lượng trọng điểm, khách hàng sử dụng điện lớn ký thỏa thuận tham gia Chương trình Điều chỉnh phụ tải điện phi thương mại, nhằm mở rộng và nâng cao khối lượng khách hàng tham gia chương trình. Đề xuất cơ chế hỗ trợ, bồi hoàn cho khách hàng tham gia các Chương trình quốc gia về quản lý nhu cầu điện, Chương trình điều chỉnh phụ tải điện, báo cáo UBND Thành phố, Sở Công Thương.</w:t>
      </w:r>
    </w:p>
    <w:p>
      <w:r>
        <w:t>- Tổ chức thông tin truyền thông tuyên truyền về thực hiện chương trình quốc gia về quản lý nhu cầu điện, tiết kiệm điện, an toàn điện, cao điểm hè,..., đặc biệt các chương trình điều chỉnh phụ tải, sử dụng điện tiết kiệm và hiệu quả tới các đối tượng khách hàng trên địa bàn thành phố Hà Nội. Kết hợp truyền thông, tuyên truyền qua nhiều hình thức: Website, tin bài trên báo chí, truyền hình, trực tiếp làm việc khách hàng lớn, tuyên truyền qua các hội nghị,...</w:t>
      </w:r>
    </w:p>
    <w:p>
      <w:r>
        <w:t>- Bồi dưỡng, đào tạo, nâng cao năng lực đội ngũ cán bộ, các bộ phận, đơn vị quản lý, triển khai Chương trình quốc gia về quản lý nhu cầu, đặc biệt là công tác đào tạo tập huấn định kỳ về thực hiện điều chỉnh phụ tải điện tới các cán bộ phụ trách chương trình tại các Công ty Điện lực, các đơn vị điện lực để nâng cao chất lượng, hiệu quả công việc.</w:t>
      </w:r>
    </w:p>
    <w:p>
      <w:r>
        <w:t>- Báo cáo kết quả thực hiện các nội dung, Chương trình quốc gia về quản lý nhu cầu điện được giao theo yêu cầu của Bộ Công Thương, Sở Công Thương.</w:t>
      </w:r>
    </w:p>
    <w:p>
      <w:r>
        <w:t>- Phối hợp Sơ Giáo dục và Đào tạo, Sở Thông tin và Truyền thông, UBND các quận, huyện, thị xã tuyên truyền, tăng cường nâng cao nhận thức của nhân dân, khách hàng sử dụng điện và đơn vị điện lực về nội dung, lợi ích của Chương trình quốc gia về quản lý nhu cầu điện.</w:t>
      </w:r>
    </w:p>
    <w:p>
      <w:r>
        <w:t>9. Khách hàng sử dụng điện và các đơn vị có liên quan</w:t>
      </w:r>
    </w:p>
    <w:p>
      <w:r>
        <w:t>Có trách nhiệm chủ động tham gia thực hiện Chương trình quốc gia về quản lý nhu cầu điện được triển khai trên địa bàn Thành phố, góp phần điều hòa công suất lưới điện, giảm phụ tải đỉnh, giảm quá tải lưới điện, nâng cao hiệu quả đầu tư và sử dụng lưới điện của thành phố Hà Nội.</w:t>
      </w:r>
    </w:p>
    <w:p>
      <w:r>
        <w:t>V. CHẾ ĐỘ BÁO CÁO</w:t>
      </w:r>
    </w:p>
    <w:p>
      <w:r>
        <w:t>Các Sở, ban, ngành Thành phố, UBND các quận, huyện, thị xã, các đơn vị liên quan căn cứ chức năng nhiệm vụ được giao, tổ chức triển khai thực hiện có hiệu quả Kế hoạch này; thực hiện chế độ báo cáo định kỳ 6 tháng (trước ngày 20/6/2024), năm (trước ngày 30/11/2024) gửi Sở Công Thương tổng hợp, báo cáo UBND Thành phố.</w:t>
      </w:r>
    </w:p>
    <w:p>
      <w:r>
        <w:t>Trong quá trình thực hiện, nếu có vướng mắc, các cơ quan, đơn vị kịp thời báo cáo, đề xuất gửi Sở Công Thương tổng hợp, báo cáo UBND Thành phố xem xét, giải quyết theo thẩm quyền./.</w:t>
      </w:r>
    </w:p>
    <w:p>
      <w:r>
        <w:t>Nơi nhận:</w:t>
      </w:r>
    </w:p>
    <w:p>
      <w:r>
        <w:t>- Bộ Công Thương (để b/cáo);</w:t>
      </w:r>
    </w:p>
    <w:p>
      <w:r>
        <w:t>- Chủ tịch UBND Thành phố (để b/cáo);</w:t>
      </w:r>
    </w:p>
    <w:p>
      <w:r>
        <w:t>- Các PCT UBND Thành phố (để p/hợp chỉ đạo);</w:t>
      </w:r>
    </w:p>
    <w:p>
      <w:r>
        <w:t>- Các Sở, ban, ngành Thành phố (để t/hiện);</w:t>
      </w:r>
    </w:p>
    <w:p>
      <w:r>
        <w:t>- UBND các quận, huyện, thị xã (để t/hiện);</w:t>
      </w:r>
    </w:p>
    <w:p>
      <w:r>
        <w:t>- Tcty Điện lực thành phố Hà Nội (để t/hiện);</w:t>
      </w:r>
    </w:p>
    <w:p>
      <w:r>
        <w:t>- VPUBTP: CVP, PCVP N.M.Quân , TH, KTN;</w:t>
      </w:r>
    </w:p>
    <w:p>
      <w:r>
        <w:t>- Lưu: VT, KTN (02) .</w:t>
      </w:r>
    </w:p>
    <w:p>
      <w:r>
        <w:t>TM. ỦY BAN NHÂN DÂN</w:t>
      </w:r>
    </w:p>
    <w:p>
      <w:r>
        <w:t>KT. CHỦ TỊCH</w:t>
      </w:r>
    </w:p>
    <w:p>
      <w:r>
        <w:t>PHÓ CHỦ TỊCH</w:t>
      </w:r>
    </w:p>
    <w:p>
      <w:r>
        <w:t>Nguyễn Mạnh Quyền</w:t>
      </w:r>
    </w:p>
    <w:p>
      <w:r>
        <w:t>PHỤ LỤC</w:t>
      </w:r>
    </w:p>
    <w:p>
      <w:r>
        <w:t>DANH MỤC NHIỆM VỤ THỰC HIỆN CHƯƠNG TRÌNH QUỐC GIA VỀ QUẢN LÝ NHU CẦU ĐIỆN TRÊN ĐỊA BÀN THÀNH PHỐ HÀ NỘI NĂM 2024</w:t>
      </w:r>
    </w:p>
    <w:p>
      <w:r>
        <w:t>(Ban hành kèm theo Kế hoạch số 299/KH-UBND ngày 14/12/2023 của UBND thành phố Hà Nội)</w:t>
      </w:r>
    </w:p>
    <w:p>
      <w:r>
        <w:t>STT</w:t>
      </w:r>
    </w:p>
    <w:p>
      <w:r>
        <w:t>Nội dung thực hiện</w:t>
      </w:r>
    </w:p>
    <w:p>
      <w:r>
        <w:t>Đơn vị chủ trì</w:t>
      </w:r>
    </w:p>
    <w:p>
      <w:r>
        <w:t>Đơn vị phối hợp</w:t>
      </w:r>
    </w:p>
    <w:p>
      <w:r>
        <w:t>I</w:t>
      </w:r>
    </w:p>
    <w:p>
      <w:r>
        <w:t>Công tác tuyên truyền, đào tạo nâng cao năng lực và nhận thức</w:t>
      </w:r>
    </w:p>
    <w:p>
      <w:r>
        <w:t>1</w:t>
      </w:r>
    </w:p>
    <w:p>
      <w:r>
        <w:t>Xây dựng và triển khai đồng bộ các chương trình tuyên truyền, tăng cường giáo dục cộng đồng, giáo dục trong các cơ sở đào tạo về nội dung, lợi ích của việc thực hiện Chương trình quốc gia về Quản lý nhu cầu điện trên địa bàn Thành phố. Sử dụng đồng bộ các phương tiện thông tin, truyền thông phù hợp để tăng cường nhận thức cho người dân, khách hàng sử dụng điện và các đơn vị điện lực đối với Chương trình quốc gia về Quản lý nhu cầu điện.</w:t>
      </w:r>
    </w:p>
    <w:p>
      <w:r>
        <w:t>Sở Công Thương</w:t>
      </w:r>
    </w:p>
    <w:p>
      <w:r>
        <w:t>Các Sở, ngành, UBND các quận, huyện, thị xã và các đơn vị liên quan, Tổng công ty Điện lực thành phố Hà Nội, các đơn vị điện lực khác</w:t>
      </w:r>
    </w:p>
    <w:p>
      <w:r>
        <w:t>2</w:t>
      </w:r>
    </w:p>
    <w:p>
      <w:r>
        <w:t>Xây dựng cẩm nang điện tử tuyên truyền lợi ích của việc thực hiện Chương trình Quản lý nhu cầu điện trên địa bàn Thành phố và đăng trên các báo, tạp chí, kênh điện tử, phát clip,... thúc đẩy nâng cao nhận thức cho người dân, khách hàng sử dụng điện và các đơn vị điện lực chung tay thực hiện Chương trình quốc gia về Quản lý nhu cầu điện.</w:t>
      </w:r>
    </w:p>
    <w:p>
      <w:r>
        <w:t>Sở Công Thương</w:t>
      </w:r>
    </w:p>
    <w:p>
      <w:r>
        <w:t>Các Sở, ngành, UBND các quận, huyện, thị xã và các đơn vị liên quan, Tổng công ty Điện lực thành phố Hà Nội, các đơn vị điện lực khác</w:t>
      </w:r>
    </w:p>
    <w:p>
      <w:r>
        <w:t>3</w:t>
      </w:r>
    </w:p>
    <w:p>
      <w:r>
        <w:t>Đào tạo nâng cao năng lực đội ngũ cán bộ, đặc biệt cho các bộ phận, các đơn vị quản lý, triển khai Chương trình quốc gia về Quản lý nhu cầu điện.</w:t>
      </w:r>
    </w:p>
    <w:p>
      <w:r>
        <w:t>Tổng công ty Điện lực thành phố Hà Nội</w:t>
      </w:r>
    </w:p>
    <w:p>
      <w:r>
        <w:t>Các Sở, ngành, UBND các quận, huyện, thị xã và các đơn vị liên quan, các đơn vị điện lực khác</w:t>
      </w:r>
    </w:p>
    <w:p>
      <w:r>
        <w:t>4</w:t>
      </w:r>
    </w:p>
    <w:p>
      <w:r>
        <w:t>Nghiên cứu đề xuất xây dựng tài liệu đào tạo về nội dung và lợi ích của các Chương trình Quản lý nhu cầu điện để các trường học tham khảo đưa vào Chương trình giáo dục, phù hợp với cấp độ đào tạo học sinh, sinh viên</w:t>
      </w:r>
    </w:p>
    <w:p>
      <w:r>
        <w:t>Tổng công ty Điện lực Thành phố</w:t>
      </w:r>
    </w:p>
    <w:p>
      <w:r>
        <w:t>Sở Giáo dục Đào tạo, UBND các quận, huyện, thị xã</w:t>
      </w:r>
    </w:p>
    <w:p>
      <w:r>
        <w:t>5</w:t>
      </w:r>
    </w:p>
    <w:p>
      <w:r>
        <w:t>Tiếp tục thực hiện lồng ghép nâng cao nhận thức của xã hội, khách hàng sử dụng điện về Chương trình quốc gia về Quản lý nhu cầu điện với nội dung tuyên truyền về tiết kiệm điện, sử dụng năng lượng tiết kiệm, hiệu quả do cơ quan chức năng và các đơn vị điện lực chủ trì thực hiện</w:t>
      </w:r>
    </w:p>
    <w:p>
      <w:r>
        <w:t>Tổng công ty Điện lực thành phố Hà Nội, các đơn vị điện lực khác</w:t>
      </w:r>
    </w:p>
    <w:p>
      <w:r>
        <w:t>Các Sở, ngành, UBND các quận, huyện, thị xã và các đơn vị liên quan</w:t>
      </w:r>
    </w:p>
    <w:p>
      <w:r>
        <w:t>6</w:t>
      </w:r>
    </w:p>
    <w:p>
      <w:r>
        <w:t>Xây dựng sổ tay tuyên truyền nâng cao nhận thức về lợi ích của Chương trình Quản lý nhu cầu điện cho UBND các quận, huyện, thị xã, các đơn vị điện lực, các doanh nghiệp sản xuất - kinh doanh, các cơ sở sử dụng năng lượng trọng điểm, các khách hàng sử dụng điện lớn, các doanh nghiệp FDI và mở rộng đến khách hàng sử dụng điện sinh hoạt.</w:t>
      </w:r>
    </w:p>
    <w:p>
      <w:r>
        <w:t>Sở Công Thương</w:t>
      </w:r>
    </w:p>
    <w:p>
      <w:r>
        <w:t>Các Sở, ngành, UBND các quận, huyện, thị xã và các đơn vị liên quan, Tổng công ty Điện lực thành phố Hà Nội, các đơn vị điện lực khác</w:t>
      </w:r>
    </w:p>
    <w:p>
      <w:r>
        <w:t>7</w:t>
      </w:r>
    </w:p>
    <w:p>
      <w:r>
        <w:t>Hướng dẫn các đơn vị điện lực phối hợp các khách hàng sử dụng năng lượng trọng điểm, khách hàng sử dụng điện lớn ký thỏa thuận tham gia Chương trình Điều chỉnh phụ tải điện phi thương mại nhằm mở rộng và nâng cao số lượng khách hàng tham gia chương trình, đáp ứng các yêu cầu kế hoạch điều chỉnh phụ tải điện; nghiên cứu các cơ chế hỗ trợ thực chất cho khách hàng trong trường hợp tham gia Chương trình.</w:t>
      </w:r>
    </w:p>
    <w:p>
      <w:r>
        <w:t>Sở Công Thương, Tổng công ty Điện lực Thành phố, các đơn vị điện lực khác</w:t>
      </w:r>
    </w:p>
    <w:p>
      <w:r>
        <w:t>Các Sở, ngành, UBND các quận, huyện, thị xã và các đơn vị liên quan</w:t>
      </w:r>
    </w:p>
    <w:p>
      <w:r>
        <w:t>8</w:t>
      </w:r>
    </w:p>
    <w:p>
      <w:r>
        <w:t>Thiết kế và phát các video, clip, bài phóng sự tuyên truyền nâng cao nhận thức về lợi ích của Chương trình Quản lý nhu cầu điện trên địa bàn Thành phố đến đông đảo người dân và doanh nghiệp.</w:t>
      </w:r>
    </w:p>
    <w:p>
      <w:r>
        <w:t>Sở Công Thương</w:t>
      </w:r>
    </w:p>
    <w:p>
      <w:r>
        <w:t>Các Sở, ngành, UBND các quận, huyện, thị xã và các đơn vị liên quan, Tổng công ty Điện lực thành phố Hà Nội, các đơn vị điện lực khác</w:t>
      </w:r>
    </w:p>
    <w:p>
      <w:r>
        <w:t>II</w:t>
      </w:r>
    </w:p>
    <w:p>
      <w:r>
        <w:t>Nhiệm vụ về khoa học công nghệ</w:t>
      </w:r>
    </w:p>
    <w:p>
      <w:r>
        <w:t>1</w:t>
      </w:r>
    </w:p>
    <w:p>
      <w:r>
        <w:t>Tiếp tục trang bị các hệ thống cơ sở hạ tầng hiện đại tại các đơn vị điện lực và khách hàng sử dụng điện như. Hệ thống hạ tầng đo đếm tiên tiến, công tơ đọc và thu thập số liệu đo đếm từ xa AMR, năng lượng mặt trời mái nhà tích hợp lưu trữ năng lượng, thông tin để tối ưu hóa việc tham gia của khách hàng sử dụng điện trong Chương trình quốc gia quản lý nhu cầu điện, Chương trình điều chỉnh phụ tải điện</w:t>
      </w:r>
    </w:p>
    <w:p>
      <w:r>
        <w:t>Tổng công ty Điện lực thành phố Hà Nội, các đơn vị điện lực khác</w:t>
      </w:r>
    </w:p>
    <w:p>
      <w:r>
        <w:t>Khách hàng sử dụng điện và các đơn VỊ có liên quan</w:t>
      </w:r>
    </w:p>
    <w:p>
      <w:r>
        <w:t>2</w:t>
      </w:r>
    </w:p>
    <w:p>
      <w:r>
        <w:t>Tiếp tục triển khai lắp mới và thay thế công tơ cơ khí bằng công tơ điện tử, lập cơ sở dữ liệu đo đếm hàng ngày của nhiều loại hình khách hàng từ dân dụng đến công nghiệp, dịch vụ đáp ứng yêu cầu phân tích, nghiên cứu phụ tải, dự báo phụ tải cũng như việc quản lý nhu cầu điện được chính xác và kịp thời.</w:t>
      </w:r>
    </w:p>
    <w:p>
      <w:r>
        <w:t>Tổng công ty Điện lực thành phố Hà Nội, các đơn vị điện lực khác</w:t>
      </w:r>
    </w:p>
    <w:p>
      <w:r>
        <w:t>Khách hàng sử dụng điện và các đơn vị có liên quan</w:t>
      </w:r>
    </w:p>
    <w:p>
      <w:r>
        <w:t>3</w:t>
      </w:r>
    </w:p>
    <w:p>
      <w:r>
        <w:t>Tiếp tục triển khai rộng rãi, quảng bá sử dụng đèn compact - LED và các công nghệ tiết kiệm năng lượng, khuyến khích sử dụng điều hòa công nghệ mới có hiệu suất cao và tiết kiệm điện</w:t>
      </w:r>
    </w:p>
    <w:p>
      <w:r>
        <w:t>Tổng công ty Điện lực thành phố Hà Nội, các đơn vị điện lực khác</w:t>
      </w:r>
    </w:p>
    <w:p>
      <w:r>
        <w:t>Khách hàng sử dụng điện và các đơn vị có liên quan</w:t>
      </w:r>
    </w:p>
    <w:p>
      <w:r>
        <w:t>4</w:t>
      </w:r>
    </w:p>
    <w:p>
      <w:r>
        <w:t>Tiếp tục thực hiện công tác nghiên cứu phụ tải điện, nâng cao năng lực dự báo nhu cầu phụ tải điện của Tổng công ty Điện lực thành phố Hà Nội và các đơn vị có liên quan khác nhằm đưa ra các kịch bản và giải pháp chủ động ứng phó với thời tiết cao điểm nắng nóng mùa hè khi nhu cầu sử dụng điện tăng cao</w:t>
      </w:r>
    </w:p>
    <w:p>
      <w:r>
        <w:t>Tổng công ty Điện lực thành phố Hà Nội, các đơn vị điện lực khác</w:t>
      </w:r>
    </w:p>
    <w:p>
      <w:r>
        <w:t>Sở Khoa học và công nghệ, Khách hàng sử dụng điện và các đơn vị có liên quan</w:t>
      </w:r>
    </w:p>
    <w:p>
      <w:r>
        <w:t>5</w:t>
      </w:r>
    </w:p>
    <w:p>
      <w:r>
        <w:t>Thực hiện đánh giá tiềm năng, nhu cầu và thiết kế các Chương trình Quốc gia về quản lý nhu cầu điện phù hợp đối với từng khu vực, đối tượng khách hàng sử dụng điện, đơn vị điện lực và cơ chế khuyến khích, các nguồn lực hỗ trợ khác. Các Chương trình quốc gia về quản lý nhu cầu điện được thiết kế và thực hiện phải có tính thực tiễn, khả thi từ đó thuyết phục khách hàng sử dụng điện tham gia một cách tự nguyện và chủ động.</w:t>
      </w:r>
    </w:p>
    <w:p>
      <w:r>
        <w:t>Tổng công ty Điện lực thành phố Hà Nội</w:t>
      </w:r>
    </w:p>
    <w:p>
      <w:r>
        <w:t>Khách hàng sử dụng điện và các đơn vị có liên quan</w:t>
      </w:r>
    </w:p>
    <w:p>
      <w:r>
        <w:t>6</w:t>
      </w:r>
    </w:p>
    <w:p>
      <w:r>
        <w:t>Khuyến khích phát triển mô hình điện mặt trời mái nhà tự sản tự tiêu theo hướng dẫn của Bộ Công Thương, đặc biệt là việc lắp đặt hệ thống điện mặt trời mái nhà đối với các dự án sử dụng nguồn vốn đầu tư công xây dựng mới, nâng cấp cải tạo trụ sở làm việc, tòa nhà văn phòng góp phần giảm công suất phụ tải đỉnh và nâng cao hiệu quả sử dụng năng lượng; khuyến khích sử dụng các sản phẩm đèn chiếu sáng có sử dụng điện năng lượng mặt trời trong chiếu sáng công cộng.</w:t>
      </w:r>
    </w:p>
    <w:p>
      <w:r>
        <w:t>Sở Công Thương</w:t>
      </w:r>
    </w:p>
    <w:p>
      <w:r>
        <w:t>Tổng công ty Điện lực thành phố Hà Nội, các đơn vị điện lực. Khách hàng sử dụng điện và các đơn vị có liên quan</w:t>
      </w:r>
    </w:p>
    <w:p>
      <w:r>
        <w:t>III</w:t>
      </w:r>
    </w:p>
    <w:p>
      <w:r>
        <w:t>Nhiệm vụ về cơ chế chính sách</w:t>
      </w:r>
    </w:p>
    <w:p>
      <w:r>
        <w:t>1</w:t>
      </w:r>
    </w:p>
    <w:p>
      <w:r>
        <w:t>Nghiên cứu đề xuất với Chính phủ, Bộ Công Thương về cơ chế đặc thù nhằm khuyến khích, hỗ trợ và thúc đẩy phát triển hệ thống điện năng lượng mặt trời mái nhà phù hợp với điều kiện thực tế trên địa bàn Thành phố nhất là đối tượng áp dụng chính sách về lắp đặt điện mặt trời mái nhà tự sản tự tiêu và cơ chế giá mua bán điện mặt trời cho phần công suất dư thừa phát lên lưới nhằm tạo động lực, lợi ích thiết thực thu hút nhiều hơn nữa các nguồn lực tham gia.</w:t>
      </w:r>
    </w:p>
    <w:p>
      <w:r>
        <w:t>Sở Công Thương</w:t>
      </w:r>
    </w:p>
    <w:p>
      <w:r>
        <w:t>Các Sở, ngành, UBND các quận, huyện, thị xã, Tổng công ty Điện lực thành phố Hà Nội</w:t>
      </w:r>
    </w:p>
    <w:p>
      <w:r>
        <w:t>2</w:t>
      </w:r>
    </w:p>
    <w:p>
      <w:r>
        <w:t>Tiếp tục rà soát, điều chỉnh, bổ sung cơ chế tài chính theo quy định nhằm khuyến khích, thu hút mạnh các nguồn vốn đầu tư nhằm phát triển thị trường năng lượng đồng bộ, liên thông, hiện đại, hiệu quả phù hợp với định hướng của Nhà nước</w:t>
      </w:r>
    </w:p>
    <w:p>
      <w:r>
        <w:t>Sở Kế hoạch và Đầu tư</w:t>
      </w:r>
    </w:p>
    <w:p>
      <w:r>
        <w:t>Sở Tài chính, Sở Công Thương, Ban quản lý khu công nghiệp và chế xuất Thành phố</w:t>
      </w:r>
    </w:p>
    <w:p>
      <w:r>
        <w:t>3</w:t>
      </w:r>
    </w:p>
    <w:p>
      <w:r>
        <w:t>Nghiên cứu, đề xuất với Bộ Công Thương, Ủy ban quản lý vốn Nhà nước tại doanh nghiệp chỉ đạo, hướng dẫn Tập đoàn Điện lực Việt Nam áp dụng các cơ chế hỗ trợ thực chất cho khách hàng trong trường hợp tham gia Chương trình Quốc gia về quản lý nhu cầu điện (về dự phòng nguồn cấp, hỗ trợ dịch vụ quản lý vận hành, bảo trì bảo dưỡng, đào tạo nhân lực...).</w:t>
      </w:r>
    </w:p>
    <w:p>
      <w:r>
        <w:t>Sở Công Thương</w:t>
      </w:r>
    </w:p>
    <w:p>
      <w:r>
        <w:t>Các Sở, ngành, UBND các quận, huyện, thị xã, Tổng công ty Điện lực thành phố Hà Nội</w:t>
      </w:r>
    </w:p>
    <w:p>
      <w:r>
        <w:t>IV</w:t>
      </w:r>
    </w:p>
    <w:p>
      <w:r>
        <w:t>Nhiệm vụ về hợp tác Quốc tế</w:t>
      </w:r>
    </w:p>
    <w:p>
      <w:r>
        <w:t>1</w:t>
      </w:r>
    </w:p>
    <w:p>
      <w:r>
        <w:t>Đẩy mạnh hợp tác quốc tế, tranh thủ các nguồn lực hỗ trợ từ các tổ chức quốc tế để thực hiện các dự án hỗ trợ kỹ thuật trên địa bàn Thành phố.</w:t>
      </w:r>
    </w:p>
    <w:p>
      <w:r>
        <w:t>Sở Công Thương</w:t>
      </w:r>
    </w:p>
    <w:p>
      <w:r>
        <w:t>Các Sở, ngành, UBND các quận, huyện, thị xã, Tổng công ty Điện lực thành phố Hà Nội</w:t>
      </w:r>
    </w:p>
    <w:p>
      <w:r>
        <w:t>2</w:t>
      </w:r>
    </w:p>
    <w:p>
      <w:r>
        <w:t>Tăng cường hợp tác quốc tế trong lĩnh vực đào tạo, nâng cao năng lực cho đội ngũ cán bộ hoạt động trong lĩnh vực quản lý nhu cầu điện, thông qua các hình thức đầu tư trực tiếp, hội thảo khoa học, nghiên cứu xây dựng phòng thử nghiệm hợp chuẩn.</w:t>
      </w:r>
    </w:p>
    <w:p>
      <w:r>
        <w:t>Sở Công Thương</w:t>
      </w:r>
    </w:p>
    <w:p>
      <w:r>
        <w:t>Các Sở, ngành, UBND các quận, huyện, thị xã, Tổng công ty Điện lực thành phố Hà Nội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