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297/KH-UBND năm 2023 bảo đảm an toàn phòng cháy, chữa cháy và cứu nạn, cứu hộ trong mùa hanh khô, Tết Nguyên đán Giáp Thìn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297/KH-UBND</w:t>
      </w:r>
    </w:p>
    <w:p>
      <w:r>
        <w:t>Vĩnh Phúc, ngày 28 tháng 11 năm 2023</w:t>
      </w:r>
    </w:p>
    <w:p>
      <w:r>
        <w:t>KẾ HOẠCH</w:t>
      </w:r>
    </w:p>
    <w:p>
      <w:r>
        <w:t>BẢO ĐẢM AN TOÀN PHÒNG CHÁY, CHỮA CHÁY VÀ CỨU NẠN, CỨU HỘ TRONG MÙA HANH KHÔ, TẾT NGUYÊN ĐÁN GIÁP THÌN NĂM 2024</w:t>
      </w:r>
    </w:p>
    <w:p>
      <w:r>
        <w:t>Thời gian trước, trong và sau Tết Nguyên đán Giáp Thìn 2024, hoạt động sản xuất, kinh doanh, lượng hàng hóa lưu trữ, luân chuyển, nhu cầu sử dụng điện, xăng, dầu, gas gia tăng cao; là thời điểm diễn ra nhiều sự kiện chính trị, các hoạt động văn hóa, xã hội vui Tết, đón xuân...; thời tiết, khí hậu hanh khô, rét đậm, rét hại... tiềm ẩn nhiều nguy cơ cháy, nổ. Nhằm bảo đảm an toàn phòng cháy, chữa cháy và cứu nạn, cứu hộ (PCCC và CNCH) trong mùa hanh khô, Tết Nguyên đán Giáp Thìn và các lễ hội đầu năm 2024, UBND tỉnh xây dựng Kế hoạch bảo đảm an toàn PCCC và CNCH như sau:</w:t>
      </w:r>
    </w:p>
    <w:p>
      <w:r>
        <w:t>I. MỤC ĐÍCH, YÊU CẦU</w:t>
      </w:r>
    </w:p>
    <w:p>
      <w:r>
        <w:t>1.  Triển khai đồng bộ các mặt công tác, biện pháp nghiệp vụ nhằm bảo đảm tuyệt đối an ninh trật tự, an toàn PCCC và CNCH trong mùa hanh khô, Tết Nguyên đán Giáp Thìn, các lễ hội đầu năm 2024 trên địa bàn tỉnh Vĩnh Phúc, trong đó chú trọng công tác tuyên truyền, kiểm tra, nâng cao ý thức, trách nhiệm của người đứng đầu cơ sở và quần chúng Nhân dân trong công tác PCCC và CNCH. Chủ động nắm, phân tích, đánh giá, dự báo tình hình để xây dựng kế hoạch, phương án đảm bảo an toàn PCCC và CNCH; tổ chức tốt công tác thường trực sẵn sàng chữa cháy, cứu nạn, cứu hộ, kịp thời xử lý các tình huống cháy, nổ, tai nạn, sự cố nhằm hạn chế thấp nhất thiệt hại về người và tài sản; sẵn sàng chi viện cho địa phương khác khi có yêu cầu.</w:t>
      </w:r>
    </w:p>
    <w:p>
      <w:r>
        <w:t>2.  Xác định rõ các nhiệm vụ trọng tâm về PCCC để tập trung chỉ đạo triển khai thực hiện đồng bộ, quyết liệt nhằm nâng cao hiệu lực, hiệu quả quản lý nhà nước về PCCC, góp phần phòng ngừa, ngăn chặn các vụ cháy, nổ và hạn chế đến mức thấp nhất thiệt hại do cháy, nổ gây ra.</w:t>
      </w:r>
    </w:p>
    <w:p>
      <w:r>
        <w:t>3.  Việc triển khai thực hiện các nhiệm vụ phải đồng bộ, quyết liệt, có sự phối hợp chặt chẽ giữa các sở, ban, ngành; cụ thể trách nhiệm của đơn vị, tổ chức, cá nhân; thường xuyên kiểm tra, giám sát, đôn đốc, đánh giá kết quả để xem xét trách nhiệm của đơn vị, tổ chức, cá nhân thực hiện không nghiêm túc; mỗi cán bộ, công chức, đảng viên phải gương mẫu đi đầu trong thực hiện các quy định về PCCC và CNCH.</w:t>
      </w:r>
    </w:p>
    <w:p>
      <w:r>
        <w:t>II. NỘI DUNG VÀ PHÂN CÔNG NHIỆM VỤ</w:t>
      </w:r>
    </w:p>
    <w:p>
      <w:r>
        <w:t>1. Công an tỉnh</w:t>
      </w:r>
    </w:p>
    <w:p>
      <w:r>
        <w:t>- Tiếp tục tham mưu các cấp ủy Đảng, chính quyền địa phương thực hiện có hiệu quả Kết luận số 02-KL/TW ngày 18/5/2021 của Ban Bí thư về tiếp tục thực hiện Chỉ thị số 47-CT/TW về tăng cường sự lãnh đạo của Đảng đối với công tác PCCC, Nghị quyết số 99/2019/QH14 ngày 27/11/2019 của Quốc hội về tiếp tục hoàn thiện, nâng cao hiệu lực, hiệu quả thực hiện chính sách, pháp luật về PCCC và Chỉ thị số 01/CT-TTg ngày 03/01/2023, các Công điện số 796/CĐ-TTg ngày 13/9/2023, số 825/CĐ-TTg ngày 15/9/2023, số 991/CĐ-TTg ngày 22/10/2023, số 1014/CĐ-TTg ngày 26/10/2023 của Thủ tướng Chính phủ, các văn bản lãnh đạo, chỉ đạo của Tỉnh ủy, Ban Cán sự đảng UBND tỉnh, UBND tỉnh về công tác PCCC và CNCH..., huy động sự vào cuộc của các cấp ủy Đảng, chính quyền địa phương đối với công tác bảo đảm an toàn PCCC và CNCH trong dịp Tết Nguyên đán 2024; tiếp tục tham mưu thực hiện các Nghị định của Chính phủ, các Quyết định của Thủ tướng Chính phủ về công tác PCCC và CNCH. Phấn đấu không để xảy ra cháy, nổ lớn gây thiệt hại nghiêm trọng về người và tài sản.</w:t>
      </w:r>
    </w:p>
    <w:p>
      <w:r>
        <w:t>- Triển khai đợt cao điểm tuyên truyền, kiểm tra an toàn PCCC, với khẩu hiệu là   “Tính mạng con người là trên hết, trước hết”   với mục tiêu  “Không để xảy ra cháy, nổ; nếu có cháy, nổ xảy ra thì không để thiệt hại về con người”;  trong đó tập trung kiểm tra, yêu cầu khắc phục ngay đối với hệ thống báo cháy  (phải đảm bảo có chuông báo cháy riêng, hoạt động tốt, bảo đảm chất lượng...);  lối thoát hiểm  (đây là tiêu chí bắt buộc với các công trình; các phương án thoát hiểm khi có cháy, nổ xảy ra)...  qua kiểm tra, tuyên truyền vận động người dân trang bị mặt nạ phòng độc, nhất là đối với các hộ dân ở tại các chung cư, nhà cao tầng.</w:t>
      </w:r>
    </w:p>
    <w:p>
      <w:r>
        <w:t>- Tiếp tục triển khai nhân rộng mô hình “Tổ Liên gia an toàn PCCC”, “Điểm chữa cháy công cộng”; xây dựng tài liệu tuyên truyền, các tin, bài, phóng sự về bảo đảm an toàn PCCC và CNCH, có phương pháp thiết thực, hiệu quả để tuyên truyền đến từng tầng lớp, địa bàn; phối hợp chặt chẽ với cơ quan phát thanh, truyền hình, báo chí tăng cường thời lượng phát sóng các tin, bài, phóng sự cảnh báo nguy cơ cháy, nổ trong dịp mùa hanh khô, Tết Nguyên đán Giáp Thìn năm 2024 đến các cơ quan, tổ chức, khu dân cư và hộ gia đình để thực hiện tốt phương châm “4 tại chỗ”. Khuyến cáo các tổ chức, cá nhân tăng cường công tác bảo đảm an toàn, chấp hành nghiêm các quy định của pháp luật về PCCC trong dịp Tết Nguyên đán 2024; phê phán công khai các hành vi thiếu trách nhiệm, các vi phạm nghiêm trọng về PCCC của các tổ chức, cá nhân trên các phương tiện thông tin đại chúng.</w:t>
      </w:r>
    </w:p>
    <w:p>
      <w:r>
        <w:t>- Tăng cường công tác tuyên truyền, tập huấn kỹ năng PCCC và CNCH cho học sinh, sinh viên, người đứng đầu cơ sở, người lao động và toàn thể Nhân dân trên địa bàn tỉnh bằng các hình thức phù hợp; vận động 100% các hộ gia đình trên địa bàn trang bị bình chữa cháy theo Chỉ đạo của Thủ tướng Chính phủ tại Chỉ thị số 01/CT-TTg ngày 03/01/2023. Đảm bảo đến 31/12/2023 mỗi hộ gia đình phải có ít nhất một người được tập huấn, huấn luyện nghiệp vụ về PCCC.</w:t>
      </w:r>
    </w:p>
    <w:p>
      <w:r>
        <w:t>- Chỉ đạo lực lượng Công an tiến hành kiểm tra, ký cam kết đảm bảo an toàn PCCC trong mùa hanh khô, Tết Nguyên đán Quý Mão 2024; tập trung kiểm tra các cơ sở kinh doanh có điều kiện về an ninh trật tự, cơ sở có quy mô lớn, tập trung đông người, có tính chất nguy hiểm cháy, nổ cao như: Khách sạn, nhà trọ, cơ sở kinh doanh karaoke, quán bar, vũ trường, chung cư, nhà cao tầng, chợ, trung tâm thương mại, nhà kho, xưởng sản xuất...; hướng dẫn người đứng đầu cơ sở, chủ hộ gia đình thường xuyên kiểm tra, bảo đảm an toàn PCCC và CNCH tại cơ sở, hộ gia đình. Xử lý nghiêm các hành vi vi phạm về PCCC và CNCH được phát hiện trong quá trình kiểm tra, kiên quyết tạm đình chỉ, đình chỉ hoạt động theo quy định tại Điều 17 Nghị định số 136/2020/NĐ-CP ngày 24/11/2020 của Chính phủ và các văn bản hướng dẫn thi hành.</w:t>
      </w:r>
    </w:p>
    <w:p>
      <w:r>
        <w:t>- Tiếp tục tham mưu UBND tỉnh chỉ đạo các chủ đầu tư hạ tầng tại các khu công nghiệp thành lập và duy trì hoạt động của lực lượng PCCC chuyên ngành, PCCC cơ sở, bảo đảm kinh phí, trang bị phương tiện và các điều kiện để duy trì hoạt động của đội PCCC chuyên ngành, PCCC cơ sở; tiến hành tập huấn, huấn luyện nghiệp vụ về PCCC và CNCH và tổ chức thường trực sẵn sàng chữa cháy đáp ứng yêu cầu chữa cháy tại chỗ.</w:t>
      </w:r>
    </w:p>
    <w:p>
      <w:r>
        <w:t>- Thực hiện tốt nhiệm vụ kiểm tra liên ngành công tác PCCC và CNCH trên địa bàn tỉnh Vĩnh Phúc năm 2023 theo Quyết định số 2383/QĐ-UBND ngày 03/11/2023 của UBND tỉnh.</w:t>
      </w:r>
    </w:p>
    <w:p>
      <w:r>
        <w:t>- Chỉ đạo lực lượng Cảnh sát PCCC&amp;CNCH phối hợp với Chi cục Kiểm lâm - Sở Nông nghiệp và Phát triển nông thôn tỉnh Vĩnh Phúc tăng cường công tác kiểm tra, ký cam kết, hướng dẫn công tác đảm bảo an toàn PCCC và CNCH trong dịp mùa hanh khô, Tết Nguyên đán Giáp Thìn năm 2024.</w:t>
      </w:r>
    </w:p>
    <w:p>
      <w:r>
        <w:t>- Tăng cường công tác tuyên truyền, tập huấn kỹ năng PCCC và CNCH cho học sinh, sinh viên, người đứng đầu cơ sở, người lao động và toàn thể Nhân dân trên địa bàn tỉnh bằng các hình thức phù hợp. Đến 31/12/2023 mỗi hộ gia đình phải có ít nhất một người được tập huấn, huấn luyện nghiệp vụ về PCCC.</w:t>
      </w:r>
    </w:p>
    <w:p>
      <w:r>
        <w:t>- Chủ trì, tiếp tục phối hợp UBND các huyện, thành phố xây dựng và tổ chức diễn tập phương án chữa cháy, CNCH của lực lượng Cảnh sát PCCC và CNCH trên địa bàn các huyện, thành phố có huy động nhiều lực lượng, phương tiện tham gia theo chỉ đạo của UBND tỉnh.</w:t>
      </w:r>
    </w:p>
    <w:p>
      <w:r>
        <w:t>- Căn cứ vào tình hình thực tế việc tổ chức các sự kiện chào mừng năm mới, hoạt động thăm và chúc Tết của lãnh đạo Đảng, Nhà nước, các khu vực tập trung đông người tại địa phương, chủ động xây dựng và triển khai các phương án, kế hoạch bảo đảm tuyệt đối an toàn PCCC và CNCH, bố trí lực lượng, phương tiện thường trực tại các địa điểm, khu vực này. Tăng cường thực tập phương án, nhất là tại các cơ sở nguy cơ cháy, nổ cao, chợ, trung tâm thương mại, khu công nghiệp, khu dân cư nguy cơ cháy, nổ cao.</w:t>
      </w:r>
    </w:p>
    <w:p>
      <w:r>
        <w:t>- Thực hiện nghiêm túc công tác thường trực sẵn sàng chữa cháy và CNCH của lực lượng Cảnh sát PCCC và CNCH; rà soát, bổ sung các phương án chữa cháy, CNCH, xử lý tình huống cháy, nổ lớn, phức tạp và phương án của lực lượng Cảnh sát PCCC và CNCH tham gia giải quyết các tình huống tụ tập đông người, bạo loạn, biểu tình, gây mất an ninh, trật tự; sẵn sàng về lực lượng, phương tiện để kịp thời xử lý các tình huống cháy, nổ, tai nạn, sự cố và chi viện cho các địa phương khác khi có yêu cầu.</w:t>
      </w:r>
    </w:p>
    <w:p>
      <w:r>
        <w:t>2. Sở Thông tin và Truyền thông, Đài phát thanh truyền hình tỉnh, Báo Vĩnh Phúc, Cổng thông tin điện tử tỉnh Vĩnh Phúc</w:t>
      </w:r>
    </w:p>
    <w:p>
      <w:r>
        <w:t>Phối hợp với Công an tỉnh xây dựng các chương trình, phóng sự, tin, bài tuyên truyền về nguy cơ xảy ra cháy, nổ trên địa bàn, cơ sở trọng điểm, mùa hanh khô, dịp Tết Nguyên đán và các lễ hội đầu năm 2024; chú ý tăng chuyên trang, chuyên mục tuyên truyền về kỹ năng thoát hiểm, thoát nạn khi có sự cố cháy, nổ xảy ra. Kịp thời biểu dương gương người tốt, việc tốt trong công tác PCCC; phê phán công khai các hành vi thiếu trách nhiệm, các vi phạm nghiêm trọng về PCCC của các tổ chức, cá nhân trên các phương tiện thông tin đại chúng để giáo dục phòng ngừa chung.</w:t>
      </w:r>
    </w:p>
    <w:p>
      <w:r>
        <w:t>3. Sở Giáo dục và Đào tạo</w:t>
      </w:r>
    </w:p>
    <w:p>
      <w:r>
        <w:t>Phối hợp với Công an tỉnh tích hợp, xây dựng nội dung bồi dưỡng kiến thức, kỹ năng về PCCC và CNCH và tổ chức tuyên truyền trong các hoạt động ngoại khóa, giờ chào cờ, các chương trình trải nghiệm chữa cháy và CNCH trong các nhà trường, cơ sở giáo dục phù hợp với từng cấp học, ngành học.</w:t>
      </w:r>
    </w:p>
    <w:p>
      <w:r>
        <w:t>4. Sở Lao động Thương binh và Xã hội</w:t>
      </w:r>
    </w:p>
    <w:p>
      <w:r>
        <w:t>Theo chức năng, nhiệm vụ, phối hợp với Công an tỉnh tuyên truyền về kiến thức, kỹ năng PCCC và CNCH cho sinh viên trong các trường cao đẳng nghề trên địa bàn đảm bảo theo đúng quy định.</w:t>
      </w:r>
    </w:p>
    <w:p>
      <w:r>
        <w:t>5. Sở Tài Chính</w:t>
      </w:r>
    </w:p>
    <w:p>
      <w:r>
        <w:t>Chủ trì tham mưu UBND tỉnh bố trí, hỗ trợ kinh phí cho công tác PCCC và CNCH, nhất là đầu tư mua sắm phương tiện, thiết bị phục vụ công tác chữa cháy và CNCH theo hướng dẫn tại Văn bản số 7077/BTC-VI, ngày 12/6/2020 của Bộ Tài chính về việc hướng dẫn thực hiện hỗ trợ kinh phí cho lực lượng Cảnh sát PCCC trên địa bàn từ nguồn ngân sách địa phương theo đúng quy định.</w:t>
      </w:r>
    </w:p>
    <w:p>
      <w:r>
        <w:t>6. Sở Công thương</w:t>
      </w:r>
    </w:p>
    <w:p>
      <w:r>
        <w:t>- Chỉ đạo Công ty Điện lực Vĩnh Phúc:</w:t>
      </w:r>
    </w:p>
    <w:p>
      <w:r>
        <w:t>+ Thường xuyên kiểm tra, rà soát lại toàn bộ hệ thống lưới điện nhằm đảm bảo vận hành an toàn; xây dựng phương án xử lý, khắc phục đối với các tuyến đường dây điện, trạm biến áp nhằm phòng ngừa nguy cơ mất an toàn gây cháy, nổ.</w:t>
      </w:r>
    </w:p>
    <w:p>
      <w:r>
        <w:t>+ Phối hợp với cơ quan chức năng của Công an tỉnh xử lý nghiêm các cơ sở có vi phạm nghiêm trọng về PCCC và CNCH đã tạm đình chỉ hoặc đình chỉ hoạt động nhưng không chấp hành bằng hình thức ngừng cung cấp điện để sản xuất, kinh doanh, sinh hoạt đối với các cơ sở này.</w:t>
      </w:r>
    </w:p>
    <w:p>
      <w:r>
        <w:t>- Chủ trì, phối hợp Công an tỉnh tổ chức kiểm tra, rà soát, đánh giá thực trạng công tác PCCC&amp;CNCH tại các khu chợ, trung tâm thương mại trên địa bàn tỉnh; hướng dẫn, yêu cầu Ban quản lý, các tiểu thương kinh doanh trong các chợ, trung tâm thương mại cam kết chấp hành quy định pháp luật về PCCC&amp;CNCH, tăng cường thực hiện các biện pháp bảo đảm an toàn, phòng, chống cháy, nổ trong mùa hanh khô, dịp Tết Nguyên đán Giáp Thìn năm 2024.</w:t>
      </w:r>
    </w:p>
    <w:p>
      <w:r>
        <w:t>7. Sở Nông nghiệp và phát triển nông thôn</w:t>
      </w:r>
    </w:p>
    <w:p>
      <w:r>
        <w:t>Chỉ đạo Chi cục Kiểm lâm phối hợp lực lượng Cảnh sát PCCC&amp;CNCH tăng cường công tác kiểm tra, ký cam kết, hướng dẫn công tác đảm bảo an toàn PCCC và CNCH trong dịp mùa hanh khô, Tết Nguyên đán Giáp Thìn năm 2024.</w:t>
      </w:r>
    </w:p>
    <w:p>
      <w:r>
        <w:t>8. Các sở, ban, ngành; cơ quan, đơn vị trung ương trên địa bàn tỉnh</w:t>
      </w:r>
    </w:p>
    <w:p>
      <w:r>
        <w:t>Theo chức năng, nhiệm vụ, lĩnh vực quản lý nhà nước có trách nhiệm tuyên truyền, chỉ đạo, hướng dẫn thực hiện các quy định, chỉ đạo về công tác PCCC và CNCH; phối hợp tốt với Công an tỉnh, các đơn vị công an gần nhất để kịp thời xử lý các sự cố cháy, nổ xảy ra, đảm bảo an toàn về người, tài sản.</w:t>
      </w:r>
    </w:p>
    <w:p>
      <w:r>
        <w:t>9. UBND các huyện, thành phố</w:t>
      </w:r>
    </w:p>
    <w:p>
      <w:r>
        <w:t>- Tổ chức phổ biến, quán triệt và triển khai thực hiện các văn bản quy phạm pháp luật về PCCC và CNCH đến cơ quan, tổ chức, doanh nghiệp, hộ gia đình trên địa bàn huyện, thành phố quản lý.</w:t>
      </w:r>
    </w:p>
    <w:p>
      <w:r>
        <w:t>- Tiếp tục kiện toàn Ban chỉ đạo phòng cháy, chữa cháy và cứu nạn, cứu hộ cấp huyện theo đúng quy định, hướng dẫn của Công an tỉnh, chỉ đạo của UBND tỉnh.</w:t>
      </w:r>
    </w:p>
    <w:p>
      <w:r>
        <w:t>- Quyết liệt chỉ đạo UBND cấp xã tiếp tục tăng cường phổ biến kiến thức, tập huấn kỹ năng an toàn PCCC, CNCH, thoát nạn cho người dân; đảm bảo đến ngày 31/12/2023 mỗi hộ gia đình phải có ít nhất 01 người được tập huấn kỹ năng PCCC và CNCH, vận động 100% các hộ gia đình trên địa bàn trang bị bình chữa cháy theo Chỉ đạo của Thủ tướng Chính phủ tại Chỉ thị số 01/CT-TTg ngày 03/01/2023; tiếp tục rà soát, phát hiện và vận động các hộ gia đình mở lối thoát nạn thứ 2.</w:t>
      </w:r>
    </w:p>
    <w:p>
      <w:r>
        <w:t>- Tiếp tục phối hợp với Công an tỉnh xây dựng, phê duyệt và tổ chức diễn tập phương án chữa cháy, CNCH của lực lượng Cảnh sát PCCC và CNCH trên địa bàn huyện, thành phố có huy động nhiều lực lượng, phương tiện tham gia; bố trí nguồn kinh phí và đảm bảo các điều kiện cần thiết cho việc tổ chức thực tập phương án chữa cháy, CNCH theo chỉ đạo của UBND tỉnh.</w:t>
      </w:r>
    </w:p>
    <w:p>
      <w:r>
        <w:t>- Chỉ đạo UBND cấp xã tiếp tục vận động các hộ gia đình, khu dân cư trên địa bàn thành lập các mô hình “Tổ liên gia an toàn PCCC” và “Điểm chữa cháy công cộng” để phát huy vai trò của quần chúng Nhân dân tham gia chữa cháy theo hướng dẫn tại Công văn số 3716/C07-P3 ngày 10/11/2023 của Cục Cảnh sát PCCC&amp;CNCH - Bộ Công an.</w:t>
      </w:r>
    </w:p>
    <w:p>
      <w:r>
        <w:t>- Chỉ đạo UBND cấp xã nắm tình hình, điều tra cơ bản, phân loại, phân cấp, rà soát, kiểm tra an toàn PCCC 100% các cơ sở thuộc Phụ lục IV Nghị định số 136/2020/NĐ-CP, tránh bỏ sót, bỏ lọt địa bàn, cơ sở.</w:t>
      </w:r>
    </w:p>
    <w:p>
      <w:r>
        <w:t>- Chỉ đạo cơ quan thông tin đại chúng cấp huyện đẩy mạnh công tác tuyên truyền, cảnh báo các nguy cơ cháy, nổ; hướng dẫn các biện pháp, kỹ năng chữa cháy, thoát nạn khi xảy ra sự cố, tai nạn, đặc biệt chú trọng tăng cường thời lượng tuyên truyền vào mùa hanh khô, Tết Nguyên đán, các lễ hội đầu năm.</w:t>
      </w:r>
    </w:p>
    <w:p>
      <w:r>
        <w:t>- Chỉ đạo rà soát, có biện pháp xử lý đối với các chợ cấp huyện, cấp xã trên địa bàn chưa đảm bảo các quy định về PCCC.</w:t>
      </w:r>
    </w:p>
    <w:p>
      <w:r>
        <w:t>- Chỉ đạo hoàn thiện hệ thống PCCC tại trụ sở cơ quan nhà nước  (trụ sở UBND cấp huyện, cấp xã, các trường học, bệnh viện...)  đảm bảo theo quy định.</w:t>
      </w:r>
    </w:p>
    <w:p>
      <w:r>
        <w:t>- Chỉ đạo đơn vị chức năng tổ chức tuyên truyền về PCCC và CNCH nhằm nâng cao nhận thức, kiến thức pháp luật về PCCC cho các cơ quan, tổ chức, doanh nghiệp, người dân trên địa bàn.</w:t>
      </w:r>
    </w:p>
    <w:p>
      <w:r>
        <w:t>III. TỔ CHỨC THỰC HIỆN</w:t>
      </w:r>
    </w:p>
    <w:p>
      <w:r>
        <w:t>1.  Công an tỉnh, các Sở, ban, ngành, UBND các huyện, thành phố căn cứ Kế hoạch này để xây dựng kế hoạch, văn bản triển khai thực hiện tại đơn vị, địa phương mình; tổ chức thực hiện nghiêm túc các nội dung chỉ đạo về công tác PCCC và CNCH, đảm bảo nhân dân vui Tết, đón xuân an toàn. Kết quả thực hiện báo cáo về UBND tỉnh (qua Công an tỉnh) để theo dõi, tổng hợp.</w:t>
      </w:r>
    </w:p>
    <w:p>
      <w:r>
        <w:t>2.  Giao Công an tỉnh theo dõi, đôn đốc, kiểm tra việc thực hiện Kế hoạch này; tổng hợp tình hình, xây dựng báo cáo kết quả thực hiện trình lãnh đạo UBND tỉnh theo quy định.</w:t>
      </w:r>
    </w:p>
    <w:p>
      <w:r>
        <w:t>Trong quá trình thực hiện, nếu có vướng mắc, khó khăn, báo cáo về UBND tỉnh  (qua Công an tỉnh)  để có hướng dẫn kịp thời./.</w:t>
      </w:r>
    </w:p>
    <w:p>
      <w:r>
        <w:t>Nơi nhận:</w:t>
      </w:r>
    </w:p>
    <w:p>
      <w:r>
        <w:t>- TTTU, TT.HĐND tỉnh;</w:t>
      </w:r>
    </w:p>
    <w:p>
      <w:r>
        <w:t>- Bộ Công an (C07);</w:t>
      </w:r>
    </w:p>
    <w:p>
      <w:r>
        <w:t>- Chủ tịch, các PCT UBND tỉnh;</w:t>
      </w:r>
    </w:p>
    <w:p>
      <w:r>
        <w:t>- Công an tỉnh;</w:t>
      </w:r>
    </w:p>
    <w:p>
      <w:r>
        <w:t>- Các cơ quan trung ương trên địa bàn tỉnh;</w:t>
      </w:r>
    </w:p>
    <w:p>
      <w:r>
        <w:t>- Sở, ban, ngành;</w:t>
      </w:r>
    </w:p>
    <w:p>
      <w:r>
        <w:t>- UBND các huyện, thành phố;</w:t>
      </w:r>
    </w:p>
    <w:p>
      <w:r>
        <w:t>- Đài PTTT tỉnh, Báo Vĩnh Phúc, Cổng thông tin điện tử tỉnh Vĩnh Phúc;</w:t>
      </w:r>
    </w:p>
    <w:p>
      <w:r>
        <w:t>- VPUB: CVP, PCVP, NCTH, HCQT;</w:t>
      </w:r>
    </w:p>
    <w:p>
      <w:r>
        <w:t>- Lưu: VT, NC1.</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