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2940/KH-UBND tổ chức triển khai thi hành Luật Đất đai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2940/KH-UBND</w:t>
      </w:r>
    </w:p>
    <w:p>
      <w:r>
        <w:t>Quảng Nam, ngày 25 tháng 4 năm 2024</w:t>
      </w:r>
    </w:p>
    <w:p>
      <w:r>
        <w:t>KẾ HOẠCH</w:t>
      </w:r>
    </w:p>
    <w:p>
      <w:r>
        <w:t>TỔ CHỨC TRIỂN KHAI THI HÀNH LUẬT ĐẤT ĐAI NĂM 2024 TRÊN ĐỊA BÀN TỈNH QUẢNG NAM</w:t>
      </w:r>
    </w:p>
    <w:p>
      <w:r>
        <w:t>Thực hiện Quyết định số 222/QĐ-TTg ngày 05/3/2024 của Thủ tướng Chính phủ về việc ban hành Kế hoạch triển khai thi hành Luật Đất đai số 31/2024/QH15 ngày 18/01/2024 (viết tắt là Luật Đất đai năm 2024); để đảm bảo việc triển khai thi hành Luật một cách kịp thời, đồng bộ, thống nhất, hiệu quả ngay khi Luật có hiệu lực thi hành, UBND tỉnh ban hành Kế hoạch tổ chức triển khai thi hành Luật Đất đai năm 2024 trên địa bàn tỉnh, cụ thể như sau:</w:t>
      </w:r>
    </w:p>
    <w:p>
      <w:r>
        <w:t>I. MỤC ĐÍCH, YÊU CẦU</w:t>
      </w:r>
    </w:p>
    <w:p>
      <w:r>
        <w:t>1. Mục đích</w:t>
      </w:r>
    </w:p>
    <w:p>
      <w:r>
        <w:t>a) Phổ biến sâu rộng Luật Đất đai năm 2024, đặc biệt là các điểm mới so với Luật Đất đai năm 2013 và chỉ đạo, tổ chức triển khai thực hiện kịp thời, đồng bộ các quy định của pháp luật, bảo đảm quản lý đất đai chặt chẽ, sử dụng đất hợp lý, tiết kiệm, có hiệu quả; đẩy mạnh cải cách thủ tục hành chính, đảm bảo công khai, minh bạch trong công tác quản lý đất đai trên địa bàn tỉnh;</w:t>
      </w:r>
    </w:p>
    <w:p>
      <w:r>
        <w:t>b) Xác định cụ thể các nội dung công việc, thời hạn hoàn thành và trách nhiệm của các cơ quan, tổ chức có liên quan trên địa bàn tỉnh trong việc tổ chức thi hành Luật Đất đai;</w:t>
      </w:r>
    </w:p>
    <w:p>
      <w:r>
        <w:t>c) Đẩy mạnh công tác tuyên truyền, nâng cao nhận thức của các cấp, các ngành, cơ quan, tổ chức và Nhân dân trên địa bàn tỉnh trong công tác quản lý, sử dụng đất đai, tạo sự chuyển biến tích cực và đưa công tác quản lý nhà nước về đất đai trên địa bàn tỉnh đi vào nề nếp, đúng pháp luật, hạn chế vi phạm pháp luật về đất đai.</w:t>
      </w:r>
    </w:p>
    <w:p>
      <w:r>
        <w:t>2. Yêu cầu</w:t>
      </w:r>
    </w:p>
    <w:p>
      <w:r>
        <w:t>a) Tăng cường công tác lãnh đạo, chỉ đạo của các cấp, các ngành và chính quyền các địa phương trên địa bàn tỉnh; bảo đảm sự phối hợp chặt chẽ, đồng bộ giữa các ngành, các cơ quan chức năng và thường xuyên, kịp thời kiểm tra, hướng dẫn, giải quyết vướng mắc, khó khăn phát sinh trong quá trình tổ chức thực hiện Luật Đất đai.</w:t>
      </w:r>
    </w:p>
    <w:p>
      <w:r>
        <w:t>b) Các văn bản quy phạm pháp luật do UBND tỉnh ban hành theo thẩm quyền về các nội dung quy định thi hành Luật Đất đai phải đảm bảo đồng bộ, thực hiện thống nhất kể từ ngày Luật Đất đai năm 2024 và các văn bản hướng dẫn dưới Luật có hiệu lực thi hành;</w:t>
      </w:r>
    </w:p>
    <w:p>
      <w:r>
        <w:t>II. NỘI DUNG, THỜI GIAN THỰC HIỆN:</w:t>
      </w:r>
    </w:p>
    <w:p>
      <w:r>
        <w:t>1. Tuyên truyền, phổ biến, giới thiệu Luật Đất đai và các văn bản hướng dẫn thi hành:</w:t>
      </w:r>
    </w:p>
    <w:p>
      <w:r>
        <w:t>a) Tổ chức Hội nghị phổ biến, giới thiệu Luật Đất đai và các văn bản hướng dẫn thi hành:</w:t>
      </w:r>
    </w:p>
    <w:p>
      <w:r>
        <w:t>* Cấp tỉnh:  Tổ chức Hội nghị phổ biến, quán triệt Luật Đất đai năm 2024 và các văn bản hướng dẫn thi hành.</w:t>
      </w:r>
    </w:p>
    <w:p>
      <w:r>
        <w:t>- Thời gian: dự kiến trong quý III hoặc quý IV/2024 (sau khi các văn bản hướng dẫn thi hành Luật được ban hành).</w:t>
      </w:r>
    </w:p>
    <w:p>
      <w:r>
        <w:t>- Hình thức Hội nghị: Trực tiếp và trực tuyến</w:t>
      </w:r>
    </w:p>
    <w:p>
      <w:r>
        <w:t>- Cơ quan tham mưu thực hiện: Giao Sở Tài nguyên và Môi trường chuẩn bị đầy đủ nội dung để tham mưu UBND tỉnh tổ chức Hội nghị.</w:t>
      </w:r>
    </w:p>
    <w:p>
      <w:r>
        <w:t>- Thành phần dự Hội nghị:</w:t>
      </w:r>
    </w:p>
    <w:p>
      <w:r>
        <w:t>+ Ở tỉnh: mời đại diện Thường trực Tỉnh ủy, Thường trực HĐND tỉnh, lãnh đạo UBND tỉnh và lãnh đạo các Sở, Ban, ngành, đoàn thể có liên quan; lãnh đạo, công chức, viên chức của Sở Tài nguyên và Môi trường;</w:t>
      </w:r>
    </w:p>
    <w:p>
      <w:r>
        <w:t>+ Ở cấp huyện: mời đại diện Thường trực Huyện ủy, Thị ủy, Thành ủy, đại diện Thường trực HĐND cấp huyện; Chủ tịch hoặc Phó chủ tịch UBND phụ trách lĩnh vực đất đai; lãnh đạo, công chức, viên chức của Phòng Tài nguyên và Môi trường, Chi nhánh Văn phòng Đăng ký đất đai; lãnh đạo đơn vị thực hiện nhiệm vụ phát triển quỹ đất, quản lý trật tự xây dựng và các Phòng, Ban liên quan ở huyện.</w:t>
      </w:r>
    </w:p>
    <w:p>
      <w:r>
        <w:t>* Cấp huyện: tham gia hội nghị cấp tỉnh  (trực tiếp và trực tuyến)  do UBND tỉnh tổ chức và thường xuyên tổ chức Hội nghị tập huấn nội dung Luật Đất đai năm 2024 và các văn bản hướng dẫn thi hành đến lãnh đạo các phòng, ban, đơn vị của huyện; công chức, viên chức làm công tác tài nguyên và môi trường cấp huyện; lãnh đạo UBND cấp xã, cán bộ địa chính - xây dựng.</w:t>
      </w:r>
    </w:p>
    <w:p>
      <w:r>
        <w:t>b) Tuyên truyền phổ biến, giới thiệu Luật Đất đai năm 2024 và các văn bản hướng dẫn thi hành:</w:t>
      </w:r>
    </w:p>
    <w:p>
      <w:r>
        <w:t>- Nội dung thực hiện: Tuyên truyền phổ biến Luật đất đai và các văn bản quy định chi tiết và các văn bản hướng dẫn thi hành Luật Đất đai trên các phương tiện thông tin báo, đài; đặc biệt là phát huy vai trò của hệ thống đài truyền thanh, tủ sách pháp luật ở cơ sở và bằng các hình thức khác như: phát hành tài liệu hỏi đáp, tờ rơi tuyên truyền về quản lý, sử dụng đất đai; thi tìm hiểu về pháp luật đất đai, hỏi đáp thông qua cổng thông tin điện tử; tủ sách pháp luật ở cơ sở…</w:t>
      </w:r>
    </w:p>
    <w:p>
      <w:r>
        <w:t>- Cơ quan thực hiện: Báo Quảng Nam, Đài Phát thanh Truyền hình tỉnh, các cơ quan đại diện Báo, Đài Trung ương đóng trên địa bàn tỉnh; các Hội, Đoàn thể chính trị - xã hội các cấp trên địa bàn tỉnh.</w:t>
      </w:r>
    </w:p>
    <w:p>
      <w:r>
        <w:t>- Cơ quan phối hợp: Sở Tài nguyên và Môi trường và Phòng Tài nguyên và Môi trường các huyện, thị xã, thành phố trên địa bàn tỉnh.</w:t>
      </w:r>
    </w:p>
    <w:p>
      <w:r>
        <w:t>- Thời gian thực hiện: từ quý IV/2024 và các năm tiếp theo.</w:t>
      </w:r>
    </w:p>
    <w:p>
      <w:r>
        <w:t>2. Thể chế đồng bộ hệ thống văn bản quy định, hướng dẫn về đất đai của địa phương theo thẩm quyền, phù hợp với các quy định của Luật Đất đai 2024</w:t>
      </w:r>
    </w:p>
    <w:p>
      <w:r>
        <w:t>a) Nội dung thực hiện:</w:t>
      </w:r>
    </w:p>
    <w:p>
      <w:r>
        <w:t>- Rà soát các văn bản quy phạm pháp luật liên quan đến lĩnh vực quản lý đất đai trên địa bàn tỉnh đã ban hành, đề xuất sửa đổi, bổ sung hoặc bãi bỏ, ban hành mới cho phù hợp với quy định của Luật Đất đai năm 2024 và các văn bản hướng dẫn thi hành. Trong đó có: Quy định về bồi thường, hỗ trợ và tái định cư khi Nhà nước thu hồi đất; Quy định về trình tự, thủ tục giải quyết các thủ tục hành chính về đất đai; Quy định về đơn giá bồi thường thiệt hại thực tế về nhà, nhà ở, công trình xây dựng; Quy định về đơn giá bồi thường thiệt hại về cây trồng, vật nuôi…</w:t>
      </w:r>
    </w:p>
    <w:p>
      <w:r>
        <w:t>- Ban hành các nội dung quy định khác được Quốc hội, Chính phủ giao thẩm quyền cho UBND tỉnh quy định, chi tiết tại Phụ lục 01 đính kèm. b) Thời gian thực hiện: hoàn thành trước 01/01/2025</w:t>
      </w:r>
    </w:p>
    <w:p>
      <w:r>
        <w:t>c) Cơ quan thực hiện: Sở Tài nguyên và Môi trường, Sở Nông nghiệp và Phát triển nông thôn, Sở Xây dựng tổ chức rà soát, tham mưu UBND tỉnh ban hành các văn bản quy phạm pháp luật có liên quan đến lĩnh vực đất đai theo nhiệm vụ được giao, đảm bảo đúng thẩm quyền, đúng quy định.</w:t>
      </w:r>
    </w:p>
    <w:p>
      <w:r>
        <w:t>(Nội dung và cơ quan được giao nhiệm vụ tham mưu theo Phụ lục kèm theo).</w:t>
      </w:r>
    </w:p>
    <w:p>
      <w:r>
        <w:t>3. Thực hiện một số nhiệm vụ trọng tâm được giao trong Luật Đất đai năm 2024</w:t>
      </w:r>
    </w:p>
    <w:p>
      <w:r>
        <w:t>Giao Sở Tài nguyên và Môi trường chủ trì, phối hợp với các Sở, Ban, ngành, địa phương tham mưu UBND tỉnh thực hiện một số nhiệm vụ trọng tâm được giao trong Luật Đất đai năm 2024, cụ thể:</w:t>
      </w:r>
    </w:p>
    <w:p>
      <w:r>
        <w:t>a) Căn cứ tình hình thực tế và quỹ đất của địa phương, quyết định diện tích giao đất, cho thuê đất để thực hiện chính sách hỗ trợ đất đai đối với cá nhân là người dân tộc thiểu số (khoản 5 Điều 16).</w:t>
      </w:r>
    </w:p>
    <w:p>
      <w:r>
        <w:t>b) Tổ chức thực hiện việc đo đạc lập, chỉnh lý, quản lý bản đồ địa chính ở địa phương và cập nhật vào cơ sở dữ liệu quốc gia về đất đai (khoản 3 Điều 50).</w:t>
      </w:r>
    </w:p>
    <w:p>
      <w:r>
        <w:t>c)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d) Tổ chức thực hiện điều tra, đánh giá đất đai, bảo vệ, cải tạo, phục hồi đất (khoản 3 Điều 55), tập trung ưu tiên cho các huyện miền núi của tỉnh.</w:t>
      </w:r>
    </w:p>
    <w:p>
      <w:r>
        <w:t>đ) Tổ chức lập quy hoạch, kế hoạch sử dụng đất cấp tỉnh (khoản 2 Điều 69) và tổ chức thực hiện quy hoạch, kế hoạch sử dụng đất của địa phương (khoản 3 Điều 76).</w:t>
      </w:r>
    </w:p>
    <w:p>
      <w:r>
        <w:t>e) Công bố công khai quy hoạch, kế hoạch sử dụng đất cấp tỉnh tại trụ sở cơ quan và trên cổng thông tin điện tử của UBND cấp tỉnh (điểm b khoản 3 Điều 75); báo cáo kết quả thực hiện quy hoạch, kế hoạch sử dụng đất trước ngày 15 tháng 10 của năm cuối thời kỳ quy hoạch, kỳ kế hoạch sử dụng đất (khoản 2 Điều 77).</w:t>
      </w:r>
    </w:p>
    <w:p>
      <w:r>
        <w:t>g) Trình HĐND tỉnh xem xét, quyết định phân bổ ngân sách địa phương để cấp vốn điều lệ và hoàn ứng cho quỹ phát triển đất đối với các nhiệm vụ thuộc trách nhiệm của ngân sách địa phương (khoản 3 Điều 114).</w:t>
      </w:r>
    </w:p>
    <w:p>
      <w:r>
        <w:t>h) Hướng dẫn triển khai việc cung cấp dịch vụ công trực tuyến và giao dịch điện tử về đất đai (khoản 3 Điều 167).</w:t>
      </w:r>
    </w:p>
    <w:p>
      <w:r>
        <w:t>i) Tổ chức xây dựng, cập nhật, quản lý, khai thác cơ sở dữ liệu đất đai trong phạm vi của địa phương, bảo đảm đến năm 2025 kết nối, tích hợp với cơ sở dữ liệu quốc gia về đất đai; chia sẻ, cung cấp thông tin, dữ liệu đất đai trong phạm vi của địa phương cho các tổ chức, cá nhân theo quy định của pháp luật và thực hiện dịch vụ công trực tuyến trong lĩnh vực đất đai tại địa phương (khoản 3 Điều 170).</w:t>
      </w:r>
    </w:p>
    <w:p>
      <w:r>
        <w:t>k)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UBND cấp huyện nơi có đất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l) Phối hợp với đơn vị có chức năng đào tạo, bồi dưỡng nghiệp vụ thẩm định giá tổ chức khóa đào tạo, bồi dưỡng về công tác định giá đất cho đội ngũ cán bộ, công chức đang làm nhiệm vụ định giá đất từ cấp tỉnh đến cấp huyện.</w:t>
      </w:r>
    </w:p>
    <w:p>
      <w:r>
        <w:t>m) Thực hiện các nhiệm vụ khác được giao trong Luật.</w:t>
      </w:r>
    </w:p>
    <w:p>
      <w:r>
        <w:t>4. Củng cố, kiện toàn đội ngũ cán bộ, công chức, viên chức ngành Tài nguyên và Môi trường</w:t>
      </w:r>
    </w:p>
    <w:p>
      <w:r>
        <w:t>a) Rà soát, điều chỉnh chức năng, nhiệm vụ; củng cố, kiện toàn tổ chức và hoạt động của cơ quan quản lý nhà nước về đất đai, đội ngũ lãnh đạo, công chức, viên chức ngành tài nguyên và môi trường từ cấp tỉnh đến cấp xã, các tổ chức dịch vụ công về đất đai để đáp ứng yêu cầu, nhiệm vụ quản lý nhà nước về đất đai trên địa bàn tỉnh.</w:t>
      </w:r>
    </w:p>
    <w:p>
      <w:r>
        <w:t>b) Thời gian thực hiện: khi có văn bản hướng dẫn của Bộ Nội vụ, Bộ Tài nguyên và Môi trường.</w:t>
      </w:r>
    </w:p>
    <w:p>
      <w:r>
        <w:t>III. KINH PHÍ THỰC HIỆN</w:t>
      </w:r>
    </w:p>
    <w:p>
      <w:r>
        <w:t>1. Kinh phí triển khai thực hiện nhiệm vụ tại Kế hoạch này được bố trí theo quy định của Luật Ngân sách Nhà nước và các văn bản hướng dẫn thi hành.</w:t>
      </w:r>
    </w:p>
    <w:p>
      <w:r>
        <w:t>2. Việc lập dự toán, bố trí kinh phí bảo đảm cho công tác phổ biến, giáo dục pháp luật được thực hiện theo phân cấp ngân sách và theo quy định tài chính hiện hành.</w:t>
      </w:r>
    </w:p>
    <w:p>
      <w:r>
        <w:t>IV. TỔ CHỨC THỰC HIỆN</w:t>
      </w:r>
    </w:p>
    <w:p>
      <w:r>
        <w:t>1. Sở Tài nguyên và Môi trường</w:t>
      </w:r>
    </w:p>
    <w:p>
      <w:r>
        <w:t>a) Chuẩn bị nội dung, điều kiện tham mưu tổ chức Hội nghị phổ biến, quán triệt Luật Đất đai 2024 và các văn bản hướng dẫn thi hành.</w:t>
      </w:r>
    </w:p>
    <w:p>
      <w:r>
        <w:t>b) Phối hợp với Sở Thông tin và Truyền thông, Sở Tư pháp, Báo Quảng Nam, Đài phát thanh - Truyền hình Quảng Nam và các cơ quan, đơn vị có liên quan tổ chức biên soạn tài liệu phổ biến, tuyên truyền, giới thiệu Luật Đất đai năm 2024 và các văn bản hướng dẫn thi hành trên các phương tiện thông tin đại chúng và đẩy mạnh, nâng cao hiệu quả công tác tuyên truyền, phổ biến, giáo dục chính sách, pháp luật đất đai; đăng tải thông tin tuyên truyền Luật Đất đai năm 2024 và các văn bản hướng dẫn thi hành trên Cổng thông tin điện tử tỉnh Quảng Nam.</w:t>
      </w:r>
    </w:p>
    <w:p>
      <w:r>
        <w:t>c) Chủ trì, phối hợp với các Sở, Ban, ngành, UBND các huyện, thị xã, thành phố tham mưu UBND tỉnh thực hiện các nội dung tại khoản 2, khoản 3 Mục II Kế hoạch này.</w:t>
      </w:r>
    </w:p>
    <w:p>
      <w:r>
        <w:t>d) Tham mưu, hướng dẫn, tổ chức thực hiện các văn bản quy phạm về pháp luật đất đai của Trung ương, của tỉnh.</w:t>
      </w:r>
    </w:p>
    <w:p>
      <w:r>
        <w:t>đ) Chủ trì, phối hợp với các Sở, ngành có liên quan thực hiện thí điểm thực hiện dự án xây dựng nhà ở thương mại thông qua thỏa thuận về nhận quyền sử dụng đất hoặc đang có quyền sử dụng đất đối với đất khác khi có Nghị quyết thí điểm được Chính phủ phê duyệt.</w:t>
      </w:r>
    </w:p>
    <w:p>
      <w:r>
        <w:t>e) Theo dõi, đôn đốc, kiểm tra, định kỳ báo cáo kết quả tổ chức triển khai thực hiện Luật Đất đai năm 2024 theo quy định.</w:t>
      </w:r>
    </w:p>
    <w:p>
      <w:r>
        <w:t>2. Sở Tư pháp</w:t>
      </w:r>
    </w:p>
    <w:p>
      <w:r>
        <w:t>a) Tham mưu UBND tỉnh trong việc hướng dẫn, chỉ đạo việc triển khai công tác tuyên truyền phổ biến các quy định của Luật Đất đai trên địa bàn tỉnh; kịp thời cập nhật, đăng tải các tài liệu tuyên truyền, phổ biến Luật Đất đai trên Trang Thông tin điện tử của Hội đồng Phối hợp phổ biến giáo dục pháp luật tỉnh.</w:t>
      </w:r>
    </w:p>
    <w:p>
      <w:r>
        <w:t>b) Chủ trì tổ chức thẩm định dự thảo các văn bản quy phạm pháp luật về đất đai theo đề nghị của Sở Tài nguyên và Môi trường và các Sở, ngành có liên quan để hoàn thiện hồ sơ trình UBND tỉnh, HĐND tỉnh ban hành theo thẩm quyền, đảm bảo đúng quy định của pháp luật.</w:t>
      </w:r>
    </w:p>
    <w:p>
      <w:r>
        <w:t>3. Sở Tài chính</w:t>
      </w:r>
    </w:p>
    <w:p>
      <w:r>
        <w:t>a) Chủ trì, phối hợp với các Sở, ngành, địa phương liên quan rà soát các văn bản của UBND tỉnh, HĐND tỉnh về lĩnh vực tài chính đất đai, đề xuất sửa đổi, bổ sung cho phù hợp với thực tiễn và quy định của Luật Đất đai năm 2024, các văn bản hướng dẫn thi hành Luật.</w:t>
      </w:r>
    </w:p>
    <w:p>
      <w:r>
        <w:t>b) Tham mưu bố trí kinh phí triển khai thi hành Luật Đất đai năm 2024; hướng dẫn thủ tục thanh, quyết toán theo quy định của Nhà nước.</w:t>
      </w:r>
    </w:p>
    <w:p>
      <w:r>
        <w:t>c) Phối hợp với Sở Tài nguyên và Môi trường tham mưu UBND tỉnh thực hiện các nội dung tại điểm l khoản 3 Mục II Kế hoạch này.</w:t>
      </w:r>
    </w:p>
    <w:p>
      <w:r>
        <w:t>4. Sở Xây dựng</w:t>
      </w:r>
    </w:p>
    <w:p>
      <w:r>
        <w:t>a) Chủ trì, phối hợp với các Sở, Ban, ngành rà soát văn bản quy phạm pháp luật và các văn bản hướng dẫn của UBND tỉnh đã ban hành về chính sách xây dựng, phát triển nhà ở, đề xuất UBND tỉnh sửa đổi, bổ sung hoặc thay thế cho phù hợp với thực tiễn của địa phương và quy định của pháp luật.</w:t>
      </w:r>
    </w:p>
    <w:p>
      <w:r>
        <w:t>b) Xây dựng, trình UBND tỉnh ban hành và tổ chức thực hiện các nhiệm vụ liên quan đến phát triển nhà ở, thị trường bất động sản theo quy định.</w:t>
      </w:r>
    </w:p>
    <w:p>
      <w:r>
        <w:t>5. Sở Kế hoạch - Đầu tư</w:t>
      </w:r>
    </w:p>
    <w:p>
      <w:r>
        <w:t>Chủ trì, phối hợp với Sở Tài nguyên và Môi trường và các Sở, ngành có liên quan thực hiện các đề án thí điểm về việc tách công tác bồi thường, hỗ trợ, tái định cư thành dự án độc lập khi có Nghị quyết thí điểm được Chính phủ phê duyệt.</w:t>
      </w:r>
    </w:p>
    <w:p>
      <w:r>
        <w:t>6. Sở Nội vụ</w:t>
      </w:r>
    </w:p>
    <w:p>
      <w:r>
        <w:t>a) Chủ trì, phối hợp với các Sở, Ban, ngành xác định địa giới đơn vị hành chính cấp tỉnh; chủ trì, phối hợp với Sở Tài nguyên và Môi trường và UBND cấp huyện lập hồ sơ tham mưu UBND tỉnh trình Chính phủ giải quyết đối với việc xác định ranh giới đơn vị hành chính và phạm vi quản lý đất đai cấp huyện trong trường hợp có phát sinh vướng mắc, chưa được thống nhất.</w:t>
      </w:r>
    </w:p>
    <w:p>
      <w:r>
        <w:t>b) Phối hợp với Sở Tài nguyên và Môi trường, UBND huyện, thị xã, thành phố tổ chức rà soát, đề xuất bổ sung, kiện toàn đội ngũ và xây dựng, tổ chức thực hiện kế hoạch bồi dưỡng nghiệp vụ nhân lực ngành tài nguyên và môi trường từ tỉnh đến cơ sở.</w:t>
      </w:r>
    </w:p>
    <w:p>
      <w:r>
        <w:t>7. Bộ Chỉ huy quân sự tỉnh, Công an tỉnh</w:t>
      </w:r>
    </w:p>
    <w:p>
      <w:r>
        <w:t>Chủ trì, phối hợp với Sở Tài nguyên và Môi trường thực hiện thống kê, kiểm kê đất quốc phòng, đất an ninh;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báo cáo cấp có thẩm quyền bàn giao cho địa phương quản lý, sử dụng; tổ chức thực hiện quy hoạch sử dụng đất quốc phòng, quy hoạch sử dụng đất an ninh theo đúng quy định.</w:t>
      </w:r>
    </w:p>
    <w:p>
      <w:r>
        <w:t>8. Sở Thông tin và Truyền thông</w:t>
      </w:r>
    </w:p>
    <w:p>
      <w:r>
        <w:t>a) Hướng dẫn và phối hợp với các cơ quan liên quan đẩy mạnh tuyên truyền, phổ biến rộng rãi Luật Đất đai năm 2024 và các văn bản hướng dẫn thi hành trên các phương tiện thông tin đại chúng, Trang thông tin điện tử và Cổng thông tin điện tử tỉnh và các Sở, Ban, ngành.</w:t>
      </w:r>
    </w:p>
    <w:p>
      <w:r>
        <w:t>b) Phối hợp với Sở Tài nguyên và Môi trường tổ chức biên soạn tài liệu và phối hợp với các cơ quan liên quan tập huấn, phổ biến kiến thức pháp luật về đất đai đối với đội ngũ phóng viên, biên tập viên viết tin, bài chuyên đề về pháp luật đất đai; tổ chức tuyên truyền phổ biến, giáo dục pháp luật về đất đai trên các phương tiện thông tin đại chúng của tỉnh.</w:t>
      </w:r>
    </w:p>
    <w:p>
      <w:r>
        <w:t>9. Đài phát thanh và Truyền hình, Báo Quảng Nam</w:t>
      </w:r>
    </w:p>
    <w:p>
      <w:r>
        <w:t>Tổ chức tuyên truyền, phổ biến Luật Đất đai năm 2024 bằng nhiều hình thức đa dạng, phong phú; viết tin, bài, tọa đàm, phỏng vấn, mở các trang, chuyên mục theo định kỳ, phổ biến sâu rộng Luật Đất đai năm 2024 và các văn bản hướng dẫn thi hành trên các phương tiện báo, đài.</w:t>
      </w:r>
    </w:p>
    <w:p>
      <w:r>
        <w:t>10. Ủy ban nhân dân huyện, thị xã, thành phố</w:t>
      </w:r>
    </w:p>
    <w:p>
      <w:r>
        <w:t>a) Chỉ đạo tổ chức tuyên truyền, phổ biến Luật Đất đai năm 2024 và các văn bản hướng dẫn thi hành đến các cơ quan, đơn vị, chính quyền địa phương cấp xã và Nhân dân trên địa bàn.</w:t>
      </w:r>
    </w:p>
    <w:p>
      <w:r>
        <w:t>b) Chỉ đạo Phòng Tài nguyên và Môi trường tổ chức tập huấn chuyên môn nghiệp vụ cho đội ngũ công chức, viên chức có liên quan đến lĩnh vực đất đai ở cấp huyện, cấp xã.</w:t>
      </w:r>
    </w:p>
    <w:p>
      <w:r>
        <w:t>c) Kiểm tra, đôn đốc bảo đảm việc triển khai thực hiện Kế hoạch thực chất, hiệu quả.</w:t>
      </w:r>
    </w:p>
    <w:p>
      <w:r>
        <w:t>11. Các Sở, ngành liên quan, Ủy ban nhân dân xã, phường, thị trấn</w:t>
      </w:r>
    </w:p>
    <w:p>
      <w:r>
        <w:t>a) Thực hiện công tác tuyên truyền, phổ biến Luật Đất đai năm 2024 và các văn bản hướng dẫn thi hành đến cán bộ, công chức và Nhân dân trên địa bàn, lĩnh vực công tác.</w:t>
      </w:r>
    </w:p>
    <w:p>
      <w:r>
        <w:t>b) Căn cứ theo chức năng nhiệm vụ tổ chức triển khai thực hiện Quyết định số 222/QĐ-TTg ngày 05/3/2024 của Thủ tướng Chính phủ về triển khai thi hành Luật Đất đai năm 2024 và Kế hoạch này của UBND tỉnh.</w:t>
      </w:r>
    </w:p>
    <w:p>
      <w:r>
        <w:t>12. Đề nghị Ban Tuyên giáo Tỉnh ủy</w:t>
      </w:r>
    </w:p>
    <w:p>
      <w:r>
        <w:t>Quan tâm chỉ đạo công tác tuyên truyền, phổ biến Luật Đất đai năm 2024 để các chủ trương, chính sách của Đảng, Nhà nước về đất đai được phổ biến sâu rộng trong Nhân dân, sớm đi vào cuộc sống, phát huy hiệu lực, hiệu quả trong công tác quản lý, sử dụng đất đai.</w:t>
      </w:r>
    </w:p>
    <w:p>
      <w:r>
        <w:t>13. Đề nghị Ủy ban Mặt trận Tổ quốc Việt Nam tỉnh và các đoàn thể   chính trị - xã hội</w:t>
      </w:r>
    </w:p>
    <w:p>
      <w:r>
        <w:t>Phối hợp thực hiện công tác tuyên truyền và thường xuyên giám sát việc thực hiện thi hành Luật Đất đai năm 2024; vận động đoàn viên, hội viên và các tầng lớp Nhân dân chấp hành tốt pháp luật đất đai.</w:t>
      </w:r>
    </w:p>
    <w:p>
      <w:r>
        <w:t>Trong quá trình thực hiện nếu có khó khăn, vướng mắc, các cơ quan, đơn vị, địa phương kịp thời báo cáo UBND tỉnh qua Sở Tài nguyên và Môi trường để nghiên cứu, tham mưu chỉ đạo thực hiện./.</w:t>
      </w:r>
    </w:p>
    <w:p>
      <w:r>
        <w:t>Nơi nhận:</w:t>
      </w:r>
    </w:p>
    <w:p>
      <w:r>
        <w:t>- Bộ TN&amp;MT (b/c);</w:t>
      </w:r>
    </w:p>
    <w:p>
      <w:r>
        <w:t>- TT Tỉnh ủy; TT HĐND tỉnh;</w:t>
      </w:r>
    </w:p>
    <w:p>
      <w:r>
        <w:t>- CT và các PCT UBND tỉnh;</w:t>
      </w:r>
    </w:p>
    <w:p>
      <w:r>
        <w:t>- Đoàn ĐBQH tỉnh;</w:t>
      </w:r>
    </w:p>
    <w:p>
      <w:r>
        <w:t>- Ban Tuyên giáo Tỉnh ủy;</w:t>
      </w:r>
    </w:p>
    <w:p>
      <w:r>
        <w:t>- Ủy ban MTTQ Việt Nam tỉnh;</w:t>
      </w:r>
    </w:p>
    <w:p>
      <w:r>
        <w:t>- Các Sở, Ban, ngành thuộc UBND tỉnh;</w:t>
      </w:r>
    </w:p>
    <w:p>
      <w:r>
        <w:t>- UBND các huyện, thị xã, thành phố;</w:t>
      </w:r>
    </w:p>
    <w:p>
      <w:r>
        <w:t>- Đài Phát thanh - Truyền hình tỉnh;</w:t>
      </w:r>
    </w:p>
    <w:p>
      <w:r>
        <w:t>- Báo Quảng Nam;</w:t>
      </w:r>
    </w:p>
    <w:p>
      <w:r>
        <w:t>- Lưu: VT, NCKS, 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