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294/KH-UBND năm 2023 triển khai Đề án Tăng cường quản lý cửa hàng kinh doanh trái cây trên địa bàn Thành phố Hà Nội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294/KH-UBND</w:t>
      </w:r>
    </w:p>
    <w:p>
      <w:r>
        <w:t>Hà Nội, ngày 07 tháng 12 năm 2023</w:t>
      </w:r>
    </w:p>
    <w:p>
      <w:r>
        <w:t>KẾ HOẠCH</w:t>
      </w:r>
    </w:p>
    <w:p>
      <w:r>
        <w:t>TRIỂN KHAI ĐỀ ÁN TĂNG CƯỜNG QUẢN LÝ CÁC CỬA HÀNG KINH DOANH TRÁI CÂY TRÊN ĐỊA BÀN THÀNH PHỐ HÀ NỘI TRONG NĂM 2024</w:t>
      </w:r>
    </w:p>
    <w:p>
      <w:r>
        <w:t>Thực hiện Quyết định số 2228/QĐ-UBND ngày 01/6/2020 của UBND thành phố Hà Nội về việc phê duyệt Đề án “Tăng cường quản lý các cửa hàng kinh doanh trái cây trên địa bàn thành phố Hà Nội giai đoạn 2020-2025”, Kế hoạch số 159/KH-UBND ngày 03/8/2020 của UBND Thành phố về việc triển khai thực hiện Đề án “Tăng cường quản lý các cửa hàng kinh doanh trái cây trên địa bàn thành phố Hà Nội giai đoạn 2020-2025”; Ủy ban nhân dân Thành phố ban hành Kế hoạch triển khai Đề án Tăng cường quản lý các cửa hàng kinh doanh trái cây trên địa bàn thành phố Hà Nội trong năm 2024, cụ thể như sau:</w:t>
      </w:r>
    </w:p>
    <w:p>
      <w:r>
        <w:t>I. MỤC ĐÍCH, YÊU CẦU</w:t>
      </w:r>
    </w:p>
    <w:p>
      <w:r>
        <w:t>1. Mục đích</w:t>
      </w:r>
    </w:p>
    <w:p>
      <w:r>
        <w:t>- Tăng cường sự phối hợp giữa các sở, ngành, đơn vị liên quan trong công tác quản lý các cửa hàng kinh doanh trái cây trên địa bàn Thành phố theo đúng quy định của pháp luật, góp phần thiết lập lại trật tự, kỷ cương trong việc kiểm soát an toàn thực phẩm (ATTP) , bảo vệ quyền lợi của người tiêu dùng.</w:t>
      </w:r>
    </w:p>
    <w:p>
      <w:r>
        <w:t>- Xây dựng, ban hành các văn bản chỉ đạo điều hành thực hiện Đề án; bố trí đầy đủ nguồn kinh phí phục vụ các hoạt động liên quan đến việc triển khai Đề án.</w:t>
      </w:r>
    </w:p>
    <w:p>
      <w:r>
        <w:t>- Tăng cường tuyên truyền, đào tạo, tập huấn, hướng dẫn việc triển khai thực hiện Đề án đến các cửa hàng kinh doanh trái cây trên địa bàn Thành phố.</w:t>
      </w:r>
    </w:p>
    <w:p>
      <w:r>
        <w:t>- Định hướng, tạo môi trường kinh doanh lành mạnh, minh bạch, hướng dẫn, hỗ trợ, kiểm soát các tổ chức, cá nhân kinh doanh trái cây thực hiện đúng quy định pháp luật về ATTP từ khâu sản xuất, sơ chế, cung ứng ra thị trường và tới tay người tiêu dùng, đảm bảo ổn định sản lượng và tiêu chuẩn chất lượng.</w:t>
      </w:r>
    </w:p>
    <w:p>
      <w:r>
        <w:t>- Tăng cường kiểm tra, kiểm soát đảm bảo trái cây lưu thông trên địa bàn được kiểm soát về nguồn gốc xuất xứ, chất lượng, điều kiện đảm bảo ATTP... xóa bỏ các điểm kinh doanh trái cây không đảm bảo điều kiện an toàn thực phẩm và trật tự đô thị (nhất là ở lòng đường, vỉa hè, nơi công cộng).</w:t>
      </w:r>
    </w:p>
    <w:p>
      <w:r>
        <w:t>- Nâng cao ý thức chấp hành pháp luật của các chủ thể kinh doanh trái cây trên địa bàn Thành phố và nhận thức của người tiêu dùng, tạo thói quen mua sắm tại các cửa hàng được cấp biển nhận diện, không mua trái cây tại các điểm kinh doanh lấn chiếm lòng đường, vỉa hè, nơi công cộng,... không rõ nguồn gốc và không đảm bảo chất lượng.</w:t>
      </w:r>
    </w:p>
    <w:p>
      <w:r>
        <w:t>2. Yêu cầu</w:t>
      </w:r>
    </w:p>
    <w:p>
      <w:r>
        <w:t>- Công tác quản lý nhà nước đối với hoạt động kinh doanh trái cây tại các tuyến phố và khu dân cư của thành phố Hà Nội đạt hiệu quả cao, bảo đảm theo hướng văn minh, hiện đại, bảo đảm ATTP.</w:t>
      </w:r>
    </w:p>
    <w:p>
      <w:r>
        <w:t>- Các cơ sở kinh doanh trái cây tại các tuyến phố và khu dân cư thuộc thành phố Hà Nội phải chấp hành đầy đủ các quy định (có đăng ký kinh doanh, có biển nhận diện và bảo đảm đầy đủ các điều kiện về con người, nguồn gốc xuất xứ rõ ràng, trang thiết bị, phương tiện phục vụ kinh doanh, bảo quản trái cây đáp ứng điều kiện ATTP theo quy định của pháp luật).</w:t>
      </w:r>
    </w:p>
    <w:p>
      <w:r>
        <w:t>- Phân công nhiệm vụ rõ ràng, phối hợp chặt chẽ giữa các cấp, các ngành, doanh nghiệp, người dân trong quá trình triển khai và thực hiện Đề án.</w:t>
      </w:r>
    </w:p>
    <w:p>
      <w:r>
        <w:t>3. Mục tiêu cụ thể</w:t>
      </w:r>
    </w:p>
    <w:p>
      <w:r>
        <w:t>- Phấn đấu 100% cửa hàng kinh doanh trái cây trên địa bàn Thành phố có đăng ký kinh doanh; 100% người kinh doanh trái cây được đào tạo, tập huấn kiến thức về ATTP; 100% cửa hàng kinh doanh thuộc đối tượng của Đề án được cấp Biển nhận diện “Cửa hàng kinh doanh trái cây an toàn”, có biển hiệu và đầy đủ trang thiết bị, phương tiện bảo quản trái cây, bảo đảm chất lượng lưu giữ trái cây tươi theo quy định khi đến tay người tiêu dùng.</w:t>
      </w:r>
    </w:p>
    <w:p>
      <w:r>
        <w:t>- Tăng cường kiểm tra, kiểm soát đảm bảo trái cây lưu thông trên địa bàn được kiểm soát về nguồn gốc xuất xứ, chất lượng, các điều kiện về ATTP... xóa bỏ các điểm kinh doanh trái cây không đảm bảo điều kiện an toàn thực phẩm và trật tự đô thị (nhất là ở lòng đường, vỉa hè, nơi công cộng).</w:t>
      </w:r>
    </w:p>
    <w:p>
      <w:r>
        <w:t>II. NHIỆM VỤ, GIẢI PHÁP THỰC HIỆN</w:t>
      </w:r>
    </w:p>
    <w:p>
      <w:r>
        <w:t>1. Tăng cường công tác thông tin, tuyên truyền trên các phương tiện thông tin đại chúng; kết hợp tập huấn, phổ biến các quy định của pháp luật và Thành phố về quản lý, kinh doanh trái cây.</w:t>
      </w:r>
    </w:p>
    <w:p>
      <w:r>
        <w:t>2. Thường xuyên rà soát, cập nhật hệ cơ sở dữ liệu các cửa hàng kinh doanh trái cây thuộc đối tượng của Đề án, nắm bắt thực trạng hoạt động kinh doanh trái cây của các cửa hàng để xây dựng kế hoạch hướng dẫn, hỗ trợ chủ cơ sở, người kinh doanh trái cây bổ sung, hoàn thiện các thủ tục, điều kiện đáp ứng yêu cầu theo quy định.</w:t>
      </w:r>
    </w:p>
    <w:p>
      <w:r>
        <w:t>3. Duy trì thường xuyên công tác cấp giấy chứng nhận cơ sở đủ điều kiện ATTP/cam kết đảm bảo ATTP cho các tổ chức, cá nhân kinh doanh trái cây; cấp biển nhận diện (logo) cho các cửa hàng kinh doanh trái cây mới mở đảm bảo điều kiện quy định tại Đề án.</w:t>
      </w:r>
    </w:p>
    <w:p>
      <w:r>
        <w:t>4. Tăng cường công tác giám sát, cảnh báo nguy cơ về chất lượng, ATTP sản phẩm trái cây tiêu thụ trên địa bàn Hà Nội. Tập trung kiểm tra, kiểm soát, xử lý nghiêm các tổ chức, cá nhân kinh doanh trái cây khôn g thực hiện đúng các quy định nêu tại Đề án; kiên quyết giải tỏa cá c điểm kinh doanh trái cây lấn chiếm vỉa hè, lòng đường, nơi công cộng,…không rõ nguồn gốc xuất xứ, không bảo đảm ATTP.</w:t>
      </w:r>
    </w:p>
    <w:p>
      <w:r>
        <w:t>5. Công khai danh sách các cửa hàng đảm bảo ATTP được cấp biển nhận diện, các tổ chức, cá nhân, địa điểm kinh doanh trái cây vi phạm quy định trên các phương tiện thông tin đại chúng để người tiêu dùng nắm rõ, lựa chọn.</w:t>
      </w:r>
    </w:p>
    <w:p>
      <w:r>
        <w:t>6. Xây dựng và phát triển chuỗi sản xuất, cung ứng, mô hình chuỗi liên kết sản xuất tiêu thụ trái cây an toàn kết hợp khuyến khích phát triển nông nghiệp ứng dụng công nghệ cao, nông nghiệp hữu cơ, thực hành sản xuất nông nghiệp tốt, chương trình quản lý chất lượng, ATTP tiên tiến, ứng dụng các tiến bộ khoa học kỹ thuật trong sản xuất, chế biến và truy xuất nguồn gốc sản phẩm trái cây, nâng cao tính cạnh tranh cho sản phẩm trái cây về chất lượng, an toàn thực phẩm, xây dựng, quảng bá nhãn hiệu, thương hiệu trái cây an toàn Thủ đô.</w:t>
      </w:r>
    </w:p>
    <w:p>
      <w:r>
        <w:t>7. Tăng cường triển khai đồng bộ các giải pháp hỗ trợ và tổ chức kết nối cơ sở trồng trái cây an toàn của Hà Nội và các tỉnh, thành đưa vào tiêu thụ tại các cửa hàng kinh doanh trái cây an toàn trên địa bàn Thành phố Hà Nội.</w:t>
      </w:r>
    </w:p>
    <w:p>
      <w:r>
        <w:t>8. Đẩy mạnh ứng dụng công nghệ thông tin trong quản lý hoạt động kinh doanh trái cây; hiện đại hóa và nâng cao hiệu quả công tác quản lý, hoạt động kinh doanh của các cửa hàng trái cây trên địa bàn trên địa bàn Thành phố.</w:t>
      </w:r>
    </w:p>
    <w:p>
      <w:r>
        <w:t>9. Triển khai các chương trình xúc tiến thương mại để hỗ trợ xây dựng thương hiệu, quảng bá, tiêu thụ sản phẩm.</w:t>
      </w:r>
    </w:p>
    <w:p>
      <w:r>
        <w:t>10. Đề xuất UBND Thành phố khen thưởng hoặc phê bình các đơn vị, tập thể, cá nhân về việc thực hiện Đề án.</w:t>
      </w:r>
    </w:p>
    <w:p>
      <w:r>
        <w:t>III. TỔ CHỨC THỰC HIỆN</w:t>
      </w:r>
    </w:p>
    <w:p>
      <w:r>
        <w:t>1. Sở Công Thương</w:t>
      </w:r>
    </w:p>
    <w:p>
      <w:r>
        <w:t>- Là cơ quan chủ trì tham mưu UBND Thành phố ban hành các văn bản chỉ đạo điều hành thực hiện Đề án năm 2024.</w:t>
      </w:r>
    </w:p>
    <w:p>
      <w:r>
        <w:t>- Triển khai thực hiện đầy đủ các nhiệm vụ được giao trong Đề án và tại biểu phụ lục phân công nhiệm vụ kèm theo Kế hoạch này.</w:t>
      </w:r>
    </w:p>
    <w:p>
      <w:r>
        <w:t>- Chủ động phối hợp với các Sở, ngành, UBND các quận, huyện, thị xã, các đơn vị liên quan tham mưu, đề xuất kịp thời với UBND Thành phố các giải pháp nhằm thực hiện Đề án năm 2024 bảo đảm hiệu quả; chủ trì, phối hợp, hướng dẫn UBND các quận, huyện, thị xã, các đơn vị liên quan triển khai thực hiện các nội dung của Đề án trong năm 2024 (công tác thông tin, tuyên truyền; điều tra, khảo sát, rà soát, xây dựng hệ cơ sở dữ liệu; đào tạo, tập huấn; kiểm tra, truy xuất nguồn gốc trái cây; các sự kiện kết nối, tiêu thụ trái cây đảm bảo cung cầu hàng hóa; cấp biển nhận diện (logo) cho các cửa hàng kinh doanh trái cây đáp ứng được các yêu cầu của Đề án…).</w:t>
      </w:r>
    </w:p>
    <w:p>
      <w:r>
        <w:t>- Thường xuyên tổng hợp, nắm bắt các khó khăn, vướng mắc, nhiệm vụ phát sinh trong quá trình triển khai thực hiện Đề án, kịp thời báo cáo UBND Thành phố xem xét chỉ đạo, hướng dẫn, quyết định.</w:t>
      </w:r>
    </w:p>
    <w:p>
      <w:r>
        <w:t>- Phối hợp với Ban thi đua khen thưởng Thành phố rà soát xây dựng các tiêu chí thi đua, đề xuất UBND Thành phố khen thưởng hoặc phê bình các đơn vị, tập thể, cá nhân trong quá trình thực hiện Đề án năm 2024.</w:t>
      </w:r>
    </w:p>
    <w:p>
      <w:r>
        <w:t>2. Các Sở, ngành, UBND các quận, huyện, thị xã, các tổ chức chính trị - xã hội</w:t>
      </w:r>
    </w:p>
    <w:p>
      <w:r>
        <w:t>- Xây dựng kế hoạch, các văn bản chỉ đạo và tổ chức triển khai thực hiện Đề án năm 2024 bảo đảm chất lượng, tiến độ và đạt được các chỉ tiêu đề ra tại Đề án.</w:t>
      </w:r>
    </w:p>
    <w:p>
      <w:r>
        <w:t>- Triển khai thực hiện đầy đủ các nhiệm vụ được giao chủ trì và phối hợp trong Đề án và tại biểu phụ lục phân công nhiệm vụ kèm theo Kế hoạch này.</w:t>
      </w:r>
    </w:p>
    <w:p>
      <w:r>
        <w:t>- Tổ chức thực hiện công tác tuyên truyền, hướng dẫn, kiểm tra, giám sát,… các nhiệm vụ được giao.</w:t>
      </w:r>
    </w:p>
    <w:p>
      <w:r>
        <w:t>- UBND các quận, huyện, thị xã chủ trì chỉ đạo, hướng dẫn các cửa hàng kinh doanh trái cây trên địa bàn hoàn thiện, tuân thủ các điều kiện theo quy định tại Đề án.</w:t>
      </w:r>
    </w:p>
    <w:p>
      <w:r>
        <w:t>- Thực hiện các chế độ báo cáo định kỳ, đột xuất theo quy định.</w:t>
      </w:r>
    </w:p>
    <w:p>
      <w:r>
        <w:t>- Phản ánh kịp thời các khó khăn, vướng mắc gửi về Sở Công Thương để tổng hợp báo cáo UBND Thành phố xem xét, giải quyết.</w:t>
      </w:r>
    </w:p>
    <w:p>
      <w:r>
        <w:t>3. Các tổ chức, cá nhân kinh doanh trái cây trên địa bàn</w:t>
      </w:r>
    </w:p>
    <w:p>
      <w:r>
        <w:t>- Nghiêm túc chấp hành quy định pháp luật và các quy định nêu tại Đề án trong hoạt động đầu tư sản xuất, kinh doanh trái cây trên địa bàn Thành phố.</w:t>
      </w:r>
    </w:p>
    <w:p>
      <w:r>
        <w:t>- Đầu tư nâng cấp, cải tạo cửa hàng và trang thiết bị phục vụ hoạt động kinh doanh trái cây, bố trí người lao động định kỳ khám sức khỏe, tổ chức tập huấn và xác nhận kiến thức ATTP, tham gia các chương trình hỗ trợ do Thành phố tổ chức nhằm hoàn thiện, đáp ứng các điều kiện quy định về kinh doanh trái cây; tiến tới xây dựng hệ thống máy thu ngân, thanh toán nối mạng phục vụ nâng cao hiệu quả công tác quản lý và hoạt động kinh doanh chuỗi thực phẩm an toàn trên toàn Thành phố.</w:t>
      </w:r>
    </w:p>
    <w:p>
      <w:r>
        <w:t>- Phối hợp với Sở Công Thương, Sở Nông nghiệp &amp;PTNT, các đơn vị liên quan kết nối tiêu thụ sản phẩm trái cây an toàn của các tỉnh, thành phố phục vụ nhu cầu tiêu dùng của nhân dân.</w:t>
      </w:r>
    </w:p>
    <w:p>
      <w:r>
        <w:t>- Phối hợp với Sở Công Thương và các cơ quan thông tấn báo chí thực hiện tốt công tác thông tin, tuyên truyền về việc triển khai thực hiện Đề án.</w:t>
      </w:r>
    </w:p>
    <w:p>
      <w:r>
        <w:t>4. Các cơ quan thông tấn, báo chí</w:t>
      </w:r>
    </w:p>
    <w:p>
      <w:r>
        <w:t>- Đài Phát thanh và Truyền hình Hà Nội chủ trì, phối hợp với các Sở, ngành, cơ quan chức năng của Thành phố, các cơ quan truyền thông, đài phát thanh các cấp tuyên truyền và thường xuyên đưa tin về Đề án và hoạt động của các cửa hàng kinh doanh trái cây trong các chuyên mục về ATTP, văn minh thương mại, trật tự đô thị của chương trình phát sóng, đồng thời mở rộng tuyên truyền tới các đối tượng kinh doanh trái cây trên địa bàn toàn Thành phố (kinh doanh tại các chợ đầu mối, chợ dân sinh,…).</w:t>
      </w:r>
    </w:p>
    <w:p>
      <w:r>
        <w:t>- Báo: Hà Nội mới, Kinh tế và Đô thị, An ninh Thủ đô và các cơ quan thông tấn báo chí khác trên địa bàn Thành phố xây dựng nội dung tuyên truyền, tăng cường đưa tin, bài, ảnh, phóng sự về hoạt động kinh doanh trái cây trên địa bàn, các quy định pháp luật và Thành phố liên quan và tình hình triển khai thực hiện Đề án trên địa bàn Thành phố; đa dạng hóa các hình thức tuyên truyền, phổ biến đến trực tiếp người sản xuất, kinh doanh và tiêu thụ trái cây. Nhân rộng các đơn vị, địa phương, các tổ chức, cá nhân kinh doanh trái cây làm tốt, mô hình triển khai hiệu quả để các đơn vị, địa phương khác học tập.</w:t>
      </w:r>
    </w:p>
    <w:p>
      <w:r>
        <w:t>IV. KINH PHÍ THỰC HIỆN</w:t>
      </w:r>
    </w:p>
    <w:p>
      <w:r>
        <w:t>- Nguồn kinh phí thực hiện Đề án Tăng cường quản lý các cửa hàng kinh doanh trái cây trên địa bàn thành phố Hà Nội trong năm 2024 bao gồm:</w:t>
      </w:r>
    </w:p>
    <w:p>
      <w:r>
        <w:t>+ Nguồn ngân sách nhà nước: kinh phí thực hiện của cấp nào do ngân sách cấp đó đảm bảo theo quy định của Luật Ngân sách Nhà nước và phân cấp ngân sách hiện hành. Các cơ quan đơn vị căn cứ nhiệm vụ được giao và chế độ, định mức chi tiêu hiện hành xây dựng dự toán kinh phí thực hiện Kế hoạch, tổng hợp chung vào dự toán chi ngân sách năm 2024 gửi cơ quan tài chính cùng cấp để tổng hợp, tham mưu bố trí dự toán theo quy định.</w:t>
      </w:r>
    </w:p>
    <w:p>
      <w:r>
        <w:t>+ Nguồn đóng góp của các doanh nghiệp, tổ chức, cá nhân và các nguồn huy động hợp pháp khác theo quy định.</w:t>
      </w:r>
    </w:p>
    <w:p>
      <w:r>
        <w:t>- Đối với việc tổ chức các sự kiện (Hội chợ, Tuần hàng, Hội nghị kết nối giao thương, Lễ hội trái cây…) áp dụng mức chi hỗ trợ theo Nghị quyết số 22/2016/NQ-HĐND ngày 8/12/2016 của Hội đồng Nhân dân Thành phố.</w:t>
      </w:r>
    </w:p>
    <w:p>
      <w:r>
        <w:t>V. CHẾ ĐỘ BÁO CÁO</w:t>
      </w:r>
    </w:p>
    <w:p>
      <w:r>
        <w:t>- Các Sở, ngành, UBND các quận, huyện thị xã và các đơn vị liên quan được giao nhiệm vụ tại Kế hoạch này có trách nhiệm gửi báo cáo đột xuất, báo cáo định kỳ kết quả triển khai thực hiện Đề án về Sở Công Thương  trước ngày 20 tháng cuối quý  để Sở Công Thương tổng hợp chung, báo cáo UBND Thành phố (gửi công văn và file MS Word vào địa chỉ: phongqltm@gmail.com; điện thoại liên hệ: 02422.155.572).</w:t>
      </w:r>
    </w:p>
    <w:p>
      <w:r>
        <w:t>Trên đây là Kế hoạch triển khai Đề án Tăng cường quản lý các cửa hàng kinh doanh trái cây trên địa bàn thành phố Hà Nội trong năm 2024, yêu cầu các Sở, ngành, đơn vị liên quan nghiêm túc triển khai thực hiện./.</w:t>
      </w:r>
    </w:p>
    <w:p>
      <w:r>
        <w:t>Nơi nhận:</w:t>
      </w:r>
    </w:p>
    <w:p>
      <w:r>
        <w:t>- Thường trực: TU, HĐND, UBND TP (để b/c);</w:t>
      </w:r>
    </w:p>
    <w:p>
      <w:r>
        <w:t>- UBMTTQVN TP HN;</w:t>
      </w:r>
    </w:p>
    <w:p>
      <w:r>
        <w:t>- Chủ tịch UBND TP;</w:t>
      </w:r>
    </w:p>
    <w:p>
      <w:r>
        <w:t>- Các PCT UBND TP;</w:t>
      </w:r>
    </w:p>
    <w:p>
      <w:r>
        <w:t>- Ban Tuyên giáo, Dân vận Thành ủy;</w:t>
      </w:r>
    </w:p>
    <w:p>
      <w:r>
        <w:t>- Phòng Kinh tế, Văn xã UBND TP;</w:t>
      </w:r>
    </w:p>
    <w:p>
      <w:r>
        <w:t>- Các Sở, ngành trực thuộc Thành phố;</w:t>
      </w:r>
    </w:p>
    <w:p>
      <w:r>
        <w:t>- UBND các quận, huyện, thị xã;</w:t>
      </w:r>
    </w:p>
    <w:p>
      <w:r>
        <w:t>- Các tổ chức chính trị-xã hội của Thành phố;</w:t>
      </w:r>
    </w:p>
    <w:p>
      <w:r>
        <w:t>- Các CQ thông tấn báo chí TP;</w:t>
      </w:r>
    </w:p>
    <w:p>
      <w:r>
        <w:t>- VPUB: CVP,PCVP, KTN;</w:t>
      </w:r>
    </w:p>
    <w:p>
      <w:r>
        <w:t>- Lưu VT, KTN.</w:t>
      </w:r>
    </w:p>
    <w:p>
      <w:r>
        <w:t>TM. ỦY BAN NHÂN DÂN</w:t>
      </w:r>
    </w:p>
    <w:p>
      <w:r>
        <w:t>KT.CHỦ TỊCH</w:t>
      </w:r>
    </w:p>
    <w:p>
      <w:r>
        <w:t>PHÓ CHỦ TỊCH</w:t>
      </w:r>
    </w:p>
    <w:p>
      <w:r>
        <w:t>Nguyễn Mạnh Quyền</w:t>
      </w:r>
    </w:p>
    <w:p>
      <w:r>
        <w:t>PHỤ LỤC</w:t>
      </w:r>
    </w:p>
    <w:p>
      <w:r>
        <w:t>TỔNG HỢP PHÂN CÔNG TỔ CHỨC THỰC HIỆN ĐỀ ÁN NĂM 2024</w:t>
      </w:r>
    </w:p>
    <w:p>
      <w:r>
        <w:t>STT</w:t>
      </w:r>
    </w:p>
    <w:p>
      <w:r>
        <w:t>Nội dung công việc</w:t>
      </w:r>
    </w:p>
    <w:p>
      <w:r>
        <w:t>Đơn vị chủ trì thực hiện</w:t>
      </w:r>
    </w:p>
    <w:p>
      <w:r>
        <w:t>Đơn vị phối hợp</w:t>
      </w:r>
    </w:p>
    <w:p>
      <w:r>
        <w:t>Thời gian thực hiện</w:t>
      </w:r>
    </w:p>
    <w:p>
      <w:r>
        <w:t>1.</w:t>
      </w:r>
    </w:p>
    <w:p>
      <w:r>
        <w:t>Xây dựng Kế hoạch, các văn bản tham mưu UBND Thành phố chỉ đạo, hướng dẫn thực hiện Đề án.</w:t>
      </w:r>
    </w:p>
    <w:p>
      <w:r>
        <w:t>Sở Công Thương</w:t>
      </w:r>
    </w:p>
    <w:p>
      <w:r>
        <w:t>Các Sở, ngành, đơn vị, các tổ chức chính trị xã hội…trong Đề án; UBND các quận, huyện, thị xã</w:t>
      </w:r>
    </w:p>
    <w:p>
      <w:r>
        <w:t>Xây dựng Kế hoạch trước 31/01/2024; ban hành văn bản chỉ đạo từ tháng 01-tháng 12/2024</w:t>
      </w:r>
    </w:p>
    <w:p>
      <w:r>
        <w:t>2.</w:t>
      </w:r>
    </w:p>
    <w:p>
      <w:r>
        <w:t>Các Sở, Ngành, đơn vị, các quận, huyện, thị xã, các tổ chức chính trị xã hội… xây dựng, ban hành Kế hoạch, các văn bản chỉ đạo và tổ chức triển khai thực hiện Đề án năm 2024.</w:t>
      </w:r>
    </w:p>
    <w:p>
      <w:r>
        <w:t>Các Sở, ngành, đơn vị, các tổ chức chính trị xã hội… trong Đề án; UBND các quận, huyện, thị xã</w:t>
      </w:r>
    </w:p>
    <w:p>
      <w:r>
        <w:t>Xây dựng Kế hoạch trước 31/01/2024; ban hành văn bản chỉ đạo từ tháng 01-tháng 12/2024</w:t>
      </w:r>
    </w:p>
    <w:p>
      <w:r>
        <w:t>3.</w:t>
      </w:r>
    </w:p>
    <w:p>
      <w:r>
        <w:t>Xây dựng và in ấn sổ tay, tờ rơi, pano,… tuyên truyền theo các nội dung của Đề án đến các đối tượng liên quan.</w:t>
      </w:r>
    </w:p>
    <w:p>
      <w:r>
        <w:t>Sở Công Thương; UBND các quận, huyện, thị xã; các sở, ngành đơn vị</w:t>
      </w:r>
    </w:p>
    <w:p>
      <w:r>
        <w:t>Các đơn vị liên quan</w:t>
      </w:r>
    </w:p>
    <w:p>
      <w:r>
        <w:t>Tháng 01/2024 - tháng 12/2024</w:t>
      </w:r>
    </w:p>
    <w:p>
      <w:r>
        <w:t>4.</w:t>
      </w:r>
    </w:p>
    <w:p>
      <w:r>
        <w:t>Xây dựng các chương trình, phóng sự, VCD clip, tin, bài truyền thông, quảng bá và các hình thức tuyên truyền khác để tuyên truyền về nội dung, kết quả Đề án và công tác quản lý sản xuất, kinh doanh trái cây trên địa bàn.</w:t>
      </w:r>
    </w:p>
    <w:p>
      <w:r>
        <w:t>Sở Công Thương; Các sở, ngành đơn vị; UBND các quận, huyện, thị xã</w:t>
      </w:r>
    </w:p>
    <w:p>
      <w:r>
        <w:t>Các cơ quan thông tấn báo chí Trung ương và Hà Nội</w:t>
      </w:r>
    </w:p>
    <w:p>
      <w:r>
        <w:t>Tháng 01/2024 - tháng 12/2024</w:t>
      </w:r>
    </w:p>
    <w:p>
      <w:r>
        <w:t>5.</w:t>
      </w:r>
    </w:p>
    <w:p>
      <w:r>
        <w:t>Xây dựng các chuyên trang, chuyên mục, cung cấp thông tin thị trường… tuyên truyền thực hiện Đề án trên các phương tiện thông tin đại chúng của Thành phố.</w:t>
      </w:r>
    </w:p>
    <w:p>
      <w:r>
        <w:t>Các cơ quan thông tấn báo chí của Hà Nội</w:t>
      </w:r>
    </w:p>
    <w:p>
      <w:r>
        <w:t>Sở Công Thương, Sở Thông tin và Truyền thông; các sở, ngành, đơn vị; UBND các quận, huyện, thị xã</w:t>
      </w:r>
    </w:p>
    <w:p>
      <w:r>
        <w:t>Tháng 01/2024 - tháng 12/2024</w:t>
      </w:r>
    </w:p>
    <w:p>
      <w:r>
        <w:t>6.</w:t>
      </w:r>
    </w:p>
    <w:p>
      <w:r>
        <w:t>- Tổ chức các lớp đào tạo, tập huấn kiến thức pháp luật quy định về sử dụng thuốc bảo vệ thực vật, hóa chất trong quá trình thu hái, bảo quản trái cây, bảo đảm an toàn thực phẩm trong kinh doanh trái cây,...cho các cán bộ công chức có liên quan, các đối tượng sản xuất, kinh doanh trái cây trên địa bàn Thành phố.</w:t>
      </w:r>
    </w:p>
    <w:p>
      <w:r>
        <w:t>- Tuyên truyền, hướng dẫn, tập huấn cho các chủ cửa hàng kinh doanh trái cây hoàn thiện các thủ tục, điều kiện kinh doanh đáp ứng các quy định của pháp luật và Thành phố</w:t>
      </w:r>
    </w:p>
    <w:p>
      <w:r>
        <w:t>Các Sở: Công Thương, Y tế, Nông nghiệp &amp;PTNT; UBND các quận, huyện, thị xã</w:t>
      </w:r>
    </w:p>
    <w:p>
      <w:r>
        <w:t>Các đơn vị liên quan; các cơ sở kinh doanh trái cây</w:t>
      </w:r>
    </w:p>
    <w:p>
      <w:r>
        <w:t>Tháng 01/2024 - tháng 12/2024</w:t>
      </w:r>
    </w:p>
    <w:p>
      <w:r>
        <w:t>7.</w:t>
      </w:r>
    </w:p>
    <w:p>
      <w:r>
        <w:t>Công khai các nội dung liên quan đến việc triển khai thực hiện Đề án: các văn bản chỉ đạo, điều hành, danh sách các cơ sở kinh doanh trái cây (các cửa hàng được cấp biển nhận diện, vi phạm quy định…) trên các phương tiện thông tin đại chúng, Cổng thông tin điện tử của Thành phố, các Sở, ngành, quận, huyện, thị xã….</w:t>
      </w:r>
    </w:p>
    <w:p>
      <w:r>
        <w:t>Văn phòng UBND Thành phố, Sở Công Thương, Sở Thông tin và Truyền thông, Sở Nông nghiệp &amp;PTNT, Sở Y tế; UBND các quận, huyện, thị xã</w:t>
      </w:r>
    </w:p>
    <w:p>
      <w:r>
        <w:t>Các cơ sở kinh doanh trái cây; các đơn vị liên quan</w:t>
      </w:r>
    </w:p>
    <w:p>
      <w:r>
        <w:t>Tháng 01/2024 - tháng 12/2024</w:t>
      </w:r>
    </w:p>
    <w:p>
      <w:r>
        <w:t>8.</w:t>
      </w:r>
    </w:p>
    <w:p>
      <w:r>
        <w:t>Xây dựng kênh thông tin chuyên ngành cung cấp thông tin về cơ sở sản xuất trái cây an toàn của Hà Nội và các tỉnh, hệ thống kinh doanh thực phẩm đạt chuẩn theo quy định….</w:t>
      </w:r>
    </w:p>
    <w:p>
      <w:r>
        <w:t>Các Sở: Công Thương, Nông nghiệp &amp;PTNT, Y tế</w:t>
      </w:r>
    </w:p>
    <w:p>
      <w:r>
        <w:t>Sở Thông tin và Truyền thông; UBND các quận, huyện, thị xã; các cơ sở kinh doanh trái cây; các đơn vị liên quan</w:t>
      </w:r>
    </w:p>
    <w:p>
      <w:r>
        <w:t>Tháng 01/2024 - tháng 12/2024</w:t>
      </w:r>
    </w:p>
    <w:p>
      <w:r>
        <w:t>9.</w:t>
      </w:r>
    </w:p>
    <w:p>
      <w:r>
        <w:t>Đề xuất các giải pháp, chương trình ứng dụng công nghệ thông tin để triển khai Đề án có hiệu quả.</w:t>
      </w:r>
    </w:p>
    <w:p>
      <w:r>
        <w:t>Các Sở: Công Thương, Y tế, Nông nghiệp &amp;PTNT; UBND các quận, huyện, thị xã và đơn vị liên quan</w:t>
      </w:r>
    </w:p>
    <w:p>
      <w:r>
        <w:t>Sở Thông tin và Truyền thông</w:t>
      </w:r>
    </w:p>
    <w:p>
      <w:r>
        <w:t>Tháng 01/2024 - tháng 12/2024</w:t>
      </w:r>
    </w:p>
    <w:p>
      <w:r>
        <w:t>10.</w:t>
      </w:r>
    </w:p>
    <w:p>
      <w:r>
        <w:t>Duy trì và phát triển Hệ thống truy xuất nguồn gốc nông lâm thủy sản thực phẩm thành phố Hà Nội (www.check.hanoi.gov.vn); thiết lập kết nối, chia sẻ dữ liệu với các sàn thương mại điện tử.</w:t>
      </w:r>
    </w:p>
    <w:p>
      <w:r>
        <w:t>Sở Nông nghiệp &amp;PTNT</w:t>
      </w:r>
    </w:p>
    <w:p>
      <w:r>
        <w:t>Sở Thông tin và Truyền thông; Hiệp hội doanh nghiệp vừa và nhỏ Việt Nam</w:t>
      </w:r>
    </w:p>
    <w:p>
      <w:r>
        <w:t>Tháng 01/2024 - tháng 12/2024</w:t>
      </w:r>
    </w:p>
    <w:p>
      <w:r>
        <w:t>11.</w:t>
      </w:r>
    </w:p>
    <w:p>
      <w:r>
        <w:t>Tổng hợp, cập nhật hệ cơ sở dữ liệu trên địa bàn Thành phố theo báo cáo của UBND các quận, huyện, thị xã.</w:t>
      </w:r>
    </w:p>
    <w:p>
      <w:r>
        <w:t>Sở Công Thương</w:t>
      </w:r>
    </w:p>
    <w:p>
      <w:r>
        <w:t>UBND các quận, huyện, thị xã</w:t>
      </w:r>
    </w:p>
    <w:p>
      <w:r>
        <w:t>Hàng quý</w:t>
      </w:r>
    </w:p>
    <w:p>
      <w:r>
        <w:t>12.</w:t>
      </w:r>
    </w:p>
    <w:p>
      <w:r>
        <w:t>Triển khai nhiệm vụ quản lý nhà nước về ATTP thuộc lĩnh vực được phân công theo quy định; quản lý, cấp giấy chứng nhận cơ sở đủ điều kiện ATTP/ tiếp nhận hoặc xác nhận cam kết đảm bảo ATTP theo phân công, phân cấp của UBND Thành phố..</w:t>
      </w:r>
    </w:p>
    <w:p>
      <w:r>
        <w:t>Các Sở: Công Thương, Y tế, Nông nghiệp &amp;PTNT; UBND các quận, huyện, thị xã và đơn vị liên quan</w:t>
      </w:r>
    </w:p>
    <w:p>
      <w:r>
        <w:t>Các cơ sở kinh doanh trái cây; các đơn vị liên quan</w:t>
      </w:r>
    </w:p>
    <w:p>
      <w:r>
        <w:t>Thường xuyên</w:t>
      </w:r>
    </w:p>
    <w:p>
      <w:r>
        <w:t>13.</w:t>
      </w:r>
    </w:p>
    <w:p>
      <w:r>
        <w:t>Tiếp tục cấp phát biển nhận diện (logo) cơ sở kinh doanh trái cây an toàn trên cơ sở số lượng, kích thước đề xuất của UBND các quận, huyện, thị xã.</w:t>
      </w:r>
    </w:p>
    <w:p>
      <w:r>
        <w:t>Sở Công Thương</w:t>
      </w:r>
    </w:p>
    <w:p>
      <w:r>
        <w:t>UBND các quận, huyện, thị xã</w:t>
      </w:r>
    </w:p>
    <w:p>
      <w:r>
        <w:t>Tháng 01/2024 - tháng 12/2024</w:t>
      </w:r>
    </w:p>
    <w:p>
      <w:r>
        <w:t>14.</w:t>
      </w:r>
    </w:p>
    <w:p>
      <w:r>
        <w:t>Chỉ đạo các cơ sở Y tế, Trung tâm Y tế các quận, huyện, thị xã tổ chức khám sức khỏe định kỳ cho các đối tượng tham gia hoạt động kinh doanh trái cây.</w:t>
      </w:r>
    </w:p>
    <w:p>
      <w:r>
        <w:t>Sở Y tế</w:t>
      </w:r>
    </w:p>
    <w:p>
      <w:r>
        <w:t>UBND các quận, huyện, thị xã</w:t>
      </w:r>
    </w:p>
    <w:p>
      <w:r>
        <w:t>Thường xuyên</w:t>
      </w:r>
    </w:p>
    <w:p>
      <w:r>
        <w:t>15.</w:t>
      </w:r>
    </w:p>
    <w:p>
      <w:r>
        <w:t>- Tổ chức các hoạt động xúc tiến thương mại, liên kết vùng, kết nối nhà phân phối, cơ sở kinh doanh Hà Nội với nhà sản xuất tại các tỉnh, địa phương có thế mạnh về trái cây đặc trưng, có thương hiệu, chỉ dẫn địa lý rõ ràng đưa về tiêu thụ tại Hà Nội, cụ thể: tổ chức Hội nghị, Hội chợ kết nối cung cầu, trưng bày sản phẩm; tổ chức 06-08 đoàn cán bộ, doanh nghiệp của thành phố Hà Nội đi khảo sát, kết nối các vùng trồng trái cây lớn của các tỉnh, thành phố; tổ chức 05 tuần hàng trái cây, nông sản; tổ chức Lễ hội trái cây thành phố Hà Nội năm 2024  (dự kiến quy mô gồm 60 gian hàng và các khu vực trưng bày) , các sự kiện quảng bá tiêu thụ sản phẩm của các tỉnh, thành phố và Hà Nội...).</w:t>
      </w:r>
    </w:p>
    <w:p>
      <w:r>
        <w:t>- Hỗ trợ quảng bá thương hiệu doanh nghiệp, cơ sở sản xuất và kinh doanh phân phối trái cây an toàn.</w:t>
      </w:r>
    </w:p>
    <w:p>
      <w:r>
        <w:t>Sở Công Thương</w:t>
      </w:r>
    </w:p>
    <w:p>
      <w:r>
        <w:t>Các Sở: Nông nghiệp &amp;PTNT, Công Thương; Trung tâm xúc tiến Đầu tư, Thương mại và Du lịch Thành phố; UBND các quận, huyện, thị xã và đơn vị liên quan; Sở Công Thương, Sở NN&amp;PTNT các tỉnh, thành phố</w:t>
      </w:r>
    </w:p>
    <w:p>
      <w:r>
        <w:t>Tháng 01/2024 - tháng 12/2024</w:t>
      </w:r>
    </w:p>
    <w:p>
      <w:r>
        <w:t>16.</w:t>
      </w:r>
    </w:p>
    <w:p>
      <w:r>
        <w:t>Xây dựng kế hoạch bố trí kinh phí bổ sung trang thiết bị, phương tiện và đào tạo, bồi dưỡng cán bộ để nâng cao năng lực hệ thống kiểm nghiệm ATTP, mô hình xe kiểm nghiệm nhanh ATTP của Thành phố.</w:t>
      </w:r>
    </w:p>
    <w:p>
      <w:r>
        <w:t>Sở Y tế</w:t>
      </w:r>
    </w:p>
    <w:p>
      <w:r>
        <w:t>Các Sở: Tài chính, Công Thương, Nông nghiệp &amp; PTNT; UBND các quận, huyện, thị xã</w:t>
      </w:r>
    </w:p>
    <w:p>
      <w:r>
        <w:t>Tháng 01/2024 -tháng 12/2024</w:t>
      </w:r>
    </w:p>
    <w:p>
      <w:r>
        <w:t>17.</w:t>
      </w:r>
    </w:p>
    <w:p>
      <w:r>
        <w:t>Hỗ trợ, tạo điều kiện đẩy mạnh các dự án đầu tư cơ sở hạ tầng thương mại trên địa bàn; đẩy mạnh việc thực hiện cấp Giấy chứng nhận đăng ký kinh doanh cho các doanh nghiệp kinh doanh trái cây theo quy định.</w:t>
      </w:r>
    </w:p>
    <w:p>
      <w:r>
        <w:t>Sở Kế hoạch và Đầu tư</w:t>
      </w:r>
    </w:p>
    <w:p>
      <w:r>
        <w:t>Các sở, ngành, đơn vị; UBND các quận, huyện, thị xã; các đơn vị có liên quan</w:t>
      </w:r>
    </w:p>
    <w:p>
      <w:r>
        <w:t>Tháng 01/2024 -tháng 12/2024</w:t>
      </w:r>
    </w:p>
    <w:p>
      <w:r>
        <w:t>18.</w:t>
      </w:r>
    </w:p>
    <w:p>
      <w:r>
        <w:t>Cập nhật danh sách các hợp tác xã, cơ sở, vùng trồng cây ăn quả tập trung, sản lượng trái cây được sản xuất tại Hà Nội; tổng hợp, cập nhật danh sách các cửa hàng chuyên doanh trái cây trên địa bàn các Thành phố theo phân cấp để theo dõi, quản lý.</w:t>
      </w:r>
    </w:p>
    <w:p>
      <w:r>
        <w:t>Sở Nông nghiệp &amp;PTNT</w:t>
      </w:r>
    </w:p>
    <w:p>
      <w:r>
        <w:t>UBND các quận, huyện, thị xã</w:t>
      </w:r>
    </w:p>
    <w:p>
      <w:r>
        <w:t>Trước 31/3/2024</w:t>
      </w:r>
    </w:p>
    <w:p>
      <w:r>
        <w:t>19.</w:t>
      </w:r>
    </w:p>
    <w:p>
      <w:r>
        <w:t>- Xây dựng và phát triển chuỗi liên kết sản xuất tiêu thụ trái cây an toàn kết hợp khuyến khích phát triển nông nghiệp ứng dụng công nghệ cao, nông nghiệp hữu cơ, thực hành nông nghiệp tốt, chương trình quản lý chất lượng tiên tiến (GAP, GMP, HACCP…), ứng dụng các tiến bộ khoa học kỹ thuật trong sản xuất, chế biến và truy xuất nguồn gốc sản phẩm trái cây; nâng cao tính cạnh tranh cho sản phẩm về chất lượng, an toàn thực phẩm; hỗ trợ bảo hộ nhãn hiệu, thương hiệu trái cây, sản phẩm nông lâm thủy sản của Thành phố.</w:t>
      </w:r>
    </w:p>
    <w:p>
      <w:r>
        <w:t>- Hỗ trợ các doanh nghiệp, cơ sở sản xuất kinh doanh, phân phối trái cây của Hà Nội xây dựng và phát triển các sản phẩm thương hiệu trái cây thế mạnh, an toàn; kết nối với các đơn vị có năng lực, công nghệ và kinh nghiệm để khảo sát, học tập và hợp tác đầu tư đổi mới công nghệ sản xuất, phần mềm quản lý và các trang thiết bị hiện đại, tiên tiến nhằm nâng cao chất lượng quản lý, hiệu quả hoạt động của các cơ sở kinh doanh trái cây trên địa bàn.</w:t>
      </w:r>
    </w:p>
    <w:p>
      <w:r>
        <w:t>- Tăng cường hợp tác các tỉnh, thành phố, tổ chức hội nghị, diễn đàn, tuần lễ kết nối sản xuất, tiêu thụ sản phẩm trái cây an toàn, đặc sản trái cây vùng miền phục vụ người tiêu dùng Thủ đô theo Chương trình phối hợp giữa UBND Thành phố Hà Nội và Bộ Nông nghiệp và PTNT về “Đảm bảo an toàn thực phẩm, nâng cao chất lượng nông, lâm, thủy sản giao thương giữa thành phố Hà Nội và các tỉnh, thành phố trong cả nước giai đoạn 2021-2025”.</w:t>
      </w:r>
    </w:p>
    <w:p>
      <w:r>
        <w:t>Sở Nông nghiệp &amp;PTNT</w:t>
      </w:r>
    </w:p>
    <w:p>
      <w:r>
        <w:t>Sở Công Thương và các đơn vị liên quan</w:t>
      </w:r>
    </w:p>
    <w:p>
      <w:r>
        <w:t>Tháng 01/2024 - tháng 12/2024</w:t>
      </w:r>
    </w:p>
    <w:p>
      <w:r>
        <w:t>20.</w:t>
      </w:r>
    </w:p>
    <w:p>
      <w:r>
        <w:t>Rà soát, thống kê các cửa hàng kinh doanh trái cây trên địa bàn, cập nhật hệ thống cơ sở dữ liệu các cửa hàng kinh doanh trái cây trên địa bàn.</w:t>
      </w:r>
    </w:p>
    <w:p>
      <w:r>
        <w:t>UBND các quận, huyện, thị xã</w:t>
      </w:r>
    </w:p>
    <w:p>
      <w:r>
        <w:t>Sở Nông nghiệp &amp;PTNT, Sở Công Thương, các đơn vị liên quan</w:t>
      </w:r>
    </w:p>
    <w:p>
      <w:r>
        <w:t>Thường xuyên</w:t>
      </w:r>
    </w:p>
    <w:p>
      <w:r>
        <w:t>21.</w:t>
      </w:r>
    </w:p>
    <w:p>
      <w:r>
        <w:t>Cấp biển nhận diện đối với các cửa hàng kinh doanh trái cây đáp ứng yêu cầu của Đề án, thu hồi biển nhận diện đối với các cửa hàng vi phạm các điều kiện của Đề án.</w:t>
      </w:r>
    </w:p>
    <w:p>
      <w:r>
        <w:t>UBND các quận, huyện, thị xã</w:t>
      </w:r>
    </w:p>
    <w:p>
      <w:r>
        <w:t>Sở Công Thương, các đơn vị liên quan</w:t>
      </w:r>
    </w:p>
    <w:p>
      <w:r>
        <w:t>Tháng 01/2024 - tháng 12/2024</w:t>
      </w:r>
    </w:p>
    <w:p>
      <w:r>
        <w:t>22.</w:t>
      </w:r>
    </w:p>
    <w:p>
      <w:r>
        <w:t>Tham gia đoàn kiểm tra liên ngành của Thành phố, tổ chức thực hiện công tác thanh tra, kiểm tra định kỳ hoặc đột xuất hoạt động quản lý và kinh doanh trái cây trên địa bàn theo phân cấp; xử lý nghiêm các hành vi vi phạm.</w:t>
      </w:r>
    </w:p>
    <w:p>
      <w:r>
        <w:t>Các Sở: Công Thương, Y tế, Nông nghiệp &amp;PTNT; UBND các quận, huyện, thị xã</w:t>
      </w:r>
    </w:p>
    <w:p>
      <w:r>
        <w:t>Các Sở: Giao thông vận tải; Công an Thành phố; Cục Hải Quan Hà Nội; Cục QLTT Hà Nội;</w:t>
      </w:r>
    </w:p>
    <w:p>
      <w:r>
        <w:t>Tháng 01/2024 - tháng 12/2024</w:t>
      </w:r>
    </w:p>
    <w:p>
      <w:r>
        <w:t>23.</w:t>
      </w:r>
    </w:p>
    <w:p>
      <w:r>
        <w:t>Tổ chức thanh tra, kiểm tra, lấy mẫu giám sát chất lượng, cảnh báo nguy cơ về ATTP từ quá trình sản xuất, thu mua, chế biến, bảo quản, vận chuyển trái cây; hướng dẫn, kiểm tra việc quản lý truy xuất nguồn gốc, xuất xứ trái cây theo phân công, phân cấp; thu hồi và xử lý trái cây không đảm bảo chất lượng, an toàn thực phẩm theo quy định</w:t>
      </w:r>
    </w:p>
    <w:p>
      <w:r>
        <w:t>Sở Nông nghiệp &amp;PTNT, UBND các quận huyện, thị xã</w:t>
      </w:r>
    </w:p>
    <w:p>
      <w:r>
        <w:t>Các sở, ngành, đơn vị liên quan</w:t>
      </w:r>
    </w:p>
    <w:p>
      <w:r>
        <w:t>Tháng 01/2024 - tháng 12/2024</w:t>
      </w:r>
    </w:p>
    <w:p>
      <w:r>
        <w:t>24.</w:t>
      </w:r>
    </w:p>
    <w:p>
      <w:r>
        <w:t>Chỉ đạo các phòng nghiệp vụ, Công an các quận, huyện, thị xã phối hợp với lực lượng chức năng quận, huyện, thị xã tăng cường kiểm tra, xử lý nghiêm những trường hợp kinh doanh trái cây lấn chiếm lòng đường, vỉa hè, nơi công cộng không đảm bảo quy định; tăng cường kiểm soát, ngăn chặn việc vận chuyển, tiêu thụ trái cây không đảm bảo vệ sinh ATTP, không rõ nguồn gốc trên địa bàn; chủ động nắm bắt tình hình và phối hợp với các Sở ban ngành liên quan tăng cường kiểm soát, ngăn chặn... theo đúng quy định của pháp luật.</w:t>
      </w:r>
    </w:p>
    <w:p>
      <w:r>
        <w:t>Công an Thành phố</w:t>
      </w:r>
    </w:p>
    <w:p>
      <w:r>
        <w:t>Các Sở: Giao thông vận tải, Công Thương, Nông nghiệp &amp;PTNT</w:t>
      </w:r>
    </w:p>
    <w:p>
      <w:r>
        <w:t>Tháng 01/2024 - tháng 12/2024</w:t>
      </w:r>
    </w:p>
    <w:p>
      <w:r>
        <w:t>25.</w:t>
      </w:r>
    </w:p>
    <w:p>
      <w:r>
        <w:t>Chỉ đạo các đội Quản lý thị trường chủ động phối hợp với các cơ quan chức năng địa phương tổ chức kiểm tra, kiểm soát, xử lý tổ chức, cá nhân có hoạt động lưu thông, vận chuyển, kinh doanh trái cây trên địa bàn vi phạm quy định của pháp luật và quy định của Thành phố Hà Nội. Thực hiện kiểm tra, xử lý vi phạm trong vận chuyển, lưu thông trái cây nhập lậu, trái cây giả mạo nguồn gốc, xuất xứ, chỉ dẫn địa lý, vi phạm an toàn thực phẩm, không đảm bảo chất lượng và gian lận thương mại khác (vi phạm về đăng lý kinh doanh, niêm yết giá, ghi nhãn hàng hóa) đảm bảo đúng chức năng, nhiệm vụ, thẩm quyền được giao.</w:t>
      </w:r>
    </w:p>
    <w:p>
      <w:r>
        <w:t>Cục Quản lý thị trường thành phố Hà Nội</w:t>
      </w:r>
    </w:p>
    <w:p>
      <w:r>
        <w:t>Sở Công Thương, Sở Nông nghiệp &amp;PTNT, Y tế; Sở Giao thông vận tải; Công an Thành phố; UBND các quận, huyện, thị xã; các đơn vị liên quan</w:t>
      </w:r>
    </w:p>
    <w:p>
      <w:r>
        <w:t>Tháng 01/2024 - tháng 12/2024</w:t>
      </w:r>
    </w:p>
    <w:p>
      <w:r>
        <w:t>26.</w:t>
      </w:r>
    </w:p>
    <w:p>
      <w:r>
        <w:t>Chịu trách nhiệm giám sát chặt chẽ việc thực hiện thủ tục hải quan đối với trái cây nhập khẩu thuộc phạm vi quản lý theo quy định.</w:t>
      </w:r>
    </w:p>
    <w:p>
      <w:r>
        <w:t>Cục Hải Quan Thành phố</w:t>
      </w:r>
    </w:p>
    <w:p>
      <w:r>
        <w:t>Các đơn vị liên quan</w:t>
      </w:r>
    </w:p>
    <w:p>
      <w:r>
        <w:t>Tháng 01/2024 - tháng 12/2024</w:t>
      </w:r>
    </w:p>
    <w:p>
      <w:r>
        <w:t>27.</w:t>
      </w:r>
    </w:p>
    <w:p>
      <w:r>
        <w:t>Giải tỏa các tụ điểm kinh doanh, họp chợ trái phép, lấn chiếm lòng đường, vỉa hè…; xử lý vi phạm theo quy định.</w:t>
      </w:r>
    </w:p>
    <w:p>
      <w:r>
        <w:t>Công an Thành phố, Sở Giao thông vận tải; UBND các quận, huyện, thị xã</w:t>
      </w:r>
    </w:p>
    <w:p>
      <w:r>
        <w:t>Các đơn vị liên quan</w:t>
      </w:r>
    </w:p>
    <w:p>
      <w:r>
        <w:t>Tháng 01/2024 - tháng 12/2024</w:t>
      </w:r>
    </w:p>
    <w:p>
      <w:r>
        <w:t>28.</w:t>
      </w:r>
    </w:p>
    <w:p>
      <w:r>
        <w:t>Xây dựng các tuyến phố không kinh doanh trái cây dưới lòng đường, vỉa hè trên địa bàn Thành phố.</w:t>
      </w:r>
    </w:p>
    <w:p>
      <w:r>
        <w:t>UBND các quận, huyện, thị xã</w:t>
      </w:r>
    </w:p>
    <w:p>
      <w:r>
        <w:t>Sở Giao thông vận tải, Công an Thành phố, Cục Quản lý Thị trường Hà Nội, các đơn vị liên quan</w:t>
      </w:r>
    </w:p>
    <w:p>
      <w:r>
        <w:t>Tháng 01/2024 -tháng 12/2024</w:t>
      </w:r>
    </w:p>
    <w:p>
      <w:r>
        <w:t>29.</w:t>
      </w:r>
    </w:p>
    <w:p>
      <w:r>
        <w:t>Thực hiện phát triển hạ tầng thương mại, mạng lưới kinh doanh.</w:t>
      </w:r>
    </w:p>
    <w:p>
      <w:r>
        <w:t>Các Sở: Kế hoạch và Đầu tư, Công Thương</w:t>
      </w:r>
    </w:p>
    <w:p>
      <w:r>
        <w:t>UBND các quận, huyện, thị xã</w:t>
      </w:r>
    </w:p>
    <w:p>
      <w:r>
        <w:t>Tháng 01/2024 - tháng 12/2024</w:t>
      </w:r>
    </w:p>
    <w:p>
      <w:r>
        <w:t>30.</w:t>
      </w:r>
    </w:p>
    <w:p>
      <w:r>
        <w:t>Nghiên cứu đề xuất về việc hỗ trợ các cơ sở kinh doanh trái cây có nhu cầu tiếp cận vốn vay ưu đãi để đầu tư trang thiết bị đáp ứng các điều kiện, tiêu chuẩn quy định.</w:t>
      </w:r>
    </w:p>
    <w:p>
      <w:r>
        <w:t>Quỹ Đầu tư &amp; Phát triển Thành phố, Ngân hàng Nhà nước Chi nhánh thành phố Hà Nội</w:t>
      </w:r>
    </w:p>
    <w:p>
      <w:r>
        <w:t>Các Sở: Tài chính, Công Thương, Kế hoạch và Đầu tư, Y tế, Nông nghiệp &amp;PTNT; UBND các quận, huyện, thị xã</w:t>
      </w:r>
    </w:p>
    <w:p>
      <w:r>
        <w:t>Tháng 01/2024 - tháng 12/2024</w:t>
      </w:r>
    </w:p>
    <w:p>
      <w:r>
        <w:t>31.</w:t>
      </w:r>
    </w:p>
    <w:p>
      <w:r>
        <w:t>Tổ chức các hoạt động xúc tiến thương mại kết nối với các tỉnh, địa phương có thế mạnh về nông sản, trái cây đặc trưng, có thương hiệu, chỉ dẫn địa lý rõ ràng đưa về tiêu thụ tại Hà Nội theo Kế hoạch xúc tiến thương mại được UBND Thành phố phê duyệt.</w:t>
      </w:r>
    </w:p>
    <w:p>
      <w:r>
        <w:t>Trung tâm xúc tiến Đầu tư, Thương mại và Du lịch Thành phố</w:t>
      </w:r>
    </w:p>
    <w:p>
      <w:r>
        <w:t>Các Sở: Công Thương, Nông nghiệp &amp;PTNT; UBND các quận, huyện, thị xã và đơn vị liên quan</w:t>
      </w:r>
    </w:p>
    <w:p>
      <w:r>
        <w:t>Tháng 01/2024 - tháng 12/2024</w:t>
      </w:r>
    </w:p>
    <w:p>
      <w:r>
        <w:t>32.</w:t>
      </w:r>
    </w:p>
    <w:p>
      <w:r>
        <w:t>Rà soát xây dựng lại các tiêu chí thi đua, đề xuất UBND Thành phố khen thưởng hoặc phê bình các đơn vị, tập thể, cá nhân trong quá trình thực hiện Đề án năm 2024.</w:t>
      </w:r>
    </w:p>
    <w:p>
      <w:r>
        <w:t>Ban thi đua khen thưởng Thành phố, Sở Công Thương</w:t>
      </w:r>
    </w:p>
    <w:p>
      <w:r>
        <w:t>Các Sở, ngành, đơn vị liên quan, UBND các quận,huyện, thị xã</w:t>
      </w:r>
    </w:p>
    <w:p>
      <w:r>
        <w:t>Đột xuất, tháng 11/2024</w:t>
      </w:r>
    </w:p>
    <w:p>
      <w:r>
        <w:t>33.</w:t>
      </w:r>
    </w:p>
    <w:p>
      <w:r>
        <w:t>Cung cấp thông tin về tình hình nhập khẩu, xuất khẩu trái cây trên địa bàn gửi về Sở Công Thương (cơ quan thường trực của Đề án).</w:t>
      </w:r>
    </w:p>
    <w:p>
      <w:r>
        <w:t>Cục Hải Quan Hà Nội</w:t>
      </w:r>
    </w:p>
    <w:p>
      <w:r>
        <w:t>Sở Công Thương; Sở Nông nghiệp &amp;PTNT</w:t>
      </w:r>
    </w:p>
    <w:p>
      <w:r>
        <w:t>Hàng quý</w:t>
      </w:r>
    </w:p>
    <w:p>
      <w:r>
        <w:t>34.</w:t>
      </w:r>
    </w:p>
    <w:p>
      <w:r>
        <w:t>Tổng hợp báo cáo định kỳ, đột xuất đánh giá tình hình, kết quả thực hiện Đề án để báo cáo UBND Thành phố theo quy định trong Đề án.</w:t>
      </w:r>
    </w:p>
    <w:p>
      <w:r>
        <w:t>Sở Công Thương</w:t>
      </w:r>
    </w:p>
    <w:p>
      <w:r>
        <w:t>Các Sở , ngành, đơn vị trong Đề án; UBND các quận huyện, thị xã</w:t>
      </w:r>
    </w:p>
    <w:p>
      <w:r>
        <w:t>Thực hiện hàng quý, đột xuất</w:t>
      </w:r>
    </w:p>
    <w:p>
      <w:r>
        <w:t>35.</w:t>
      </w:r>
    </w:p>
    <w:p>
      <w:r>
        <w:t>Hướng dẫn các Sở, ngành, UBND các quận, huyện, thị xã bố trí kinh phí thực hiện Đề án năm 2024 và thực hiện thanh quyết toán theo quy định.</w:t>
      </w:r>
    </w:p>
    <w:p>
      <w:r>
        <w:t>Sở Tài chính</w:t>
      </w:r>
    </w:p>
    <w:p>
      <w:r>
        <w:t>Các Sở, ngành, đơn vị trong Đề án; UBND các quận huyện, thị xã</w:t>
      </w:r>
    </w:p>
    <w:p>
      <w:r>
        <w:t>Trước 31/01/2024</w:t>
      </w:r>
    </w:p>
    <w:p>
      <w:r>
        <w:t>36.</w:t>
      </w:r>
    </w:p>
    <w:p>
      <w:r>
        <w:t>Tham mưu giúp Thành phố tiến hành sơ kết, đánh giá kết quả thực hiện Đề án năm 2024.</w:t>
      </w:r>
    </w:p>
    <w:p>
      <w:r>
        <w:t>Sở Công Thương</w:t>
      </w:r>
    </w:p>
    <w:p>
      <w:r>
        <w:t>Các Sở, ngành, đơn vị trong Đề án; UBND các quận huyện, thị xã</w:t>
      </w:r>
    </w:p>
    <w:p>
      <w:r>
        <w:t>Tháng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