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294/KH-UBND năm 2023 thực hiện Chỉ thị 26/CT-TTg chấn chỉnh, tăng cường công tác thanh tra, kiểm tra, giám sát hoạt động công vụ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294/KH-UBND</w:t>
      </w:r>
    </w:p>
    <w:p>
      <w:r>
        <w:t>Vĩnh Phúc, ngày 24 tháng 11 năm 2023</w:t>
      </w:r>
    </w:p>
    <w:p>
      <w:r>
        <w:t>KẾ HOẠCH</w:t>
      </w:r>
    </w:p>
    <w:p>
      <w:r>
        <w:t>THỰC HIỆN CHỈ THỊ SỐ 26/CT-TTG NGÀY 20/10/2023 CỦA THỦ TƯỚNG CHÍNH PHỦ VỀ VIỆC CHẤN CHỈNH, TĂNG CƯỜNG CÔNG TÁC THANH TRA, KIỂM TRA, GIÁM SÁT HOẠT ĐỘNG CÔNG VỤ TRÊN ĐỊA BÀN TỈNH VĨNH PHÚC</w:t>
      </w:r>
    </w:p>
    <w:p>
      <w:r>
        <w:t>Căn cứ Luật Cán bộ, công chức ngày 13/11/2008, Luật Viên chức ngày 15/11/2010; Luật sửa đổi, bổ sung một số điều của Luật Cán bộ, công chức và Luật Viên chức ngày 25/11/2019,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Luật thanh tra năm 2022, Nghị định số 43/2023/NĐ-CP ngày 30/6/2023 của Chính phủ quy định chi tiết một số điều và hướng dẫn thi hành Luật Thanh tra;</w:t>
      </w:r>
    </w:p>
    <w:p>
      <w:r>
        <w:t>Thực hiện Chỉ thị số 26/CT-TTg ngày 20/10/2023 của Thủ tướng Chính phủ về việc Chấn chỉnh, tăng cường công tác thanh tra, kiểm tra, giám sát hoạt động công vụ (Chỉ thị số 26/CT-TTg); đồng thời tiếp tục tổ chức thực hiện nghiêm túc, hiệu quả Quyết định số 69/2021/QĐ-UBND ngày 29/12/2021 của UBND tỉnh ban hành Quy chế Văn hóa công vụ trong các cơ quan, đơn vị trên địa bàn tỉnh; Quyết định số 873/QĐ-UBND ngày 08/4/2020 của UBND tỉnh về thời gian làm việc của các cơ quan, đơn vị hành chính, sự nghiệp trên địa bàn tỉnh Vĩnh Phúc, Chỉ thị số 01/CT-UBND ngày 05/3/2021 của Chủ tịch UBND tỉnh về việc tăng cường thực hiện nghiêm kỷ luật, kỷ cương hành chính, văn hóa công sở, đạo đức công vụ đối với cán bộ, công chức, viên chức trên địa bàn tỉnh, Chỉ thị số 12/CT-UBND ngày 14/4/2022 của Chủ tịch UBND tỉnh về việc tăng cường công tác lãnh đạo, chỉ đạo, thực hiện văn hóa công vụ trên địa bàn tỉnh Vĩnh Phúc ...;</w:t>
      </w:r>
    </w:p>
    <w:p>
      <w:r>
        <w:t>UBND tỉnh ban hành Kế hoạch triển khai Chỉ thị số 26/CT-TTg ngày 20/10/2023 của Thủ tướng Chính phủ về chấn chỉnh, tăng cường công tác thanh tra, kiểm tra, giám sát hoạt động công vụ năm 2023-2024 trên địa bàn tỉnh, cụ thể như sau:</w:t>
      </w:r>
    </w:p>
    <w:p>
      <w:r>
        <w:t>I. MỤC ĐÍCH, YÊU CẦU</w:t>
      </w:r>
    </w:p>
    <w:p>
      <w:r>
        <w:t>1. Mục đích</w:t>
      </w:r>
    </w:p>
    <w:p>
      <w:r>
        <w:t>- Tổ chức quán triệt, triển khai, thực hiện nghiêm túc Chỉ thị số 26/CT-TTg, tăng cường công tác thanh tra, kiểm tra, giám sát việc thực hiện nhiệm vụ, quyền hạn được giao của cơ quan, tổ chức, cá nhân thuộc quyền quản lý, nhất là việc thực hiện nhiệm vụ, quyền hạn liên quan đến giải quyết công việc, thủ tục hành chính cho người dân, doanh nghiệp và việc thực hiện chuẩn mực đạo đức, quy tắc ứng xử, nội quy, quy chế làm việc của cơ quan, đơn vị, địa phương. Thông qua hoạt động thanh tra, kiểm tra, giám sát để góp phần ngăn ngừa hành vi vi phạm kỷ luật, kỷ cương hành chính; đánh giá những ưu điểm, mặt tích cực; đồng thời phát hiện những tồn tại, khó khăn, thiếu sót, bất cập trong quá trình thực hiện nhiệm vụ công vụ để đề xuất, kiến nghị cơ quan có thẩm quyền xem xét, sửa đổi, bổ sung, ban hành mới hoặc bãi bỏ những quy định còn chồng chéo, vướng mắc; đề xuất cắt giảm, đơn giản hóa thủ tục hành chính (TTHC), tạo thuận lợi cho người dân, tổ chức, doanh nghiệp.</w:t>
      </w:r>
    </w:p>
    <w:p>
      <w:r>
        <w:t>- Đôn đốc, kiểm tra việc thực hiện các nhiệm vụ do UBND tỉnh giao, đảm bảo các chỉ đạo, nhiệm vụ được thực hiện nghiêm túc, kịp thời, theo đúng quy định của pháp luật;</w:t>
      </w:r>
    </w:p>
    <w:p>
      <w:r>
        <w:t>- Tiếp tục nâng cao trách nhiệm, tinh thần, thái độ, chất lượng phục vụ nhân dân của các cơ quan, đơn vị, địa phương; tạo bước chuyển biến mạnh mẽ trong lề lối, tác phong làm việc của cán bộ, công chức, viên chức, góp phần nâng cao hiệu quả công tác tiếp nhận và giải quyết thủ tục hành chính, tiếp công dân, xử lý và giải quyết đơn thư khiếu nại, tố cáo, kiến nghị, phản ảnh của các cơ quan đơn vị, địa phương và đội ngũ cán bộ, công chức, viên chức.</w:t>
      </w:r>
    </w:p>
    <w:p>
      <w:r>
        <w:t>- Kịp thời chấn chỉnh, tăng cường hoạt động thanh tra, kiểm tra, giám sát về công vụ nhằm tạo bước chuyển biến cơ bản về nhận thức của cán bộ, công chức, viên chức và người lao động trong thực thi nhiệm vụ, công vụ để hoàn thành xuất sắc các mục tiêu kinh tế - xã hội đề ra.</w:t>
      </w:r>
    </w:p>
    <w:p>
      <w:r>
        <w:t>2. Yêu cầu</w:t>
      </w:r>
    </w:p>
    <w:p>
      <w:r>
        <w:t>- Việc tổ chức triển khai Chỉ thị số 26/CT-TTg phải đảm bảo thiết thực, chất lượng, hiệu quả, tránh hình thức;</w:t>
      </w:r>
    </w:p>
    <w:p>
      <w:r>
        <w:t>- Việc kiểm tra hoạt động công vụ phải đảm bảo tuân thủ đúng quy định của pháp luật, chính xác, khách quan và trung thực, không làm cản trở hoạt động bình thường của cơ quan, tổ chức và cá nhân là đối tượng thanh tra, kiểm tra. Định kỳ và đột xuất báo cáo kết quả với UBND tỉnh và Chủ tịch UBND tỉnh theo quy định.</w:t>
      </w:r>
    </w:p>
    <w:p>
      <w:r>
        <w:t>- Tăng cường công tác thanh tra, kiểm tra, giám sát hoạt động công vụ, bảo đảm cho việc các cơ quan, đơn vị phải được tiến hành thanh tra, kiểm tra, giám sát hàng năm. Chú trọng thanh tra, kiểm tra đột xuất, kiểm tra chéo.</w:t>
      </w:r>
    </w:p>
    <w:p>
      <w:r>
        <w:t>- Chấn chỉnh công tác thanh tra, kiểm tra, giám sát hoạt động công vụ, phải bám sát vào việc thực hiện chức trách, nhiệm vụ, vị trí việc làm của cán bộ, công chức, viên chức và người lao động.</w:t>
      </w:r>
    </w:p>
    <w:p>
      <w:r>
        <w:t>II. NỘI D  UNG THỰC HIỆN</w:t>
      </w:r>
    </w:p>
    <w:p>
      <w:r>
        <w:t>1. Tổ chức quán triệt, triển khai Chỉ thị số 26/CT-TTg</w:t>
      </w:r>
    </w:p>
    <w:p>
      <w:r>
        <w:t>- Các cơ quan, đơn vị, địa phương trên địa bàn tỉnh tổ chức quán triệt, triển khai thực hiện Chỉ thị số 26/CT-TTg và các công điện của Chính phủ, quyết định, văn bản chỉ đạo của UBND tỉnh, Chủ tịch UBND tỉnh liên quan đến văn hóa công vụ, chấn chỉnh, tăng cường trách nhiệm trong xử lý công việc và thực thi công vụ của các cơ quan, đơn vị, địa phương đến toàn thể cán bộ, công chức, viên chức, người lao động thuộc quyền quản lý bằng các hình thức phù hợp.</w:t>
      </w:r>
    </w:p>
    <w:p>
      <w:r>
        <w:t>- Thời hạn hoàn thành: Xong trước ngày 14/12/2023.</w:t>
      </w:r>
    </w:p>
    <w:p>
      <w:r>
        <w:t>2. Về kiểm tra công vụ</w:t>
      </w:r>
    </w:p>
    <w:p>
      <w:r>
        <w:t>2.1. Nội dung kiểm tra</w:t>
      </w:r>
    </w:p>
    <w:p>
      <w:r>
        <w:t>a) Kiểm tra việc giải quyết TTHC của các cơ quan, đơn vị tại Trung tâm phục vụ hành chính công tỉnh; Bộ phận một cửa cấp huyện, cấp xã theo quy định tại Nghị định số 61/2018/NĐ-CP ngày 23/4/2020 và Nghị định số 107/2021/NĐ-CP ngày 06/12/2021 của Chính phủ:</w:t>
      </w:r>
    </w:p>
    <w:p>
      <w:r>
        <w:t>- Kiểm tra việc niêm yết công khai TTHC mới, bãi bỏ, thay thế quy định tại Trung tâm phục vụ hành chính công, Bộ phận một cửa;</w:t>
      </w:r>
    </w:p>
    <w:p>
      <w:r>
        <w:t>- Kiểm tra việc công khai địa chỉ, số điện thoại tiếp nhận phản ánh, kiến nghị của người dân, tổ chức theo quy định;</w:t>
      </w:r>
    </w:p>
    <w:p>
      <w:r>
        <w:t>- Kiểm tra việc hướng dẫn người dân thực hiện đánh giá mức độ hài lòng đối với tác phong, thái độ phục vụ của cán bộ, công chức, viên chức;</w:t>
      </w:r>
    </w:p>
    <w:p>
      <w:r>
        <w:t>- Kiểm tra việc triển khai sử dụng bộ nhận diện thương hiệu Bộ phận một cửa các cấp (biển tên của cán bộ, công chức, viên chức; biển tên bộ phận, trang phục, thẻ đeo trong khi làm việc,...);</w:t>
      </w:r>
    </w:p>
    <w:p>
      <w:r>
        <w:t>- Kiểm tra việc thực hiện cập nhật đầy đủ, chính xác kết quả giải quyết TTHC đã được số hóa thành công  (ký số của người có thẩm quyền và đóng dấu của cơ quan, đơn vị hoặc sao y)  vào hồ sơ của tổ chức, cá nhân trên Hệ thống thông tin giải quyết TTHC tỉnh Vĩnh Phúc  (Cổng Dịch vụ công tỉnh) ;</w:t>
      </w:r>
    </w:p>
    <w:p>
      <w:r>
        <w:t>- Kiểm tra việc hướng dẫn, tổ chức, cá nhân thực hiện nộp hồ sơ trực tuyến, thanh toán trực tuyến trên Cổng Dịch vụ công tỉnh.</w:t>
      </w:r>
    </w:p>
    <w:p>
      <w:r>
        <w:t>b) Kiểm tra Quy chế văn hóa công vụ trong các cơ quan, đơn vị theo Quyết định số 69/2021/QĐ-UBND ngày 29/12/2021 của UBND tỉnh:</w:t>
      </w:r>
    </w:p>
    <w:p>
      <w:r>
        <w:t>- Kiểm tra việc chấp hành quy định về không sử dụng đồ uống có cồn trong thời gian làm việc và giờ nghỉ trưa;</w:t>
      </w:r>
    </w:p>
    <w:p>
      <w:r>
        <w:t>- Kiểm tra trang phục và việc đeo thẻ của cán bộ, công chức, viên chức;</w:t>
      </w:r>
    </w:p>
    <w:p>
      <w:r>
        <w:t>- Kiểm tra việc bài trí công sở và các nội dung khác có liên quan.</w:t>
      </w:r>
    </w:p>
    <w:p>
      <w:r>
        <w:t>- Kiểm tra việc chấp hành thời gian làm việc hành chính theo Quyết định số 873/QĐ-UBND ngày 08/4/2020 của UBND tỉnh về thời gian làm việc của các cơ quan, đơn vị hành chính, sự nghiệp trên địa bàn tỉnh Vĩnh Phúc.</w:t>
      </w:r>
    </w:p>
    <w:p>
      <w:r>
        <w:t>c) Kiểm tra theo Chỉ thị số 26/CT-TTg ngày 05/9/2016 của Thủ tướng Chính phủ về tăng cường kỷ luật, kỷ cương trong các cơ quan hành chính Nhà nước các cấp:</w:t>
      </w:r>
    </w:p>
    <w:p>
      <w:r>
        <w:t>- Kiểm tra nội quy, quy chế làm việc của cơ quan, đơn vị, địa phương;</w:t>
      </w:r>
    </w:p>
    <w:p>
      <w:r>
        <w:t>- Kiểm tra trách nhiệm thực thi nhiệm vụ, công vụ; văn hóa công sở, đạo đức công vụ của cán bộ, công chức, viên chức.</w:t>
      </w:r>
    </w:p>
    <w:p>
      <w:r>
        <w:t>d) Kiểm tra, tăng cường xử lý, ngăn chặn tình trạng nhũng nhiễu, gây phiền hà cho người dân, doanh nghiệp trong giải quyết công việc theo chỉ đạo của Thủ tướng Chính phủ tại Chỉ thị số 10/CT-TTg ngày 22/4/2019 đối với trách nhiệm người đứng đầu, cán bộ, công chức, viên chức trong việc việc tiếp nhận và giải quyết thủ tục hành chính theo cơ chế một cửa, một cửa liên thông.</w:t>
      </w:r>
    </w:p>
    <w:p>
      <w:r>
        <w:t>đ) Kiểm tra việc tổ chức triển khai, thực hiện Quyết định số 02/2019/QĐ-UBND ngày 10/01/2019 của UBND tỉnh ban hành Quy định thực hiện nếp sống văn minh trong việc cưới, việc tang và lễ hội trên địa bàn tỉnh; Chỉ thị số 01/CT-UBND ngày 05/3/2021 của Chủ tịch UBND tỉnh về việc tăng cường thực hiện nghiêm kỷ luật, kỷ cương hành chính, văn hóa công sở, đạo đức công vụ đối với cán bộ, công chức, viên chức trên địa bàn tỉnh; kiểm tra việc triển khai thực hiện Quyết định số 69/2021/QĐ-UBND ngày 29/12/2021 của UBND tỉnh về việc ban hành Quy chế văn hóa công vụ tại các cơ quan, đơn vị trên địa bàn tỉnh; Chỉ thị số 12/CT-UBND ngày 14/4/2022 của Chủ tịch UBND tỉnh về việc tăng cường công tác lãnh đạo, chỉ đạo, thực hiện văn hóa công vụ trên địa bàn tỉnh Vĩnh Phúc; Quyết định số 1046/QĐ-UBND ngày 02/6/2022 của UBND tỉnh về phê duyệt Đề án thực hiện các giải pháp nhằm nâng cao văn hóa công vụ giai đoạn 2022 - 2025 và định hướng đến năm 2030 và Kế hoạch số 203/KH-UBND ngày 12/8/2022 của UBND tỉnh.</w:t>
      </w:r>
    </w:p>
    <w:p>
      <w:r>
        <w:t>e) Kiểm tra theo Nghị định số 104/2022/NĐ-CP ngày 21/12/2022 của Chính phủ sửa đổi, bổ sung một số điều của các Nghị định liên quan đến việc nộp, xuất trình sổ hộ khẩu, sổ tạm trú giấy khi thực hiện TTHC, cung cấp dịch vụ công: Kiểm tra việc cơ quan, tổ chức hoặc cá nhân có yêu cầu công dân nộp, xuất trình sổ hộ khẩu, sổ tạm trú, giấy xác nhận nơi cư trú khi thực hiện TTHC, dịch vụ công, cung cấp dịch vụ công.</w:t>
      </w:r>
    </w:p>
    <w:p>
      <w:r>
        <w:t>2.2. Phương pháp kiểm tra:   Đoàn kiểm tra tiến hành kiểm tra đột xuất.</w:t>
      </w:r>
    </w:p>
    <w:p>
      <w:r>
        <w:t>2.3. Đối tượng kiểm tra</w:t>
      </w:r>
    </w:p>
    <w:p>
      <w:r>
        <w:t>- Các sở, ban, ngành; các đơn vị sự nghiệp trực thuộc UBND tỉnh; UBND các huyện, thành phố và các xã, phường, thị trấn;</w:t>
      </w:r>
    </w:p>
    <w:p>
      <w:r>
        <w:t>- Cán bộ, công chức, viên chức các sở, ban, ngành; các đơn vị sự nghiệp trực thuộc UBND tỉnh; UBND các huyện, thành phố và các xã, phường, thị trấn.</w:t>
      </w:r>
    </w:p>
    <w:p>
      <w:r>
        <w:t>2.4. Thời gian kiểm tra:   Từ 30/11/2023 đến 30/11/2024 và tiếp theo</w:t>
      </w:r>
    </w:p>
    <w:p>
      <w:r>
        <w:t>2.5. Thành phần Đoàn kiểm tra:</w:t>
      </w:r>
    </w:p>
    <w:p>
      <w:r>
        <w:t>Đoàn kiểm tra công vụ của tỉnh do Chủ tịch UBND tỉnh quyết định thành lập, thành phần gồm:</w:t>
      </w:r>
    </w:p>
    <w:p>
      <w:r>
        <w:t>- Trưởng đoàn: Giám đốc Sở Nội vụ;</w:t>
      </w:r>
    </w:p>
    <w:p>
      <w:r>
        <w:t>- Phó Trưởng đoàn gồm: Phó Chánh Thanh tra tỉnh, Phó Giám đốc Sở Nội vụ;</w:t>
      </w:r>
    </w:p>
    <w:p>
      <w:r>
        <w:t>- Thư ký Đoàn thanh tra, kiểm tra: Chánh Thanh tra Sở Nội vụ;</w:t>
      </w:r>
    </w:p>
    <w:p>
      <w:r>
        <w:t>- Thành viên Đoàn thanh tra, kiểm tra gồm: Công chức thuộc Thanh tra tỉnh, Sở Tư pháp và Thanh tra Sở Nội vụ.</w:t>
      </w:r>
    </w:p>
    <w:p>
      <w:r>
        <w:t>3. Về thanh tra công vụ</w:t>
      </w:r>
    </w:p>
    <w:p>
      <w:r>
        <w:t>Hàng năm, Thanh tra tỉnh tổ chức các cuộc thanh tra công vụ theo đúng quy định của Luật Thanh tra năm 2022, Nghị định số 43/2023/NĐ-CP ngày 30/6/2023 của Chính phủ quy định chi tiết một số điều và hướng dẫn thi hành Luật Thanh tra.</w:t>
      </w:r>
    </w:p>
    <w:p>
      <w:r>
        <w:t>III. TỔ CHỨC THỰC HIỆN</w:t>
      </w:r>
    </w:p>
    <w:p>
      <w:r>
        <w:t>1. Các sở, ban ngành, UBND các huyện, thành phố</w:t>
      </w:r>
    </w:p>
    <w:p>
      <w:r>
        <w:t>- Tổ chức quán triệt triển khai Chỉ thị số 26/CT-TTg ngày 20/10/2023 của Thủ tướng Chính phủ, các công điện, quyết định, văn bản chỉ đạo của Thủ tướng Chính phủ, UBND tỉnh về văn hóa công vụ, các nội dung liên quan đến chấn chỉnh, tăng cường công tác thanh tra, kiểm tra, giám sát hoạt động công vụ và các nội dung theo Kế hoạch này; tổ chức thanh tra, kiểm tra, giám sát hoạt động công vụ tại cơ quan, đơn vị mình và các cơ quan thuộc quyền quản lý;</w:t>
      </w:r>
    </w:p>
    <w:p>
      <w:r>
        <w:t>- Cung cấp đầy đủ thông tin, tài liệu liên quan đến nội dung thanh tra, kiểm tra và chịu trách nhiệm về tính chính xác, trung thực của thông tin, tài liệu đã cung cấp; Tạo điều kiện thuận lợi cho Đoàn thanh tra, kiểm tra công vụ của tỉnh thực hiện nhiệm vụ tại cơ quan, đơn vị, địa phương;</w:t>
      </w:r>
    </w:p>
    <w:p>
      <w:r>
        <w:t>- Xây dựng và triển khai kế hoạch thanh tra, kiểm tra công vụ tại cơ quan, đơn vị, địa phương mình đảm bảo thiết thực, hiệu quả.</w:t>
      </w:r>
    </w:p>
    <w:p>
      <w:r>
        <w:t>2. Thanh tra tỉnh</w:t>
      </w:r>
    </w:p>
    <w:p>
      <w:r>
        <w:t>- Hàng năm, tổ chức khảo sát, xây dựng, trình phê duyệt kế hoạch thanh tra phải có nội dung thanh tra công vụ, trong đó tập trung thanh tra các hoạt động công vụ còn hạn chế, thiếu chặt chẽ, chậm trễ, vi phạm, đùn đẩy... làm lãng phí thời gian, nguồn lực, cản trở hiệu lực, hiệu quả điều hành của chính quyền đối với nhiệm vụ phát triển kinh tế, xã hội của tỉnh.</w:t>
      </w:r>
    </w:p>
    <w:p>
      <w:r>
        <w:t>- Phối hợp Sở Nội vụ trong việc rà soát, khảo sát để tham mưu tổ chức hoạt động thanh tra hoặc kiểm tra cho phù hợp với tình hình thực tế hoạt động công vụ của địa phương, tránh trùng lặp, đảm bảo hiệu quả phát hiện, chấn chỉnh, xử lý kịp thời các vi phạm nhằm xiết chặt kỷ luật kỷ cương trong thực thi công vụ.</w:t>
      </w:r>
    </w:p>
    <w:p>
      <w:r>
        <w:t>- Có văn bản hướng dẫn các sở, ban, ngành, UBND cấp huyện thực hiện chế độ báo cáo về kết quả thực hiện Chỉ thị số 26/CT-TTg theo định kỳ, đảm bảo đầy đủ, thuận tiện, dễ tổng hợp; theo định kỳ, Thanh tra tỉnh tổng hợp thành 01 mục riêng trong Báo cáo công tác thanh tra, tiếp công dân, giải quyết khiếu nại tố cáo và PCTN để báo cáo Thanh tra Chính phủ theo quy định.</w:t>
      </w:r>
    </w:p>
    <w:p>
      <w:r>
        <w:t>3. Sở Nội vụ</w:t>
      </w:r>
    </w:p>
    <w:p>
      <w:r>
        <w:t>- Chủ trì, phối hợp với các sở, ngành liên quan tham mưu Chủ tịch UBND tỉnh thành lập Đoàn kiểm tra công vụ hàng năm. Đồng thời, trong phạm vi quản lý nhà nước được giao, chỉ đạo Thanh tra Sở tiến hành thanh tra hoạt động công vụ theo kế hoạch, hoặc thanh tra đột xuất khi phát hiện dấu hiệu vi phạm trong hoạt động công vụ.</w:t>
      </w:r>
    </w:p>
    <w:p>
      <w:r>
        <w:t>- Ban hành thông báo kết quả kiểm tra; chủ trì phối hợp với Thanh tra tỉnh đề nghị, kiến nghị cấp có thẩm quyền xử lý nghiêm những trường hợp cán bộ, công chức, viên chức, người lao động có hành vi vi phạm, có biện pháp khắc phục tồn tại, thiếu sót phát hiện qua hoạt động thanh tra, kiểm tra và đôn đốc, kiểm tra tổ chức, cá nhân trong việc thực hiện kiến nghị của Đoàn thanh tra, kiểm tra hoặc cơ quan nhà nước có thẩm quyền.</w:t>
      </w:r>
    </w:p>
    <w:p>
      <w:r>
        <w:t>- Phối hợp với Thanh tra tỉnh đôn đốc, hướng dẫn các cơ quan, đơn vị, địa phương triển khai thực hiện Kế hoạch này; Tổng hợp, báo cáo UBND tỉnh (đồng gửi Thanh tra tỉnh) về kết quả kiểm tra công vụ đối với các cơ quan, đơn vị, địa phương theo quy định.</w:t>
      </w:r>
    </w:p>
    <w:p>
      <w:r>
        <w:t>4.   Về kinh phí thực hiện:</w:t>
      </w:r>
    </w:p>
    <w:p>
      <w:r>
        <w:t>Kinh phí thực hiện kế hoạch được bố trí từ nguồn Ngân sách Nhà nước theo phân cấp; Thanh tra tỉnh, Sở Nội vụ dự toán gửi Sở Tài chính thẩm định, trình cấp có thẩm quyền xem xét, quyết định.</w:t>
      </w:r>
    </w:p>
    <w:p>
      <w:r>
        <w:t>Trên đây là Kế hoạch triển khai thực hiện Chỉ thị số 26/CT-TTg ngày 20/10/2023 của Thủ tướng Chính phủ trên địa bàn tỉnh Vĩnh Phúc. Các sở, ban, ngành, UBND các huyện, thành phố có trách nhiệm triển khai thực hiện nghiêm túc, hiệu quả. Trong quá trình triển khai thực hiện, nếu phát sinh khó khăn, vướng mắc, các đơn vị liên hệ với Sở Nội vụ hoặc Thanh tra tỉnh để được hướng dẫn giải quyết./.</w:t>
      </w:r>
    </w:p>
    <w:p>
      <w:r>
        <w:t>Nơi nhận:</w:t>
      </w:r>
    </w:p>
    <w:p>
      <w:r>
        <w:t>- Thanh tra Chính phủ;</w:t>
      </w:r>
    </w:p>
    <w:p>
      <w:r>
        <w:t>- Chủ tịch, các PCT UBND tỉnh;</w:t>
      </w:r>
    </w:p>
    <w:p>
      <w:r>
        <w:t>- Các sở, ban, ngành, đoàn thể tỉnh;</w:t>
      </w:r>
    </w:p>
    <w:p>
      <w:r>
        <w:t>- Các cơ quan TW đóng trên địa bàn tỉnh;</w:t>
      </w:r>
    </w:p>
    <w:p>
      <w:r>
        <w:t>- UBND các huyện, thành phố;</w:t>
      </w:r>
    </w:p>
    <w:p>
      <w:r>
        <w:t>- Các đơn vị sự nghiệp thuộc UBND tỉnh;</w:t>
      </w:r>
    </w:p>
    <w:p>
      <w:r>
        <w:t>- Cổng TTGTĐT tỉnh;</w:t>
      </w:r>
    </w:p>
    <w:p>
      <w:r>
        <w:t>- CVP, các PCVP;</w:t>
      </w:r>
    </w:p>
    <w:p>
      <w:r>
        <w:t>- CV: NC2, TH4;</w:t>
      </w:r>
    </w:p>
    <w:p>
      <w:r>
        <w:t>- Lưu: VT.</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