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291/KH-UBND năm 2023 thực hiện Chương trình Đẩy mạnh phong trào học tập suốt đời trong gia đình, dòng họ, cộng đồng, đơn vị giai đoạn 2021-2030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291/KH-UBND</w:t>
      </w:r>
    </w:p>
    <w:p>
      <w:r>
        <w:t>Hà Nội, ngày 05 tháng 12 năm 2023</w:t>
      </w:r>
    </w:p>
    <w:p>
      <w:r>
        <w:t>KẾ HOẠCH</w:t>
      </w:r>
    </w:p>
    <w:p>
      <w:r>
        <w:t>THỰC HIỆN CHƯƠNG TRÌNH “ĐẨY MẠNH PHONG TRÀO HỌC TẬP SUỐT ĐỜI TRONG GIA ĐÌNH, DÒNG HỌ, CỘNG ĐỒNG, ĐƠN VỊ GIAI ĐOẠN 2021 - 2030”</w:t>
      </w:r>
    </w:p>
    <w:p>
      <w:r>
        <w:t>Thực hiện Quyết định số 387/QĐ-TTg ngày 25/3/2022 của Thủ tướng Chính phủ về việc phê duyệt Chương trình “Đẩy mạnh phong trào học tập suốt đời trong gia đình, dòng họ, cộng đồng, đơn vị giai đoạn 2021-2030” (sau đây gọi tắt là Chương trình), Ủy ban nhân dân thành phố Hà Nội ban hành Kế hoạch thực hiện Chương trình trên địa bàn Thành phố như sau:</w:t>
      </w:r>
    </w:p>
    <w:p>
      <w:r>
        <w:t>I. MỤC ĐÍCH, YÊU CẦU</w:t>
      </w:r>
    </w:p>
    <w:p>
      <w:r>
        <w:t>1. Mục đích</w:t>
      </w:r>
    </w:p>
    <w:p>
      <w:r>
        <w:t>Tiếp tục đẩy mạnh và nâng cao chất lượng phong trào thi đua, học tập thường xuyên, học tập suốt đời trong các tầng lớp nhân dân thông qua việc triển khai hiệu quả, nhân rộng các mô hình “Gia đình học tập”, “Dòng họ học tập”, “Cộng đồng học tập”, “Đơn vị học tập” đáp ứng yêu cầu xây dựng xã hội học tập; ứng dụng mạnh mẽ công nghệ thông tin phù hợp với Chương trình chuyển đổi số quốc gia giai đoạn 2021 - 2030.</w:t>
      </w:r>
    </w:p>
    <w:p>
      <w:r>
        <w:t>2. Yêu cầu</w:t>
      </w:r>
    </w:p>
    <w:p>
      <w:r>
        <w:t>- Quán triệt, tuyên truyền sâu rộng, thường xuyên về học tập suốt đời, xây dựng xã hội học tập. Phát huy vai trò trách nhiệm của mỗi cá nhân, gia đình, dòng họ, cộng đồng và cơ quan, đơn vị trong việc tham gia xây dựng phong trào học tập suốt đời.</w:t>
      </w:r>
    </w:p>
    <w:p>
      <w:r>
        <w:t>- Cụ thể hóa lộ trình thực hiện, các nhiệm vụ, giải pháp chủ yếu, phân công trách nhiệm thực hiện bảo đảm tính khả thi, theo đúng chức năng, nhiệm vụ của các cơ quan, đơn vị; tăng cường sự phối hợp chặt chẽ, hiệu quả, kịp thời giữa các đơn vị trong triển khai nhiệm vụ.</w:t>
      </w:r>
    </w:p>
    <w:p>
      <w:r>
        <w:t>II. MỤC TIÊU CỤ THỂ</w:t>
      </w:r>
    </w:p>
    <w:p>
      <w:r>
        <w:t>1. Mục tiêu đến năm 2025</w:t>
      </w:r>
    </w:p>
    <w:p>
      <w:r>
        <w:t>- 100% cán bộ công chức, viên chức, hội viên Hội Khuyến học trong Thành phố được học tập quán triệt các chủ trương của Bộ Chính trị, Ban Bí thư, các Chương trình, Kế hoạch và chỉ đạo của Thủ tướng Chính phủ về đẩy mạnh công tác khuyến học, khuyến tài, xây dựng xã hội học tập và các mô hình học tập suốt đời giai đoạn 2021 - 2025.</w:t>
      </w:r>
    </w:p>
    <w:p>
      <w:r>
        <w:t>- 70% gia đình được công nhận đạt danh hiệu “Gia đình học tập”, 65% dòng họ được công nhận đạt danh hiệu “Dòng họ học tập”, 65% cộng đồng (thôn, xóm, tổ dân phố…) được công nhận đạt danh hiệu “Cộng đồng học tập”, 80% các tổ chức, cơ quan, trường học, doanh nghiệp, cơ sở sản xuất trên địa bàn cấp xã được công nhận đạt danh hiệu “Đơn vị học tập”.</w:t>
      </w:r>
    </w:p>
    <w:p>
      <w:r>
        <w:t>- 40% người lao động trong “Gia đình học tập”, “Dòng họ học tập”,“Cộng đồng học tập”; 60% cán bộ, công chức, nhân viên trong “Đơn vị học tập” trên địa bàn cấp xã đạt danh hiệu “Công dân học tập”.</w:t>
      </w:r>
    </w:p>
    <w:p>
      <w:r>
        <w:t>- Phấn đấu 100% Chủ tịch hoặc Phó chủ tịch Hội khuyến học cấp xã, phường, thị trấn tham gia quản lý trung tâm học tập cộng đồng; 40% cán bộ làm công tác khuyến học cấp xã, phường, thị trấn tham gia tổ chức các hoạt động của trung tâm học tập cộng đồng và được bồi dưỡng, tập huấn về ứng dụng công nghệ thông tin để khai thác, biên soạn tài liệu, lưu trữ thông tin, quản lý và vận hành thiết bị kỹ thuật.</w:t>
      </w:r>
    </w:p>
    <w:p>
      <w:r>
        <w:t>2. Mục tiêu đến năm 2030</w:t>
      </w:r>
    </w:p>
    <w:p>
      <w:r>
        <w:t>- 100% cán bộ công chức, viên chức, hội viên Hội khuyến học trong Thành phố được học tập, quán triệt các chủ trương, chính sách mới của Đảng và Nhà nước về công tác khuyến học, khuyến tài, xây dựng xã hội học tập, nhất là những vấn đề về xã hội học tập bền vững và những xu thế phát triển các mô hình học tập giai đoạn 2026 - 2030 ở trong nước và thế giới.</w:t>
      </w:r>
    </w:p>
    <w:p>
      <w:r>
        <w:t>- 80% gia đình được công nhận đạt danh hiệu “Gia đình học tập”; 75% dòng họ được công nhận đạt danh hiệu “Dòng họ học tập”; 75% cộng đồng (thôn, xóm, tổ dân phố…) được công nhận đạt danh hiệu “Cộng đồng học tập”; 90% các tổ chức, cơ quan, trường học, doanh nghiệp, cơ sở sản xuất trên địa bàn cấp xã, phường, trị trấn được công nhận đạt danh hiệu “Đơn vị học tập”.</w:t>
      </w:r>
    </w:p>
    <w:p>
      <w:r>
        <w:t>- 60% người lao động trong “Gia đình học tập”, “Dòng họ học tập”, “Cộng đồng học tập”, 80% cán bộ, công chức, viên chức trong “Đơn vị học tập” trên địa bàn cấp xã, phường, thị trấn đạt danh hiệu “Công dân học tập”.</w:t>
      </w:r>
    </w:p>
    <w:p>
      <w:r>
        <w:t>- 70% cán bộ làm công tác khuyến học cấp xã, phường, thị trấn tham gia tổ chức các hoạt động của trung tâm học tập cộng đồng và được bồi dưỡng, tập huấn về ứng dụng công nghệ thông tin để khai thác, biên soạn tài liệu, lưu trữ thông tin, quản lý và vận hành thiết bị kỹ thuật.</w:t>
      </w:r>
    </w:p>
    <w:p>
      <w:r>
        <w:t>III. NHIỆM VỤ, GIẢI PHÁP</w:t>
      </w:r>
    </w:p>
    <w:p>
      <w:r>
        <w:t>1.  Tổ chức tuyên truyền, quán triệt các chủ trương của Bộ Chính trị, Ban Bí thư, các đề án, chương trình, kế hoạch và chỉ đạo của Thủ tướng Chính phủ về đẩy mạnh công tác khuyến học, khuyến tài, xây dựng xã hội học tập và nhân rộng các mô hình học tập giai đoạn 2021 - 2030.</w:t>
      </w:r>
    </w:p>
    <w:p>
      <w:r>
        <w:t>Đổi mới nội dung, phương thức tuyên truyền thông qua hệ thống mạng lưới cơ sở và hội viên Hội khuyến học các cấp; thông qua các phương tiện thông tin đại chúng của Thành phố và địa phương; thông qua sự phối hợp của các Sở, ban, ngành, đoàn thể và các lực lượng xã hội.</w:t>
      </w:r>
    </w:p>
    <w:p>
      <w:r>
        <w:t>Phát động phong trào thi đua, tổ chức các cuộc vận động để thúc đẩy học tập suốt đời trong gia đình, dòng họ, cộng đồng, đơn vị, gắn kết với phong trào xây dựng cộng đồng học tập cấp xã, cấp huyện, cấp Thành phố.</w:t>
      </w:r>
    </w:p>
    <w:p>
      <w:r>
        <w:t>2.  Nghiên cứu, áp dụng Bộ tiêu chí đánh giá các mô hình “Gia đình học tập”, “Dòng họ học tập”, “Cộng đồng học tập”, “Đơn vị học tập” do Trung ương Hội Khuyến học Việt Nam đã ban hành.</w:t>
      </w:r>
    </w:p>
    <w:p>
      <w:r>
        <w:t>Tổ chức tập huấn về nội dung, phương pháp triển khai các Bộ tiêu chí mô hình học tập suốt đời trong gia đình, dòng họ, cộng đồng, đơn vị.</w:t>
      </w:r>
    </w:p>
    <w:p>
      <w:r>
        <w:t>3.  Tăng cường ứng dụng công nghệ thông tin, công nghệ số trong tổ chức các hoạt động học tập suốt đời, xây dựng các mô hình học tập.</w:t>
      </w:r>
    </w:p>
    <w:p>
      <w:r>
        <w:t>- Nghiên cứu ứng dụng công nghệ số để thu thập minh chứng, cho điểm, đánh giá, tổng hợp, báo cáo... việc thực hiện các Bộ tiêu chí xây dựng các mô hình “Gia đình học tập”, “Dòng họ học tập”, “Cộng đồng học tập”, “Đơn vị học tập” theo các mục tiêu của Chương trình.</w:t>
      </w:r>
    </w:p>
    <w:p>
      <w:r>
        <w:t>- Xây dựng trang thông tin điện tử để phổ biến, tập huấn, nâng cao hiểu biết cho cán bộ công chức, viên chức, hội viên Hội khuyến học và người dân về các nhiệm vụ khuyến học, khuyến tài, xây dựng các mô hình học tập.</w:t>
      </w:r>
    </w:p>
    <w:p>
      <w:r>
        <w:t>4.  Tăng cường phát triển nguồn lực thông tin, duy trì, củng cố và nâng cao chất lượng, hiệu quả hoạt động của trung tâm học tập cộng đồng, các thiết chế văn hóa cơ sở, góp phần đẩy mạnh phong trào học tập suốt đời trong gia đình, dòng họ, cộng đồng, đơn vị giai đoạn 2021 - 2030.</w:t>
      </w:r>
    </w:p>
    <w:p>
      <w:r>
        <w:t>5.  Nhân rộng, sơ kết, tổng kết các mô hình học tập.</w:t>
      </w:r>
    </w:p>
    <w:p>
      <w:r>
        <w:t>- Xây dựng và phát triển các mô hình “Gia đình học tập”, “Dòng họ học tập”, “Cộng đồng học tập”, “Đơn vị học tập” trong cộng đồng.</w:t>
      </w:r>
    </w:p>
    <w:p>
      <w:r>
        <w:t>- Định kỳ tổ chức sơ kết việc triển khai thực hiện Chương trình; tổ chức Hội nghị sơ kết 5 năm và Đại hội biểu dương các mô hình học tập tiêu biểu toàn Thành phố giai đoạn 2021 - 2025 vào quý III năm 2026; Tổ chức Hội nghị tổng kết 10 năm và Đại hội biểu dương các mô hình học tập tiêu biểu toàn Thành phố giai đoạn 2021 - 2030 vào quý IV năm 2030.</w:t>
      </w:r>
    </w:p>
    <w:p>
      <w:r>
        <w:t>- Tổ chức đánh giá, công nhận các Danh hiệu “Gia đình học tập”, “Dòng họ học tập”, “Cộng đồng học tập” và “Đơn vị học tập” theo các giai đoạn 2021 - 2025 và 2026 - 2030.</w:t>
      </w:r>
    </w:p>
    <w:p>
      <w:r>
        <w:t>6.  Đẩy mạnh huy động nguồn lực xã hội hóa nhằm tăng cường sự đóng góp của cộng đồng trong việc thúc đẩy phong trào học tập suốt đời, nhân rộng các mô hình học tập, góp phần xây dựng xã hội học tập.</w:t>
      </w:r>
    </w:p>
    <w:p>
      <w:r>
        <w:t>IV. KINH PHÍ THỰC HIỆN</w:t>
      </w:r>
    </w:p>
    <w:p>
      <w:r>
        <w:t>Kinh phí thực hiện Kế hoạch từ nguồn ngân sách nhà nước theo phân cấp hiện hành; nguồn xã hội hóa và các nguồn hợp pháp khác.</w:t>
      </w:r>
    </w:p>
    <w:p>
      <w:r>
        <w:t>V. TỔ CHỨC THỰC HIỆN</w:t>
      </w:r>
    </w:p>
    <w:p>
      <w:r>
        <w:t>1. Hội Khuyến học Thành phố</w:t>
      </w:r>
    </w:p>
    <w:p>
      <w:r>
        <w:t>- Chủ trì, phối hợp với các Sở, ban, ngành, đoàn thể, tổ chức triển khai thực hiện Kế hoạch; tập huấn, hướng dẫn Hội Khuyến học các cấp chủ động tham mưu chỉ đạo và tổ chức thực hiện Bộ tiêu chí đảm bảo thời gian, chất lượng, hiệu quả.</w:t>
      </w:r>
    </w:p>
    <w:p>
      <w:r>
        <w:t>- Phối hợp với Sở Giáo dục và Đào tạo kiểm tra, hướng dẫn, đôn đốc, tổng hợp, báo cáo tình hình thực hiện Kế hoạch của các cơ quan, đơn vị, địa phương.</w:t>
      </w:r>
    </w:p>
    <w:p>
      <w:r>
        <w:t>- Phối hợp với Sở Nội vụ đề xuất Ủy ban nhân dân Thành phố khen thưởng các tập thể, cá nhân có thành tích xuất sắc trong phong trào học tập suốt đời trong gia đình, dòng họ, cộng đồng, đơn vị giai đoạn 2021 - 2030.</w:t>
      </w:r>
    </w:p>
    <w:p>
      <w:r>
        <w:t>- Chủ động cung cấp thông tin, tài liệu, kết quả thực hiện Kế hoạch tới các cơ quan báo chí, tuyên truyền.</w:t>
      </w:r>
    </w:p>
    <w:p>
      <w:r>
        <w:t>2. Sở Giáo dục và Đào tạo</w:t>
      </w:r>
    </w:p>
    <w:p>
      <w:r>
        <w:t>- Chủ trì, phối hợp với Hội Khuyến học Hà Nội: đánh giá tác động và hiệu quả hoạt động của các trung tâm học tập cộng đồng trong việc xây dựng và nhân rộng các mô hình “Gia đình học tập”, “Dòng họ học tập”, “Cộng đồng học tập”, “Đơn vị học tập”.</w:t>
      </w:r>
    </w:p>
    <w:p>
      <w:r>
        <w:t>- Phối hợp với Hội Khuyến học kiểm tra, giám sát, đánh giá việc triển khai thực hiện các mô hình học tập suốt đời tại quận, huyện, thị xã.</w:t>
      </w:r>
    </w:p>
    <w:p>
      <w:r>
        <w:t>- Chỉ đạo phòng Giáo dục và Đào tạo phối hợp với Hội Khuyến học quận, huyện, thị xã tổ chức triển khai thực hiện các mô hình học tập trong gia đình, dòng họ, cộng đồng, đơn vị tại địa phương.</w:t>
      </w:r>
    </w:p>
    <w:p>
      <w:r>
        <w:t>3. Sở Thông tin và Truyền thông, Đài Phát thanh và Truyền hình Hà Nội, Báo Hà Nội mới</w:t>
      </w:r>
    </w:p>
    <w:p>
      <w:r>
        <w:t>- Đẩy mạnh, đa dạng hóa tuyên truyền về công tác khuyến học, khuyến tài, xây dựng xã hội học tập và nhân rộng các mô hình học tập giai đoạn 2021 - 2030 của Đảng, Nhà nước và của các cấp, các ngành trong Thành phố.</w:t>
      </w:r>
    </w:p>
    <w:p>
      <w:r>
        <w:t>- Sở Thông tin và Truyền thông phối hợp với Ban Tuyên giáo Thành ủy chỉ đạo, định hướng tuyên truyền cho các cơ quan truyền thông, báo chí của Thành phố, Đài truyền thanh ở các địa phương tuyên truyền các nội dung về học tập suốt đời, xây dựng xã hội học tập; đánh giá việc phát triển văn hóa đọc trong gia đình, dòng họ, cộng đồng và việc xây dựng xã hội học tập gắn với Chương trình chuyển đổi số quốc gia.</w:t>
      </w:r>
    </w:p>
    <w:p>
      <w:r>
        <w:t>4. Sở Văn hóa và Thể thao</w:t>
      </w:r>
    </w:p>
    <w:p>
      <w:r>
        <w:t>Chủ trì, phối hợp với Hội Khuyến học thành phố trong việc đánh giá mô hình “Gia đình học tập”, “Dòng họ học tập”, “Cộng đồng học tập”, “Đơn vị học tập” gắn với việc xây dựng các danh hiệu “Gia đình văn hóa”, “Thôn văn hóa”, “Làng văn hóa”, “Tổ dân phố văn hóa”.</w:t>
      </w:r>
    </w:p>
    <w:p>
      <w:r>
        <w:t>5. Sở Tài chính</w:t>
      </w:r>
    </w:p>
    <w:p>
      <w:r>
        <w:t>Tham mưu, hướng dẫn, bố trí ngân sách hàng năm để thực hiện mục tiêu, nhiệm vụ của Kế hoạch theo quy định của pháp luật và phù hợp với điều kiện thực tế.</w:t>
      </w:r>
    </w:p>
    <w:p>
      <w:r>
        <w:t>6. Các Sở, ban, ngành của Thành phố</w:t>
      </w:r>
    </w:p>
    <w:p>
      <w:r>
        <w:t>- Phối hợp với Hội Khuyến học Thành phố tổ chức tuyên truyền, phổ biến và chỉ đạo các đơn vị trực thuộc cung ứng các chương trình học tập suốt đời; tạo mọi điều kiện thuận lợi để đội ngũ cán bộ, công chức, viên chức, cán bộ, chiến sỹ lực lượng vũ trang và người lao động trong đơn vị được học tập thường xuyên, học tập suốt đời, tích cực tham gia xây dựng các mô hình học tập; coi đây là một trong các chỉ tiêu thi đua, đánh giá xếp loại lao động hàng năm.</w:t>
      </w:r>
    </w:p>
    <w:p>
      <w:r>
        <w:t>- Lồng ghép việc thực hiện Kế hoạch với triển khai thực hiện các chương trình, đề án khác liên quan thuộc cơ quan, đơn vị (xây dựng nông thôn mới, đô thị văn minh, gia đình văn hóa, khu dân cư văn hóa...).</w:t>
      </w:r>
    </w:p>
    <w:p>
      <w:r>
        <w:t>7. Đề nghị Ban Tuyên giáo Thành ủy, Ban Dân vận Thành ủy</w:t>
      </w:r>
    </w:p>
    <w:p>
      <w:r>
        <w:t>Chỉ đạo, phối hợp với Sở Giáo dục và Đào tạo, Hội Khuyến học Thành phố và các Sở, ngành liên quan trong việc định hướng tuyên truyền, động viên triển khai thực hiện nghiêm túc Kết luận số 49-KL/TW của Ban Bí thư và các mục tiêu, nhiệm vụ của Kế hoạch, nhất là việc nâng cao nhận thức, trách nhiệm của các tổ chức cơ sở Đảng và đảng viên gương mẫu tham gia xây dựng mô hình “Công dân học tập, “Gia đình học tập”, “Cộng đồng học tập”, “Đơn vị học tập”.</w:t>
      </w:r>
    </w:p>
    <w:p>
      <w:r>
        <w:t>8. Đề nghị Ủy ban Mặt trận Tổ quốc Thành phố và các tổ chức chính trị - xã hội, xã hội nghề nghiệp và các tổ chức xã hội trên địa bàn Thành phố</w:t>
      </w:r>
    </w:p>
    <w:p>
      <w:r>
        <w:t>- Đẩy mạnh công tác tuyên truyền về ý nghĩa, tầm quan trọng của việc xây dựng xã hội học tập cũng như các mô hình “Gia đình học tập”, “Dòng họ học tập”, “Cộng đồng học tập”, “Đơn vị học tập”.</w:t>
      </w:r>
    </w:p>
    <w:p>
      <w:r>
        <w:t>- Phát động các cuộc vận động, phong trào thi đua về khuyến học, khuyến tài, xây dựng xã hội học tập, học tập suốt đời; lồng ghép các tiêu chí xây dựng các mô hình học tập vào tiêu chí công nhận “Nông thôn mới”, “Đô thị văn minh”, gắn kết chặt chẽ và hiệu quả với các cuộc vận động, phong trào thi đua yêu nước.</w:t>
      </w:r>
    </w:p>
    <w:p>
      <w:r>
        <w:t>9. Ủy ban nhân dân quận, huyện, thị xã</w:t>
      </w:r>
    </w:p>
    <w:p>
      <w:r>
        <w:t>- Bố trí ngân sách để thực hiện các mục tiêu của Kế hoạch tại địa phương;</w:t>
      </w:r>
    </w:p>
    <w:p>
      <w:r>
        <w:t>- Chỉ đạo các cơ quan liên quan ở địa phương phối hợp với Hội Khuyến học cùng cấp triển khai có hiệu quả Kế hoạch trên địa bàn.</w:t>
      </w:r>
    </w:p>
    <w:p>
      <w:r>
        <w:t>- Chỉ đạo các cơ quan thông tin - truyền thông của địa phương tổ chức tuyên truyền về xã hội học tập, học tập suốt đời, về giáo dục người lớn và về các mô hình học tập trong Kế hoạch.</w:t>
      </w:r>
    </w:p>
    <w:p>
      <w:r>
        <w:t>- Chỉ đạo phòng Giáo dục và Đào tạo phối hợp với Hội Khuyến học quận, huyện, thị xã kiểm tra, giám sát, sơ kết, tổng kết việc triển khai thực hiện các mô hình học tập tại địa phương.</w:t>
      </w:r>
    </w:p>
    <w:p>
      <w:r>
        <w:t>Ủy ban nhân dân Thành phố yêu cầu các Sở, ban, ngành, Ủy ban nhân dân các quận, huyện, thị xã nghiêm túc triển khai thực hiện Kế hoạch này. Trong quá trình thực hiện, nếu có khó khăn, vướng mắc, báo cáo về Ủy ban nhân dân Thành phố (qua Sở Giáo dục và Đào tạo) để kịp thời giải quyết./.</w:t>
      </w:r>
    </w:p>
    <w:p>
      <w:r>
        <w:t>Nơi nhận:</w:t>
      </w:r>
    </w:p>
    <w:p>
      <w:r>
        <w:t>- Bộ Giáo dục và Đào tạo;</w:t>
      </w:r>
    </w:p>
    <w:p>
      <w:r>
        <w:t>- Hội Khuyến học Việt Nam;</w:t>
      </w:r>
    </w:p>
    <w:p>
      <w:r>
        <w:t>- Thường trực Thành ủy;</w:t>
      </w:r>
    </w:p>
    <w:p>
      <w:r>
        <w:t>- Chủ tịch UBND Thành phố;</w:t>
      </w:r>
    </w:p>
    <w:p>
      <w:r>
        <w:t>- Các PCT UBND Thành phố;</w:t>
      </w:r>
    </w:p>
    <w:p>
      <w:r>
        <w:t>- Thường trực HĐND Thành phố;</w:t>
      </w:r>
    </w:p>
    <w:p>
      <w:r>
        <w:t>- Ủy ban MTTQ thành phố;</w:t>
      </w:r>
    </w:p>
    <w:p>
      <w:r>
        <w:t>- Ban: TGTU, DVTU;</w:t>
      </w:r>
    </w:p>
    <w:p>
      <w:r>
        <w:t>- Ban VHXH-HĐND Thành phố;</w:t>
      </w:r>
    </w:p>
    <w:p>
      <w:r>
        <w:t>- Hội Khuyến học Thành phố Hà Nội;</w:t>
      </w:r>
    </w:p>
    <w:p>
      <w:r>
        <w:t>- Các Sở, ban, ngành, đoàn thể Thành phố;</w:t>
      </w:r>
    </w:p>
    <w:p>
      <w:r>
        <w:t>- UBND quận, huyện, thị xã;</w:t>
      </w:r>
    </w:p>
    <w:p>
      <w:r>
        <w:t>- VPUB: CVP, các Phó CVP; Các phòng: KGVX, NC,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