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290/KH-UBND về cải cách thủ tục hành chính trọng tâm 6 tháng cuối năm 2023 trên địa bàn tỉnh Thừa Thiên Huế</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290/KH-UBND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28/08/2023</w:t>
            </w:r>
          </w:p>
        </w:tc>
      </w:tr>
      <w:tr>
        <w:tc>
          <w:tcPr>
            <w:tcW w:type="dxa" w:w="4320"/>
          </w:tcPr>
          <w:p>
            <w:r>
              <w:t>Ngày hiệu lực</w:t>
            </w:r>
          </w:p>
        </w:tc>
        <w:tc>
          <w:tcPr>
            <w:tcW w:type="dxa" w:w="4320"/>
          </w:tcPr>
          <w:p>
            <w:r>
              <w:t>28/08/2023</w:t>
            </w:r>
          </w:p>
        </w:tc>
      </w:tr>
      <w:tr>
        <w:tc>
          <w:tcPr>
            <w:tcW w:type="dxa" w:w="4320"/>
          </w:tcPr>
          <w:p>
            <w:r>
              <w:t>Tình trạng</w:t>
            </w:r>
          </w:p>
        </w:tc>
        <w:tc>
          <w:tcPr>
            <w:tcW w:type="dxa" w:w="4320"/>
          </w:tcPr>
          <w:p>
            <w:r>
              <w:t>Chưa xác định</w:t>
            </w:r>
          </w:p>
        </w:tc>
      </w:tr>
    </w:tbl>
    <w:p/>
    <w:p>
      <w:r>
        <w:t>ỦY BAN NHÂN DÂN</w:t>
      </w:r>
    </w:p>
    <w:p>
      <w:r>
        <w:t>TỈNH THỪA THIÊN HUẾ</w:t>
      </w:r>
    </w:p>
    <w:p>
      <w:r>
        <w:t>-------</w:t>
      </w:r>
    </w:p>
    <w:p>
      <w:r>
        <w:t>CỘNG HÒA XÃ HỘI CHỦ NGHĨA VIỆT NAM</w:t>
      </w:r>
    </w:p>
    <w:p>
      <w:r>
        <w:t>Độc lập - Tự do - Hạnh phúc</w:t>
      </w:r>
    </w:p>
    <w:p>
      <w:r>
        <w:t>---------------</w:t>
      </w:r>
    </w:p>
    <w:p>
      <w:r>
        <w:t>Số: 290/KH-UBND</w:t>
      </w:r>
    </w:p>
    <w:p>
      <w:r>
        <w:t>Thừa Thiên Huế, ngày 28 tháng 8 năm 2023</w:t>
      </w:r>
    </w:p>
    <w:p>
      <w:r>
        <w:t>KẾ HOẠCH</w:t>
      </w:r>
    </w:p>
    <w:p>
      <w:r>
        <w:t>CẢI CÁCH THỦ TỤC HÀNH CHÍNH TRỌNG TÂM 6 THÁNG CUỐI NĂM 2023 TRÊN ĐỊA BÀN TỈNH THỪA THIÊN HUẾ</w:t>
      </w:r>
    </w:p>
    <w:p>
      <w:r>
        <w:t>Thực hiện Quyết định số 933/QĐ-TTg ngày 06/8/2023 của Thủ tướng Chính phủ ban hành Kế hoạch cải cách thủ tục hành chính trọng tâm 6 tháng cuối năm 2023, Ủy ban nhân dân tỉnh ban hành Kế hoạch Cải cách thủ tục hành chính trọng tâm 6 tháng cuối năm 2023 trên địa bàn tỉnh Thừa Thiên Huế, cụ thể như sau:</w:t>
      </w:r>
    </w:p>
    <w:p>
      <w:r>
        <w:t>I. MỤC TIÊU, YÊU CẦU</w:t>
      </w:r>
    </w:p>
    <w:p>
      <w:r>
        <w:t>1. Mục tiêu</w:t>
      </w:r>
    </w:p>
    <w:p>
      <w:r>
        <w:t>- Tổ chức thực hiện có hiệu quả, chất lượng việc thực thi phương án cải cách, cắt giảm, đơn giản hóa quy định liên quan đến hoạt động kinh doanh, thủ tục hành chính (TTHC), giấy tờ công dân đã được Chính phủ, Thủ tướng Chính phủ phê duyệt, để các phương án cải cách sớm đi vào cuộc sống, phục vụ người dân và doanh nghiệp.</w:t>
      </w:r>
    </w:p>
    <w:p>
      <w:r>
        <w:t>- Nêu cao tinh thần trách nhiệm của các cơ quan, đơn vị, địa phương và từng cán bộ, công chức trong phục vụ người dân, doanh nghiệp; tăng cường hiệu quả phản ứng chính sách thông qua việc kịp thời tiếp nhận, giải quyết TTHC.</w:t>
      </w:r>
    </w:p>
    <w:p>
      <w:r>
        <w:t>- Chấn chỉnh kỷ luật, kỷ cương hành chính, khắc phục ngay những tồn tại, hạn chế, yếu kém trong thực thi công vụ; nâng cao chất lượng giải quyết TTHC cho người dân, doanh nghiệp của cán bộ, công chức, viên chức các cơ quan, đơn vị, địa phương.</w:t>
      </w:r>
    </w:p>
    <w:p>
      <w:r>
        <w:t>2. Yêu cầu</w:t>
      </w:r>
    </w:p>
    <w:p>
      <w:r>
        <w:t>- Các cơ quan, đơn vị, địa phương tập trung nguồn lực, chỉ đạo quyết liệt việc thực hiện và xác định kết quả triển khai Kế hoạch này là một trong các căn cứ để đánh giá kết quả thực hiện nhiệm vụ cải cách, kiểm soát TTHC của cơ quan, đơn vị, địa phương năm 2023.</w:t>
      </w:r>
    </w:p>
    <w:p>
      <w:r>
        <w:t>- Đồng thời với việc triển khai Kế hoạch này, cơ quan, đơn vị, địa phương cần tiếp tục thực hiện tốt công tác cải cách, kiểm soát TTHC, rà soát, đơn giản hóa TTHC nội bộ, ứng dụng công nghệ thông tin và hiện đại hóa công tác chỉ đạo, điều hành phục vụ người dân, doanh nghiệp theo quy định về kiểm soát TTHC và theo yêu cầu của Chính phủ, Thủ tướng Chính phủ.</w:t>
      </w:r>
    </w:p>
    <w:p>
      <w:r>
        <w:t>- Các cơ quan, đơn vị, địa phương chủ động tổ chức triển khai Kế hoạch, phối hợp chặt chẽ với cơ quan, địa phương liên quan, kịp thời phản ánh những vấn đề phát sinh, khó khăn, vướng mắc trong quá trình thực hiện để Văn phòng Ủy ban nhân dân tỉnh tổng hợp, báo cáo Chủ tịch Ủy ban nhân dân tỉnh xem xét, chỉ đạo.</w:t>
      </w:r>
    </w:p>
    <w:p>
      <w:r>
        <w:t>III. NHỮNG NHIỆM VỤ TRỌNG TÂM</w:t>
      </w:r>
    </w:p>
    <w:p>
      <w:r>
        <w:t>Chi tiết tại Phụ lục kèm theo Kế hoạch này.</w:t>
      </w:r>
    </w:p>
    <w:p>
      <w:r>
        <w:t>III. KINH PHÍ THỰC HIỆN</w:t>
      </w:r>
    </w:p>
    <w:p>
      <w:r>
        <w:t>- Ngân sách nhà nước;</w:t>
      </w:r>
    </w:p>
    <w:p>
      <w:r>
        <w:t>- Các nguồn kinh phí hợp pháp khác.</w:t>
      </w:r>
    </w:p>
    <w:p>
      <w:r>
        <w:t>IV. TỔ CHỨC THỰC HIỆN</w:t>
      </w:r>
    </w:p>
    <w:p>
      <w:r>
        <w:t>1. Căn cứ nhiệm vụ được giao tại Kế hoạch này, các cơ quan chuyên môn thuộc Ủy ban nhân dân tỉnh; Ủy ban nhân dân các huyện, thị xã và thành phố Huế có trách nhiệm triển khai thực hiện, bảo đảm chất lượng và tiến độ; hằng tháng, xây dựng báo cáo về tình hình, kết quả thực hiện Kế hoạch này, cùng với tình hình kết quả thực hiện nhiệm vụ cải cách, kiểm soát TTHC, gửi Văn phòng UBND tỉnh để tổng hợp, báo cáo UBND tỉnh, Văn phòng Chính phủ theo quy định.</w:t>
      </w:r>
    </w:p>
    <w:p>
      <w:r>
        <w:t>2. Văn phòng Ủy ban nhân dân tỉnh có trách nhiệm hướng dẫn, theo dõi, đôn đốc các cơ quan, đơn vị triển khai thực hiện Kế hoạch này; tổng hợp tình hình, kết quả thực hiện, khó khăn, vướng mắc của các cơ quan, đơn vị, địa phương, hằng tháng báo cáo Ủy ban nhân dân tỉnh xem xét, giải quyết (nếu có).</w:t>
      </w:r>
    </w:p>
    <w:p>
      <w:r>
        <w:t>Trên đây là Kế hoạch Cải cách thủ tục hành chính trọng tâm 6 tháng cuối năm 2023 trên địa bàn tỉnh Thừa Thiên Huế; yêu cầu các cơ quan, đơn vị, địa phương trên địa bàn tỉnh nghiêm túc triển khai, thực hiện./.</w:t>
      </w:r>
    </w:p>
    <w:p>
      <w:r>
        <w:t>Nơi nhận:</w:t>
      </w:r>
    </w:p>
    <w:p>
      <w:r>
        <w:t>- Cục KSTTHC (Văn phòng Chính phủ);</w:t>
      </w:r>
    </w:p>
    <w:p>
      <w:r>
        <w:t>- CT, và PCT UBND tỉnh;</w:t>
      </w:r>
    </w:p>
    <w:p>
      <w:r>
        <w:t>- Các cơ quan chuyên môn thuộc UBND tỉnh;</w:t>
      </w:r>
    </w:p>
    <w:p>
      <w:r>
        <w:t>- UBND các huyện, thị xã và thành phố Huế;</w:t>
      </w:r>
    </w:p>
    <w:p>
      <w:r>
        <w:t>- CVP và các PCVP;</w:t>
      </w:r>
    </w:p>
    <w:p>
      <w:r>
        <w:t>- TT PVHCC, Cổng TTĐT tỉnh;</w:t>
      </w:r>
    </w:p>
    <w:p>
      <w:r>
        <w:t>- Lưu VT, KSTT.</w:t>
      </w:r>
    </w:p>
    <w:p>
      <w:r>
        <w:t>TM. ỦY BAN NHÂN DÂN</w:t>
      </w:r>
    </w:p>
    <w:p>
      <w:r>
        <w:t>KT. CHỦ TỊCH</w:t>
      </w:r>
    </w:p>
    <w:p>
      <w:r>
        <w:t>PHÓ CHỦ TỊCH</w:t>
      </w:r>
    </w:p>
    <w:p>
      <w:r>
        <w:t>Nguyễn Thanh Bình</w:t>
      </w:r>
    </w:p>
    <w:p>
      <w:r>
        <w:t>PHỤ LỤC</w:t>
      </w:r>
    </w:p>
    <w:p>
      <w:r>
        <w:t>NỘI DUNG THỰC HIỆN CẢI CÁCH THỦ TỤC HÀNH CHÍNH TRỌNG TÂM 6 THÁNG CUỐI NĂM 2023 TRÊN ĐỊA BÀN TỈNH THỪA THIÊN HUẾ</w:t>
      </w:r>
    </w:p>
    <w:p>
      <w:r>
        <w:t>(Kèm theo Kế hoạch số: 290/KH-UBND ngày 28 tháng 8 năm 2023 của UBND tỉnh Thừa Thiên Huế)</w:t>
      </w:r>
    </w:p>
    <w:p>
      <w:r>
        <w:t>STT</w:t>
      </w:r>
    </w:p>
    <w:p>
      <w:r>
        <w:t>Nội dung nhiệm vụ trọng tâm</w:t>
      </w:r>
    </w:p>
    <w:p>
      <w:r>
        <w:t>Thời gian thực hiện</w:t>
      </w:r>
    </w:p>
    <w:p>
      <w:r>
        <w:t>Cơ quan chủ trì</w:t>
      </w:r>
    </w:p>
    <w:p>
      <w:r>
        <w:t>Cơ quan phối hợp</w:t>
      </w:r>
    </w:p>
    <w:p>
      <w:r>
        <w:t>1</w:t>
      </w:r>
    </w:p>
    <w:p>
      <w:r>
        <w:t>Thực hiện nghiêm túc việc đánh giá tác động, thẩm định TTHC tại đề nghị xây dựng dự thảo văn bản QPPL và gửi lấy ý kiến của Văn phòng UBND tỉnh đối với nội dung quy định TTHC trước khi gửi Sở Tư pháp thẩm định dự thảo văn bản quy phạm pháp luật theo quy định, bảo đảm các TTHC được quy định đúng thẩm quyền, cần thiết, hợp lý và với chi phí tuân thủ thấp nhất.</w:t>
      </w:r>
    </w:p>
    <w:p>
      <w:r>
        <w:t>Thường xuyên</w:t>
      </w:r>
    </w:p>
    <w:p>
      <w:r>
        <w:t>Các cơ quan chuyên môn thuộc UBND tỉnh</w:t>
      </w:r>
    </w:p>
    <w:p>
      <w:r>
        <w:t>Sở Tư pháp; Văn phòng UBND tỉnh</w:t>
      </w:r>
    </w:p>
    <w:p>
      <w:r>
        <w:t>2</w:t>
      </w:r>
    </w:p>
    <w:p>
      <w:r>
        <w:t>Thường xuyên rà soát, cập nhật các Quyết định công bố của Bộ, ngành cấp Trung ương đã công khai trên Cổng Dịch vụ công quốc gia; Đảm bảo công bố, công khai đầy đủ, chính xác, kịp thời TTHC thuộc thẩm quyền giải quyết của các Sở, ban, ngành, UBND cấp huyện, UBND cấp xã để người dân, doanh nghiệp tiếp cận, theo dõi, giám sát, đánh giá trong quá trình tổ chức thực hiện TTHC</w:t>
      </w:r>
    </w:p>
    <w:p>
      <w:r>
        <w:t>Thường xuyên</w:t>
      </w:r>
    </w:p>
    <w:p>
      <w:r>
        <w:t>Các cơ quan chuyên môn thuộc UBND tỉnh</w:t>
      </w:r>
    </w:p>
    <w:p>
      <w:r>
        <w:t>Văn phòng UBND tỉnh</w:t>
      </w:r>
    </w:p>
    <w:p>
      <w:r>
        <w:t>3</w:t>
      </w:r>
    </w:p>
    <w:p>
      <w:r>
        <w:t>Nhập, đăng tải công khai TTHC trên Cơ sở dữ liệu TTHC thuộc Cổng Dịch vụ công quốc gia</w:t>
      </w:r>
    </w:p>
    <w:p>
      <w:r>
        <w:t>Thường xuyên</w:t>
      </w:r>
    </w:p>
    <w:p>
      <w:r>
        <w:t>Văn phòng UBND tỉnh</w:t>
      </w:r>
    </w:p>
    <w:p>
      <w:r>
        <w:t>4</w:t>
      </w:r>
    </w:p>
    <w:p>
      <w:r>
        <w:t>Công khai danh mục TTHC trên Hệ thống thông tin giải quyết TTHC của tỉnh trên cơ sở kết nối, đồng bộ từ CSDL TTHC tỉnh hoặc CSDL TTHC Quốc gia</w:t>
      </w:r>
    </w:p>
    <w:p>
      <w:r>
        <w:t>Thường xuyên</w:t>
      </w:r>
    </w:p>
    <w:p>
      <w:r>
        <w:t>Sở Thông tin và truyền thông</w:t>
      </w:r>
    </w:p>
    <w:p>
      <w:r>
        <w:t>Các cơ quan chuyên môn thuộc UBND tỉnh; UBND cấp huyện; UBND cấp xã</w:t>
      </w:r>
    </w:p>
    <w:p>
      <w:r>
        <w:t>5</w:t>
      </w:r>
    </w:p>
    <w:p>
      <w:r>
        <w:t>Thống kê đầy đủ những TTHC được ban hành mới, sửa đổi, bổ sung hoặc bãi bỏ để kiểm soát chặt chẽ việc ban hành và thực hiện TTHC</w:t>
      </w:r>
    </w:p>
    <w:p>
      <w:r>
        <w:t>Thường xuyên</w:t>
      </w:r>
    </w:p>
    <w:p>
      <w:r>
        <w:t>Các cơ quan chuyên môn thuộc UBND tỉnh</w:t>
      </w:r>
    </w:p>
    <w:p>
      <w:r>
        <w:t>Văn phòng UBND tỉnh</w:t>
      </w:r>
    </w:p>
    <w:p>
      <w:r>
        <w:t>6</w:t>
      </w:r>
    </w:p>
    <w:p>
      <w:r>
        <w:t>Thực hiện rà soát, làm sạch toàn bộ TTHC thuộc thẩm quyền giải quyết đã được công bố, công khai trên Cơ sở dữ liệu quốc gia về TTHC, bảo đảm chính xác, đầy đủ, kịp thời, đúng quy định</w:t>
      </w:r>
    </w:p>
    <w:p>
      <w:r>
        <w:t>Hoàn thành trong tháng 10</w:t>
      </w:r>
    </w:p>
    <w:p>
      <w:r>
        <w:t>Các cơ quan chuyên môn thuộc UBND tỉnh</w:t>
      </w:r>
    </w:p>
    <w:p>
      <w:r>
        <w:t>Văn phòng UBND tỉnh</w:t>
      </w:r>
    </w:p>
    <w:p>
      <w:r>
        <w:t>7</w:t>
      </w:r>
    </w:p>
    <w:p>
      <w:r>
        <w:t>Thực hiện rà soát, triển khai Hệ thống biểu mẫu điện tử của các thủ tục hành chính, dịch vụ công trực tuyến cả 3 cấp thuộc phạm vi quản lý của ngành, lĩnh vực theo Kế hoạch số 1963/KH-STTTT ngày 21/7/2023 của Sở Thông tin và Truyền thông về việc triển khai rà soát, chuẩn hóa, điện tử hóa mẫu đơn tờ khai cung cấp trên Hệ thống thông tin giải quyết thủ tục hành chính tỉnh năm 2023, để bảo đảm mục tiêu cắt giảm ít nhất 20% thông tin phải khai báo khi thực hiện dịch vụ công trực tuyến, tạo thuận lợi cho người dân, doanh nghiệp.</w:t>
      </w:r>
    </w:p>
    <w:p>
      <w:r>
        <w:t>Hoàn thành trong tháng 12/2023</w:t>
      </w:r>
    </w:p>
    <w:p>
      <w:r>
        <w:t>Các cơ quan chuyên môn thuộc UBND tỉnh</w:t>
      </w:r>
    </w:p>
    <w:p>
      <w:r>
        <w:t>Sở Thông tin và Truyền thông</w:t>
      </w:r>
    </w:p>
    <w:p>
      <w:r>
        <w:t>8</w:t>
      </w:r>
    </w:p>
    <w:p>
      <w:r>
        <w:t>Tổ chức thực hiện nghiêm việc tiếp nhận, xử lý, tháo gỡ các khó khăn, vướng mắc về quy định, TTHC; tổ chức kiểm tra, xác minh, làm rõ hành vi nhũng nhiễu, gây khó khăn trong giải quyết TTHC theo phản ánh của các phương tiện thông tin đại chúng và của người dân, doanh nghiệp qua các kênh thông tin khác nhau; xử lý nghiêm các tổ chức, cá nhân có liên quan theo đúng quy định của Đảng, pháp luật của Nhà nước; kịp thời chấn chỉnh việc giải quyết TTHC thuộc thẩm quyền</w:t>
      </w:r>
    </w:p>
    <w:p>
      <w:r>
        <w:t>Thường xuyên</w:t>
      </w:r>
    </w:p>
    <w:p>
      <w:r>
        <w:t>Các cơ quan chuyên môn thuộc UBND tỉnh; UBND cấp huyện; UBND cấp xã</w:t>
      </w:r>
    </w:p>
    <w:p>
      <w:r>
        <w:t>Văn phòng UBND tỉnh</w:t>
      </w:r>
    </w:p>
    <w:p>
      <w:r>
        <w:t>9</w:t>
      </w:r>
    </w:p>
    <w:p>
      <w:r>
        <w:t>Công khai kết quả đánh giá chất lượng phục vụ người dân, doanh nghiệp theo Quyết định số 766/QĐ-TTg ngày 23 tháng 6 năm 2022 của Thủ tướng Chính phủ trên Hệ thống thông tin giải quyết TTHC tỉnh; Cổng thông tin điện tử tỉnh; Trang thông tin điện tử của đơn vị, địa phương để tổ chức, cá nhân theo dõi, giám sát.</w:t>
      </w:r>
    </w:p>
    <w:p>
      <w:r>
        <w:t>Hàng tháng</w:t>
      </w:r>
    </w:p>
    <w:p>
      <w:r>
        <w:t>Văn phòng UBND tỉnh (Cổng thông tin điện tử tỉnh); Sở Thông tin và Truyền thông; Các cơ quan chuyên môn thuộc UBND tỉnh; UBND cấp huyện; UBND cấp xã</w:t>
      </w:r>
    </w:p>
    <w:p>
      <w:r>
        <w:t>Các cơ quan chuyên môn thuộc UBND tỉnh; UBND cấp huyện; UBND cấp xã</w:t>
      </w:r>
    </w:p>
    <w:p>
      <w:r>
        <w:t>10</w:t>
      </w:r>
    </w:p>
    <w:p>
      <w:r>
        <w:t>Tổng hợp số liệu hàng tháng tại Hệ thống đánh giá Bộ chỉ số phục vụ người dân và doanh nghiệp được công bố, công khai kết quả trên Cổng Dịch vụ công quốc gia; thông báo kết quả đánh giá Bộ Chỉ số phục vụ người dân và doanh nghiệp theo Quyết định số 766/QĐ-TTg ngày 23 tháng 6 năm 2022 của Thủ tướng Chính phủ đến các cơ quan, địa phương theo dõi.</w:t>
      </w:r>
    </w:p>
    <w:p>
      <w:r>
        <w:t>Định kỳ trước ngày 10 hàng tháng</w:t>
      </w:r>
    </w:p>
    <w:p>
      <w:r>
        <w:t>Văn phòng UBND tỉnh (Trung tâm Phục vụ hành chính công tỉnh)</w:t>
      </w:r>
    </w:p>
    <w:p>
      <w:r>
        <w:t>Các cơ quan chuyên môn thuộc UBND tỉnh; UBND cấp huyện; UBND cấp xã</w:t>
      </w:r>
    </w:p>
    <w:p>
      <w:r>
        <w:t>11</w:t>
      </w:r>
    </w:p>
    <w:p>
      <w:r>
        <w:t>Tăng cường hơn nữa công tác thẩm định quy định TTHC tại đề nghị, dự thảo văn bản quy phạm pháp luật bảo đảm chỉ ban hành TTHC đã được đánh giá tác động và thật sự cần thiết, hợp lý, hợp pháp và chi phí tuân thủ thấp nhất. Kiểm soát chặt chẽ các quy định TTHC trong các văn bản quy phạm pháp luật thuộc thẩm quyền ban hành của Hội đồng nhân dân tỉnh</w:t>
      </w:r>
    </w:p>
    <w:p>
      <w:r>
        <w:t>Thường xuyên</w:t>
      </w:r>
    </w:p>
    <w:p>
      <w:r>
        <w:t>Sở Tư pháp</w:t>
      </w:r>
    </w:p>
    <w:p>
      <w:r>
        <w:t>Các cơ quan chuyên môn thuộc UBND tỉnh</w:t>
      </w:r>
    </w:p>
    <w:p>
      <w:r>
        <w:t>12</w:t>
      </w:r>
    </w:p>
    <w:p>
      <w:r>
        <w:t>Rà soát, đánh giá tình hình triển khai thực hiện dịch vụ công trực tuyến do cơ quan đơn vị chủ trì thực hiện, tổng hợp những nội dung bất cập vướng mắc, kiến nghị cấp có thẩm quyền điều chỉnh để tạo thuận tiện cho người dân và cơ quan chức năng trong giải quyết dịch vụ công trực tuyến</w:t>
      </w:r>
    </w:p>
    <w:p>
      <w:r>
        <w:t>Thường xuyên</w:t>
      </w:r>
    </w:p>
    <w:p>
      <w:r>
        <w:t>Các cơ quan chuyên môn thuộc UBND tỉnh; UBND cấp huyện; UBND cấp xã</w:t>
      </w:r>
    </w:p>
    <w:p>
      <w:r>
        <w:t>Sở Thông tin và Truyền thông</w:t>
      </w:r>
    </w:p>
    <w:p>
      <w:r>
        <w:t>13</w:t>
      </w:r>
    </w:p>
    <w:p>
      <w:r>
        <w:t>Tích hợp, công khai 100% danh mục dịch vụ công trực tuyến trên Cổng Dịch vụ công quốc gia</w:t>
      </w:r>
    </w:p>
    <w:p>
      <w:r>
        <w:t>Hoàn thành trong tháng 11/2023</w:t>
      </w:r>
    </w:p>
    <w:p>
      <w:r>
        <w:t>Văn phòng UBND tỉnh (Trung tâm Phục vụ hành chính công tỉnh)</w:t>
      </w:r>
    </w:p>
    <w:p>
      <w:r>
        <w:t>Các cơ quan chuyên môn thuộc UBND tỉnh; UBND cấp huyện; UBND cấp xã</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